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10" w:type="dxa"/>
        <w:tblInd w:w="-3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548DD4" w:themeFill="text2" w:themeFillTint="99"/>
        <w:tblLook w:val="0600" w:firstRow="0" w:lastRow="0" w:firstColumn="0" w:lastColumn="0" w:noHBand="1" w:noVBand="1"/>
      </w:tblPr>
      <w:tblGrid>
        <w:gridCol w:w="9341"/>
        <w:gridCol w:w="2269"/>
      </w:tblGrid>
      <w:tr w:rsidR="00E3286D" w:rsidRPr="00FA3EB3" w14:paraId="4116D032" w14:textId="77777777" w:rsidTr="006C1117">
        <w:trPr>
          <w:trHeight w:val="1020"/>
        </w:trPr>
        <w:tc>
          <w:tcPr>
            <w:tcW w:w="9341" w:type="dxa"/>
            <w:tcBorders>
              <w:right w:val="nil"/>
            </w:tcBorders>
            <w:shd w:val="clear" w:color="auto" w:fill="548DD4" w:themeFill="text2" w:themeFillTint="99"/>
            <w:vAlign w:val="center"/>
          </w:tcPr>
          <w:p w14:paraId="150A31AB" w14:textId="1B29A676" w:rsidR="00E3286D" w:rsidRPr="00D97BF7" w:rsidRDefault="00506F7A" w:rsidP="00506F7A">
            <w:pPr>
              <w:pStyle w:val="Title"/>
              <w:jc w:val="center"/>
              <w:rPr>
                <w:rFonts w:ascii="Calibri" w:hAnsi="Calibri" w:cs="Calibri"/>
              </w:rPr>
            </w:pPr>
            <w:bookmarkStart w:id="0" w:name="_GoBack"/>
            <w:bookmarkEnd w:id="0"/>
            <w:r>
              <w:rPr>
                <w:rFonts w:ascii="Calibri" w:hAnsi="Calibri" w:cs="Calibri"/>
                <w:color w:val="FFFFFF" w:themeColor="background1"/>
                <w:sz w:val="44"/>
                <w:szCs w:val="44"/>
              </w:rPr>
              <w:t xml:space="preserve">                   </w:t>
            </w:r>
            <w:r w:rsidR="00063667" w:rsidRPr="00D97BF7">
              <w:rPr>
                <w:rFonts w:ascii="Calibri" w:hAnsi="Calibri" w:cs="Calibri"/>
                <w:color w:val="FFFFFF" w:themeColor="background1"/>
                <w:sz w:val="44"/>
                <w:szCs w:val="44"/>
              </w:rPr>
              <w:t>PLAY Project Video Review Form</w:t>
            </w:r>
          </w:p>
        </w:tc>
        <w:tc>
          <w:tcPr>
            <w:tcW w:w="2269" w:type="dxa"/>
            <w:tcBorders>
              <w:left w:val="nil"/>
            </w:tcBorders>
            <w:shd w:val="clear" w:color="auto" w:fill="548DD4" w:themeFill="text2" w:themeFillTint="99"/>
            <w:vAlign w:val="center"/>
          </w:tcPr>
          <w:p w14:paraId="432016C8" w14:textId="33561F6D" w:rsidR="00E3286D" w:rsidRPr="00FA3EB3" w:rsidRDefault="00C41E2F" w:rsidP="00B1674F">
            <w:pPr>
              <w:spacing w:after="0"/>
              <w:jc w:val="center"/>
            </w:pPr>
            <w:r>
              <w:rPr>
                <w:rFonts w:ascii="Calibri" w:hAnsi="Calibri" w:cs="Calibri"/>
                <w:noProof/>
                <w:color w:val="FFFFFF" w:themeColor="background1"/>
                <w:sz w:val="44"/>
                <w:szCs w:val="44"/>
              </w:rPr>
              <mc:AlternateContent>
                <mc:Choice Requires="wps">
                  <w:drawing>
                    <wp:anchor distT="0" distB="0" distL="114300" distR="114300" simplePos="0" relativeHeight="251660288" behindDoc="0" locked="0" layoutInCell="1" allowOverlap="1" wp14:anchorId="790E2B55" wp14:editId="7D2D4F22">
                      <wp:simplePos x="0" y="0"/>
                      <wp:positionH relativeFrom="column">
                        <wp:posOffset>604520</wp:posOffset>
                      </wp:positionH>
                      <wp:positionV relativeFrom="paragraph">
                        <wp:posOffset>2540</wp:posOffset>
                      </wp:positionV>
                      <wp:extent cx="673100" cy="5842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73100" cy="584200"/>
                              </a:xfrm>
                              <a:prstGeom prst="rect">
                                <a:avLst/>
                              </a:prstGeom>
                              <a:noFill/>
                              <a:ln w="6350">
                                <a:noFill/>
                              </a:ln>
                            </wps:spPr>
                            <wps:txbx>
                              <w:txbxContent>
                                <w:p w14:paraId="6BBD00CE" w14:textId="4F839DE3" w:rsidR="0031050B" w:rsidRDefault="0031050B">
                                  <w:r>
                                    <w:rPr>
                                      <w:rFonts w:ascii="&amp;quot" w:hAnsi="&amp;quot"/>
                                      <w:b/>
                                      <w:bCs/>
                                      <w:noProof/>
                                      <w:color w:val="A6A6A6"/>
                                      <w:sz w:val="27"/>
                                      <w:szCs w:val="27"/>
                                      <w:bdr w:val="none" w:sz="0" w:space="0" w:color="auto" w:frame="1"/>
                                    </w:rPr>
                                    <w:drawing>
                                      <wp:inline distT="0" distB="0" distL="0" distR="0" wp14:anchorId="074CDE2B" wp14:editId="3F46E45C">
                                        <wp:extent cx="483870" cy="483870"/>
                                        <wp:effectExtent l="0" t="0" r="0" b="0"/>
                                        <wp:docPr id="1" name="Picture 1" descr="The PLAY Project">
                                          <a:hlinkClick xmlns:a="http://schemas.openxmlformats.org/drawingml/2006/main" r:id="rId10" tooltip="&quot;The PLAY Proj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LAY Project">
                                                  <a:hlinkClick r:id="rId10" tooltip="&quot;The PLAY Project&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E2B55" id="_x0000_t202" coordsize="21600,21600" o:spt="202" path="m,l,21600r21600,l21600,xe">
                      <v:stroke joinstyle="miter"/>
                      <v:path gradientshapeok="t" o:connecttype="rect"/>
                    </v:shapetype>
                    <v:shape id="Text Box 6" o:spid="_x0000_s1026" type="#_x0000_t202" style="position:absolute;left:0;text-align:left;margin-left:47.6pt;margin-top:.2pt;width:53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" filled="f" stroked="f" strokeweight=".5pt">
                      <v:textbox>
                        <w:txbxContent>
                          <w:p w14:paraId="6BBD00CE" w14:textId="4F839DE3" w:rsidR="0031050B" w:rsidRDefault="0031050B">
                            <w:r>
                              <w:rPr>
                                <w:rFonts w:ascii="&amp;quot" w:hAnsi="&amp;quot"/>
                                <w:b/>
                                <w:bCs/>
                                <w:noProof/>
                                <w:color w:val="A6A6A6"/>
                                <w:sz w:val="27"/>
                                <w:szCs w:val="27"/>
                                <w:bdr w:val="none" w:sz="0" w:space="0" w:color="auto" w:frame="1"/>
                              </w:rPr>
                              <w:drawing>
                                <wp:inline distT="0" distB="0" distL="0" distR="0" wp14:anchorId="074CDE2B" wp14:editId="3F46E45C">
                                  <wp:extent cx="483870" cy="483870"/>
                                  <wp:effectExtent l="0" t="0" r="0" b="0"/>
                                  <wp:docPr id="1" name="Picture 1" descr="The PLAY Project">
                                    <a:hlinkClick xmlns:a="http://schemas.openxmlformats.org/drawingml/2006/main" r:id="rId12" tooltip="&quot;The PLAY Proj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LAY Project">
                                            <a:hlinkClick r:id="rId12" tooltip="&quot;The PLAY Project&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inline>
                              </w:drawing>
                            </w:r>
                          </w:p>
                        </w:txbxContent>
                      </v:textbox>
                    </v:shape>
                  </w:pict>
                </mc:Fallback>
              </mc:AlternateContent>
            </w:r>
          </w:p>
        </w:tc>
      </w:tr>
    </w:tbl>
    <w:tbl>
      <w:tblPr>
        <w:tblpPr w:leftFromText="180" w:rightFromText="180" w:bottomFromText="160" w:vertAnchor="text" w:horzAnchor="margin" w:tblpX="-390" w:tblpY="191"/>
        <w:tblW w:w="1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685"/>
        <w:gridCol w:w="5940"/>
      </w:tblGrid>
      <w:tr w:rsidR="00063667" w14:paraId="7DD2E084" w14:textId="77777777" w:rsidTr="006C1117">
        <w:tc>
          <w:tcPr>
            <w:tcW w:w="5685" w:type="dxa"/>
            <w:tcBorders>
              <w:top w:val="single" w:sz="4" w:space="0" w:color="000000"/>
              <w:left w:val="single" w:sz="4" w:space="0" w:color="000000"/>
              <w:bottom w:val="single" w:sz="4" w:space="0" w:color="000000"/>
              <w:right w:val="single" w:sz="4" w:space="0" w:color="000000"/>
            </w:tcBorders>
            <w:shd w:val="clear" w:color="auto" w:fill="FFFFFF"/>
            <w:hideMark/>
          </w:tcPr>
          <w:p w14:paraId="0AE94EB9" w14:textId="1AE20AB8"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 xml:space="preserve">Child’s Name:  </w:t>
            </w:r>
            <w:sdt>
              <w:sdtPr>
                <w:rPr>
                  <w:rFonts w:ascii="Calibri" w:hAnsi="Calibri" w:cs="Calibri"/>
                  <w:sz w:val="24"/>
                </w:rPr>
                <w:id w:val="-1489634216"/>
                <w:placeholder>
                  <w:docPart w:val="4862FCD470A54625AB3AC3CC722C2AF9"/>
                </w:placeholder>
                <w:showingPlcHdr/>
                <w:text/>
              </w:sdtPr>
              <w:sdtEndPr/>
              <w:sdtContent>
                <w:r w:rsidRPr="00D97BF7">
                  <w:rPr>
                    <w:rStyle w:val="PlaceholderText"/>
                    <w:rFonts w:ascii="Calibri" w:hAnsi="Calibri" w:cs="Calibri"/>
                  </w:rPr>
                  <w:t>Click or tap here to enter text.</w:t>
                </w:r>
              </w:sdtContent>
            </w:sdt>
          </w:p>
        </w:tc>
        <w:tc>
          <w:tcPr>
            <w:tcW w:w="5940" w:type="dxa"/>
            <w:tcBorders>
              <w:top w:val="single" w:sz="4" w:space="0" w:color="000000"/>
              <w:left w:val="single" w:sz="4" w:space="0" w:color="000000"/>
              <w:bottom w:val="single" w:sz="4" w:space="0" w:color="000000"/>
              <w:right w:val="single" w:sz="4" w:space="0" w:color="000000"/>
            </w:tcBorders>
            <w:shd w:val="clear" w:color="auto" w:fill="FFFFFF"/>
            <w:hideMark/>
          </w:tcPr>
          <w:p w14:paraId="337DD7F7" w14:textId="1BAF4F5E"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 xml:space="preserve">Child’s DOB: </w:t>
            </w:r>
            <w:sdt>
              <w:sdtPr>
                <w:rPr>
                  <w:rFonts w:ascii="Calibri" w:hAnsi="Calibri" w:cs="Calibri"/>
                  <w:sz w:val="24"/>
                </w:rPr>
                <w:id w:val="-1903437108"/>
                <w:placeholder>
                  <w:docPart w:val="273671F56C8B48A29C42A49ACE3DCAD3"/>
                </w:placeholder>
                <w:showingPlcHdr/>
                <w:text/>
              </w:sdtPr>
              <w:sdtEndPr/>
              <w:sdtContent>
                <w:r w:rsidRPr="00D97BF7">
                  <w:rPr>
                    <w:rStyle w:val="PlaceholderText"/>
                    <w:rFonts w:ascii="Calibri" w:hAnsi="Calibri" w:cs="Calibri"/>
                  </w:rPr>
                  <w:t>Click or tap here to enter text.</w:t>
                </w:r>
              </w:sdtContent>
            </w:sdt>
          </w:p>
        </w:tc>
      </w:tr>
      <w:tr w:rsidR="00063667" w14:paraId="3326753C" w14:textId="77777777" w:rsidTr="006C1117">
        <w:tc>
          <w:tcPr>
            <w:tcW w:w="5685" w:type="dxa"/>
            <w:tcBorders>
              <w:top w:val="single" w:sz="4" w:space="0" w:color="000000"/>
              <w:left w:val="single" w:sz="4" w:space="0" w:color="000000"/>
              <w:bottom w:val="single" w:sz="4" w:space="0" w:color="000000"/>
              <w:right w:val="single" w:sz="4" w:space="0" w:color="000000"/>
            </w:tcBorders>
            <w:shd w:val="clear" w:color="auto" w:fill="FFFFFF"/>
            <w:hideMark/>
          </w:tcPr>
          <w:p w14:paraId="1DFC143A" w14:textId="602C377F" w:rsidR="00063667" w:rsidRPr="00D97BF7" w:rsidRDefault="00063667" w:rsidP="006C1117">
            <w:pPr>
              <w:tabs>
                <w:tab w:val="right" w:pos="4572"/>
              </w:tabs>
              <w:spacing w:after="0" w:line="360" w:lineRule="auto"/>
              <w:rPr>
                <w:rFonts w:ascii="Calibri" w:hAnsi="Calibri" w:cs="Calibri"/>
                <w:b/>
                <w:sz w:val="24"/>
              </w:rPr>
            </w:pPr>
            <w:r w:rsidRPr="00D97BF7">
              <w:rPr>
                <w:rFonts w:ascii="Calibri" w:hAnsi="Calibri" w:cs="Calibri"/>
                <w:b/>
                <w:sz w:val="24"/>
              </w:rPr>
              <w:t xml:space="preserve">Visit Date (s):  </w:t>
            </w:r>
            <w:sdt>
              <w:sdtPr>
                <w:rPr>
                  <w:rFonts w:ascii="Calibri" w:hAnsi="Calibri" w:cs="Calibri"/>
                  <w:sz w:val="24"/>
                </w:rPr>
                <w:id w:val="1582106334"/>
                <w:placeholder>
                  <w:docPart w:val="FE3277C240A845A4BFBF5ADF6E0B9D23"/>
                </w:placeholder>
                <w:showingPlcHdr/>
                <w:text/>
              </w:sdtPr>
              <w:sdtEndPr/>
              <w:sdtContent>
                <w:r w:rsidRPr="00D97BF7">
                  <w:rPr>
                    <w:rStyle w:val="PlaceholderText"/>
                    <w:rFonts w:ascii="Calibri" w:hAnsi="Calibri" w:cs="Calibri"/>
                  </w:rPr>
                  <w:t>Click or tap here to enter text.</w:t>
                </w:r>
              </w:sdtContent>
            </w:sdt>
            <w:r w:rsidRPr="00D97BF7">
              <w:rPr>
                <w:rFonts w:ascii="Calibri" w:hAnsi="Calibri" w:cs="Calibri"/>
                <w:b/>
                <w:sz w:val="24"/>
              </w:rPr>
              <w:tab/>
            </w:r>
          </w:p>
        </w:tc>
        <w:tc>
          <w:tcPr>
            <w:tcW w:w="5940" w:type="dxa"/>
            <w:tcBorders>
              <w:top w:val="single" w:sz="4" w:space="0" w:color="000000"/>
              <w:left w:val="single" w:sz="4" w:space="0" w:color="000000"/>
              <w:bottom w:val="single" w:sz="4" w:space="0" w:color="000000"/>
              <w:right w:val="single" w:sz="4" w:space="0" w:color="000000"/>
            </w:tcBorders>
            <w:shd w:val="clear" w:color="auto" w:fill="FFFFFF"/>
            <w:hideMark/>
          </w:tcPr>
          <w:p w14:paraId="6AA0BAAD" w14:textId="79BA5A91"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Visit # (s):</w:t>
            </w:r>
            <w:r w:rsidRPr="00D97BF7">
              <w:rPr>
                <w:rFonts w:ascii="Calibri" w:hAnsi="Calibri" w:cs="Calibri"/>
                <w:sz w:val="24"/>
              </w:rPr>
              <w:t xml:space="preserve">  </w:t>
            </w:r>
            <w:sdt>
              <w:sdtPr>
                <w:rPr>
                  <w:rFonts w:ascii="Calibri" w:hAnsi="Calibri" w:cs="Calibri"/>
                  <w:sz w:val="24"/>
                </w:rPr>
                <w:id w:val="1466693201"/>
                <w:placeholder>
                  <w:docPart w:val="F518799E3B7247ABA87E111614F992C0"/>
                </w:placeholder>
                <w:showingPlcHdr/>
                <w:text/>
              </w:sdtPr>
              <w:sdtEndPr/>
              <w:sdtContent>
                <w:r w:rsidRPr="00D97BF7">
                  <w:rPr>
                    <w:rStyle w:val="PlaceholderText"/>
                    <w:rFonts w:ascii="Calibri" w:hAnsi="Calibri" w:cs="Calibri"/>
                  </w:rPr>
                  <w:t>Click or tap here to enter text.</w:t>
                </w:r>
              </w:sdtContent>
            </w:sdt>
          </w:p>
        </w:tc>
      </w:tr>
      <w:tr w:rsidR="00063667" w14:paraId="0CD9D44C" w14:textId="77777777" w:rsidTr="006C1117">
        <w:tc>
          <w:tcPr>
            <w:tcW w:w="5685" w:type="dxa"/>
            <w:tcBorders>
              <w:top w:val="single" w:sz="4" w:space="0" w:color="000000"/>
              <w:left w:val="single" w:sz="4" w:space="0" w:color="000000"/>
              <w:bottom w:val="single" w:sz="4" w:space="0" w:color="000000"/>
              <w:right w:val="single" w:sz="4" w:space="0" w:color="000000"/>
            </w:tcBorders>
            <w:shd w:val="clear" w:color="auto" w:fill="FFFFFF"/>
            <w:hideMark/>
          </w:tcPr>
          <w:p w14:paraId="656C5856" w14:textId="341331DC"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 xml:space="preserve">PLAY Consultant:  </w:t>
            </w:r>
            <w:sdt>
              <w:sdtPr>
                <w:rPr>
                  <w:rFonts w:ascii="Calibri" w:hAnsi="Calibri" w:cs="Calibri"/>
                  <w:sz w:val="24"/>
                </w:rPr>
                <w:id w:val="-866219421"/>
                <w:placeholder>
                  <w:docPart w:val="72BA5A174E6048188B1DA771FBAC46DF"/>
                </w:placeholder>
                <w:showingPlcHdr/>
                <w:text/>
              </w:sdtPr>
              <w:sdtEndPr/>
              <w:sdtContent>
                <w:r w:rsidRPr="00D97BF7">
                  <w:rPr>
                    <w:rStyle w:val="PlaceholderText"/>
                    <w:rFonts w:ascii="Calibri" w:hAnsi="Calibri" w:cs="Calibri"/>
                  </w:rPr>
                  <w:t>Click or tap here to enter text.</w:t>
                </w:r>
              </w:sdtContent>
            </w:sdt>
          </w:p>
        </w:tc>
        <w:tc>
          <w:tcPr>
            <w:tcW w:w="5940" w:type="dxa"/>
            <w:tcBorders>
              <w:top w:val="single" w:sz="4" w:space="0" w:color="000000"/>
              <w:left w:val="single" w:sz="4" w:space="0" w:color="000000"/>
              <w:bottom w:val="single" w:sz="4" w:space="0" w:color="000000"/>
              <w:right w:val="single" w:sz="4" w:space="0" w:color="000000"/>
            </w:tcBorders>
            <w:shd w:val="clear" w:color="auto" w:fill="FFFFFF"/>
            <w:hideMark/>
          </w:tcPr>
          <w:p w14:paraId="0885B768" w14:textId="5401EEA6"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 xml:space="preserve">Frequency of Visits:  </w:t>
            </w:r>
            <w:sdt>
              <w:sdtPr>
                <w:rPr>
                  <w:rFonts w:ascii="Calibri" w:hAnsi="Calibri" w:cs="Calibri"/>
                  <w:sz w:val="24"/>
                </w:rPr>
                <w:id w:val="1001783465"/>
                <w:placeholder>
                  <w:docPart w:val="E1AC820E044749759F5C66A1BDEFA32F"/>
                </w:placeholder>
                <w:showingPlcHdr/>
                <w:text/>
              </w:sdtPr>
              <w:sdtEndPr/>
              <w:sdtContent>
                <w:r w:rsidRPr="00D97BF7">
                  <w:rPr>
                    <w:rStyle w:val="PlaceholderText"/>
                    <w:rFonts w:ascii="Calibri" w:hAnsi="Calibri" w:cs="Calibri"/>
                  </w:rPr>
                  <w:t>Click or tap here to enter text.</w:t>
                </w:r>
              </w:sdtContent>
            </w:sdt>
          </w:p>
        </w:tc>
      </w:tr>
    </w:tbl>
    <w:tbl>
      <w:tblPr>
        <w:tblW w:w="1161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72" w:type="dxa"/>
        </w:tblCellMar>
        <w:tblLook w:val="04A0" w:firstRow="1" w:lastRow="0" w:firstColumn="1" w:lastColumn="0" w:noHBand="0" w:noVBand="1"/>
      </w:tblPr>
      <w:tblGrid>
        <w:gridCol w:w="2160"/>
        <w:gridCol w:w="810"/>
        <w:gridCol w:w="8640"/>
      </w:tblGrid>
      <w:tr w:rsidR="00063667" w14:paraId="19418944" w14:textId="77777777" w:rsidTr="0030247D">
        <w:trPr>
          <w:trHeight w:val="989"/>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548DD4"/>
            <w:hideMark/>
          </w:tcPr>
          <w:p w14:paraId="46DEE089" w14:textId="77777777" w:rsidR="00063667" w:rsidRPr="00D97BF7" w:rsidRDefault="00063667" w:rsidP="00506F7A">
            <w:pPr>
              <w:spacing w:after="0" w:line="240" w:lineRule="auto"/>
              <w:jc w:val="center"/>
              <w:rPr>
                <w:rFonts w:ascii="Calibri" w:hAnsi="Calibri" w:cs="Calibri"/>
                <w:b/>
                <w:color w:val="FFFFFF"/>
                <w:sz w:val="36"/>
                <w:szCs w:val="28"/>
              </w:rPr>
            </w:pPr>
            <w:r w:rsidRPr="00D97BF7">
              <w:rPr>
                <w:rFonts w:ascii="Calibri" w:hAnsi="Calibri" w:cs="Calibri"/>
                <w:b/>
                <w:color w:val="FFFFFF"/>
                <w:sz w:val="36"/>
                <w:szCs w:val="28"/>
              </w:rPr>
              <w:t>Video Review Form</w:t>
            </w:r>
          </w:p>
          <w:p w14:paraId="4B5BD802" w14:textId="3BD09A04" w:rsidR="00867BCF" w:rsidRPr="00867BCF" w:rsidRDefault="00063667" w:rsidP="00422109">
            <w:pPr>
              <w:pStyle w:val="ListParagraph"/>
              <w:numPr>
                <w:ilvl w:val="0"/>
                <w:numId w:val="8"/>
              </w:numPr>
              <w:rPr>
                <w:rFonts w:ascii="Calibri" w:hAnsi="Calibri" w:cs="Calibri"/>
                <w:b/>
                <w:color w:val="FFFFFF" w:themeColor="background1"/>
                <w:sz w:val="20"/>
                <w:szCs w:val="20"/>
              </w:rPr>
            </w:pPr>
            <w:r w:rsidRPr="00D97BF7">
              <w:rPr>
                <w:rFonts w:ascii="Calibri" w:hAnsi="Calibri" w:cs="Calibri"/>
                <w:b/>
                <w:color w:val="FFFFFF" w:themeColor="background1"/>
                <w:sz w:val="20"/>
                <w:szCs w:val="20"/>
              </w:rPr>
              <w:t xml:space="preserve">Use </w:t>
            </w:r>
            <w:r w:rsidR="00652348">
              <w:rPr>
                <w:rFonts w:ascii="Calibri" w:hAnsi="Calibri" w:cs="Calibri"/>
                <w:b/>
                <w:color w:val="FFFFFF" w:themeColor="background1"/>
                <w:sz w:val="20"/>
                <w:szCs w:val="20"/>
              </w:rPr>
              <w:t>b</w:t>
            </w:r>
            <w:r w:rsidRPr="00D97BF7">
              <w:rPr>
                <w:rFonts w:ascii="Calibri" w:hAnsi="Calibri" w:cs="Calibri"/>
                <w:b/>
                <w:color w:val="FFFFFF" w:themeColor="background1"/>
                <w:sz w:val="20"/>
                <w:szCs w:val="20"/>
              </w:rPr>
              <w:t>ullets</w:t>
            </w:r>
            <w:r w:rsidR="0038355C">
              <w:rPr>
                <w:rFonts w:ascii="Calibri" w:hAnsi="Calibri" w:cs="Calibri"/>
                <w:b/>
                <w:color w:val="FFFFFF" w:themeColor="background1"/>
                <w:sz w:val="20"/>
                <w:szCs w:val="20"/>
              </w:rPr>
              <w:t xml:space="preserve"> to make suggestions for key observations</w:t>
            </w:r>
          </w:p>
          <w:p w14:paraId="080C5EDB" w14:textId="5D28CC2A" w:rsidR="00063667" w:rsidRPr="00506F7A" w:rsidRDefault="00063667" w:rsidP="00422109">
            <w:pPr>
              <w:pStyle w:val="ListParagraph"/>
              <w:numPr>
                <w:ilvl w:val="0"/>
                <w:numId w:val="8"/>
              </w:numPr>
              <w:rPr>
                <w:rFonts w:ascii="Calibri" w:hAnsi="Calibri" w:cs="Calibri"/>
                <w:b/>
                <w:color w:val="FFFFFF" w:themeColor="background1"/>
                <w:sz w:val="20"/>
                <w:szCs w:val="20"/>
              </w:rPr>
            </w:pPr>
            <w:r w:rsidRPr="00506F7A">
              <w:rPr>
                <w:rFonts w:ascii="Calibri" w:hAnsi="Calibri" w:cs="Calibri"/>
                <w:b/>
                <w:color w:val="FFFFFF" w:themeColor="background1"/>
                <w:sz w:val="20"/>
                <w:szCs w:val="20"/>
              </w:rPr>
              <w:t>Give 3-5 Suggestions per 3-5 minutes of video</w:t>
            </w:r>
          </w:p>
          <w:p w14:paraId="3D023895" w14:textId="1907256E" w:rsidR="0038355C" w:rsidRPr="00D97BF7" w:rsidRDefault="0038355C" w:rsidP="00422109">
            <w:pPr>
              <w:pStyle w:val="ListParagraph"/>
              <w:numPr>
                <w:ilvl w:val="0"/>
                <w:numId w:val="8"/>
              </w:numPr>
              <w:rPr>
                <w:rFonts w:ascii="Calibri" w:hAnsi="Calibri" w:cs="Calibri"/>
                <w:b/>
                <w:color w:val="FFFFFF" w:themeColor="background1"/>
                <w:sz w:val="20"/>
                <w:szCs w:val="20"/>
              </w:rPr>
            </w:pPr>
            <w:r>
              <w:rPr>
                <w:rFonts w:ascii="Calibri" w:hAnsi="Calibri" w:cs="Calibri"/>
                <w:b/>
                <w:color w:val="FFFFFF" w:themeColor="background1"/>
                <w:sz w:val="20"/>
                <w:szCs w:val="20"/>
              </w:rPr>
              <w:t xml:space="preserve">Use bolding to highlight techniques, methods, </w:t>
            </w:r>
            <w:r w:rsidR="00EA5A02">
              <w:rPr>
                <w:rFonts w:ascii="Calibri" w:hAnsi="Calibri" w:cs="Calibri"/>
                <w:b/>
                <w:color w:val="FFFFFF" w:themeColor="background1"/>
                <w:sz w:val="20"/>
                <w:szCs w:val="20"/>
              </w:rPr>
              <w:t>principles</w:t>
            </w:r>
            <w:r>
              <w:rPr>
                <w:rFonts w:ascii="Calibri" w:hAnsi="Calibri" w:cs="Calibri"/>
                <w:b/>
                <w:color w:val="FFFFFF" w:themeColor="background1"/>
                <w:sz w:val="20"/>
                <w:szCs w:val="20"/>
              </w:rPr>
              <w:t xml:space="preserve"> &amp; key points</w:t>
            </w:r>
          </w:p>
        </w:tc>
      </w:tr>
      <w:tr w:rsidR="00063667" w14:paraId="3A5E9168" w14:textId="77777777" w:rsidTr="0030247D">
        <w:trPr>
          <w:trHeight w:val="413"/>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14:paraId="023BC714" w14:textId="77777777" w:rsidR="00063667" w:rsidRPr="00D97BF7" w:rsidRDefault="00063667">
            <w:pPr>
              <w:spacing w:after="0" w:line="240" w:lineRule="auto"/>
              <w:rPr>
                <w:rFonts w:ascii="Calibri" w:hAnsi="Calibri" w:cs="Calibri"/>
                <w:b/>
                <w:sz w:val="24"/>
                <w:szCs w:val="24"/>
              </w:rPr>
            </w:pPr>
            <w:r w:rsidRPr="009B7536">
              <w:rPr>
                <w:rFonts w:ascii="Calibri" w:hAnsi="Calibri" w:cs="Calibri"/>
                <w:b/>
              </w:rPr>
              <w:t>Date/Activity/Player</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14:paraId="4A5107C8" w14:textId="77777777" w:rsidR="00063667" w:rsidRPr="009B7536" w:rsidRDefault="00063667">
            <w:pPr>
              <w:spacing w:after="0" w:line="240" w:lineRule="auto"/>
              <w:jc w:val="center"/>
              <w:rPr>
                <w:rFonts w:ascii="Calibri" w:hAnsi="Calibri" w:cs="Calibri"/>
                <w:b/>
              </w:rPr>
            </w:pPr>
            <w:r w:rsidRPr="009B7536">
              <w:rPr>
                <w:rFonts w:ascii="Calibri" w:hAnsi="Calibri" w:cs="Calibri"/>
                <w:b/>
              </w:rPr>
              <w:t>Time</w:t>
            </w:r>
          </w:p>
        </w:tc>
        <w:tc>
          <w:tcPr>
            <w:tcW w:w="8640" w:type="dxa"/>
            <w:tcBorders>
              <w:top w:val="single" w:sz="4" w:space="0" w:color="000000"/>
              <w:left w:val="single" w:sz="4" w:space="0" w:color="000000"/>
              <w:bottom w:val="single" w:sz="4" w:space="0" w:color="000000"/>
              <w:right w:val="single" w:sz="4" w:space="0" w:color="000000"/>
            </w:tcBorders>
            <w:shd w:val="clear" w:color="auto" w:fill="FFFFFF"/>
            <w:hideMark/>
          </w:tcPr>
          <w:p w14:paraId="21A4625F" w14:textId="77777777" w:rsidR="00063667" w:rsidRPr="009B7536" w:rsidRDefault="00063667" w:rsidP="00802A46">
            <w:pPr>
              <w:spacing w:after="0" w:line="240" w:lineRule="auto"/>
              <w:rPr>
                <w:rFonts w:ascii="Calibri" w:hAnsi="Calibri" w:cs="Calibri"/>
                <w:b/>
              </w:rPr>
            </w:pPr>
            <w:r w:rsidRPr="009B7536">
              <w:rPr>
                <w:rFonts w:ascii="Calibri" w:hAnsi="Calibri" w:cs="Calibri"/>
                <w:b/>
              </w:rPr>
              <w:t xml:space="preserve">Observations &amp; Suggestions: </w:t>
            </w:r>
          </w:p>
        </w:tc>
      </w:tr>
      <w:tr w:rsidR="00063667" w14:paraId="7C73B763" w14:textId="77777777" w:rsidTr="0030247D">
        <w:trPr>
          <w:trHeight w:val="8837"/>
        </w:trPr>
        <w:tc>
          <w:tcPr>
            <w:tcW w:w="2160" w:type="dxa"/>
            <w:tcBorders>
              <w:top w:val="single" w:sz="4" w:space="0" w:color="000000"/>
              <w:left w:val="single" w:sz="4" w:space="0" w:color="000000"/>
              <w:bottom w:val="single" w:sz="4" w:space="0" w:color="000000"/>
              <w:right w:val="single" w:sz="4" w:space="0" w:color="000000"/>
            </w:tcBorders>
            <w:hideMark/>
          </w:tcPr>
          <w:p w14:paraId="58FD13C7" w14:textId="194CAD30" w:rsidR="00063667" w:rsidRDefault="00063667">
            <w:pPr>
              <w:rPr>
                <w:b/>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14:paraId="7FECA0B1" w14:textId="59815866" w:rsidR="00063667" w:rsidRDefault="00063667">
            <w:pPr>
              <w:spacing w:after="0" w:line="256" w:lineRule="auto"/>
              <w:rPr>
                <w:sz w:val="20"/>
                <w:szCs w:val="20"/>
              </w:rPr>
            </w:pPr>
          </w:p>
        </w:tc>
        <w:tc>
          <w:tcPr>
            <w:tcW w:w="8640" w:type="dxa"/>
            <w:tcBorders>
              <w:top w:val="single" w:sz="4" w:space="0" w:color="000000"/>
              <w:left w:val="single" w:sz="4" w:space="0" w:color="000000"/>
              <w:bottom w:val="single" w:sz="4" w:space="0" w:color="000000"/>
              <w:right w:val="single" w:sz="4" w:space="0" w:color="000000"/>
            </w:tcBorders>
          </w:tcPr>
          <w:p w14:paraId="04AEBF74" w14:textId="77777777" w:rsidR="00B1674F" w:rsidRDefault="00B1674F" w:rsidP="00772238">
            <w:pPr>
              <w:spacing w:after="0" w:line="240" w:lineRule="auto"/>
              <w:rPr>
                <w:rFonts w:ascii="Calibri" w:hAnsi="Calibri" w:cs="Calibri"/>
              </w:rPr>
            </w:pPr>
          </w:p>
          <w:p w14:paraId="1C2AE54C" w14:textId="77777777" w:rsidR="00267B62" w:rsidRDefault="00267B62" w:rsidP="00772238">
            <w:pPr>
              <w:spacing w:after="0" w:line="240" w:lineRule="auto"/>
              <w:rPr>
                <w:rFonts w:ascii="Calibri" w:hAnsi="Calibri" w:cs="Calibri"/>
              </w:rPr>
            </w:pPr>
          </w:p>
          <w:p w14:paraId="2E999062" w14:textId="77777777" w:rsidR="00267B62" w:rsidRDefault="00267B62" w:rsidP="00772238">
            <w:pPr>
              <w:spacing w:after="0" w:line="240" w:lineRule="auto"/>
              <w:rPr>
                <w:rFonts w:ascii="Calibri" w:hAnsi="Calibri" w:cs="Calibri"/>
              </w:rPr>
            </w:pPr>
          </w:p>
          <w:p w14:paraId="6EC9E791" w14:textId="77777777" w:rsidR="00267B62" w:rsidRDefault="00267B62" w:rsidP="00772238">
            <w:pPr>
              <w:spacing w:after="0" w:line="240" w:lineRule="auto"/>
              <w:rPr>
                <w:rFonts w:ascii="Calibri" w:hAnsi="Calibri" w:cs="Calibri"/>
              </w:rPr>
            </w:pPr>
          </w:p>
          <w:p w14:paraId="026586E8" w14:textId="77777777" w:rsidR="00267B62" w:rsidRDefault="00267B62" w:rsidP="00772238">
            <w:pPr>
              <w:spacing w:after="0" w:line="240" w:lineRule="auto"/>
              <w:rPr>
                <w:rFonts w:ascii="Calibri" w:hAnsi="Calibri" w:cs="Calibri"/>
              </w:rPr>
            </w:pPr>
          </w:p>
          <w:p w14:paraId="53BC976C" w14:textId="77777777" w:rsidR="00267B62" w:rsidRDefault="00267B62" w:rsidP="00772238">
            <w:pPr>
              <w:spacing w:after="0" w:line="240" w:lineRule="auto"/>
              <w:rPr>
                <w:rFonts w:ascii="Calibri" w:hAnsi="Calibri" w:cs="Calibri"/>
              </w:rPr>
            </w:pPr>
          </w:p>
          <w:p w14:paraId="67CF9EF0" w14:textId="77777777" w:rsidR="00267B62" w:rsidRDefault="00267B62" w:rsidP="00772238">
            <w:pPr>
              <w:spacing w:after="0" w:line="240" w:lineRule="auto"/>
              <w:rPr>
                <w:rFonts w:ascii="Calibri" w:hAnsi="Calibri" w:cs="Calibri"/>
              </w:rPr>
            </w:pPr>
          </w:p>
          <w:p w14:paraId="6BCB5BE9" w14:textId="77777777" w:rsidR="00267B62" w:rsidRDefault="00267B62" w:rsidP="00772238">
            <w:pPr>
              <w:spacing w:after="0" w:line="240" w:lineRule="auto"/>
              <w:rPr>
                <w:rFonts w:ascii="Calibri" w:hAnsi="Calibri" w:cs="Calibri"/>
              </w:rPr>
            </w:pPr>
          </w:p>
          <w:p w14:paraId="429246EC" w14:textId="77777777" w:rsidR="00267B62" w:rsidRDefault="00267B62" w:rsidP="00772238">
            <w:pPr>
              <w:spacing w:after="0" w:line="240" w:lineRule="auto"/>
              <w:rPr>
                <w:rFonts w:ascii="Calibri" w:hAnsi="Calibri" w:cs="Calibri"/>
              </w:rPr>
            </w:pPr>
          </w:p>
          <w:p w14:paraId="221835E7" w14:textId="77777777" w:rsidR="00267B62" w:rsidRDefault="00267B62" w:rsidP="00772238">
            <w:pPr>
              <w:spacing w:after="0" w:line="240" w:lineRule="auto"/>
              <w:rPr>
                <w:rFonts w:ascii="Calibri" w:hAnsi="Calibri" w:cs="Calibri"/>
              </w:rPr>
            </w:pPr>
          </w:p>
          <w:p w14:paraId="31C83A9B" w14:textId="77777777" w:rsidR="00267B62" w:rsidRDefault="00267B62" w:rsidP="00772238">
            <w:pPr>
              <w:spacing w:after="0" w:line="240" w:lineRule="auto"/>
              <w:rPr>
                <w:rFonts w:ascii="Calibri" w:hAnsi="Calibri" w:cs="Calibri"/>
              </w:rPr>
            </w:pPr>
          </w:p>
          <w:p w14:paraId="7F6B75B6" w14:textId="77777777" w:rsidR="00267B62" w:rsidRDefault="00267B62" w:rsidP="00772238">
            <w:pPr>
              <w:spacing w:after="0" w:line="240" w:lineRule="auto"/>
              <w:rPr>
                <w:rFonts w:ascii="Calibri" w:hAnsi="Calibri" w:cs="Calibri"/>
              </w:rPr>
            </w:pPr>
          </w:p>
          <w:p w14:paraId="209632AD" w14:textId="77777777" w:rsidR="00267B62" w:rsidRDefault="00267B62" w:rsidP="00772238">
            <w:pPr>
              <w:spacing w:after="0" w:line="240" w:lineRule="auto"/>
              <w:rPr>
                <w:rFonts w:ascii="Calibri" w:hAnsi="Calibri" w:cs="Calibri"/>
              </w:rPr>
            </w:pPr>
          </w:p>
          <w:p w14:paraId="7DE61F39" w14:textId="77777777" w:rsidR="00267B62" w:rsidRDefault="00267B62" w:rsidP="00772238">
            <w:pPr>
              <w:spacing w:after="0" w:line="240" w:lineRule="auto"/>
              <w:rPr>
                <w:rFonts w:ascii="Calibri" w:hAnsi="Calibri" w:cs="Calibri"/>
              </w:rPr>
            </w:pPr>
          </w:p>
          <w:p w14:paraId="01B1B09C" w14:textId="77777777" w:rsidR="00267B62" w:rsidRDefault="00267B62" w:rsidP="00772238">
            <w:pPr>
              <w:spacing w:after="0" w:line="240" w:lineRule="auto"/>
              <w:rPr>
                <w:rFonts w:ascii="Calibri" w:hAnsi="Calibri" w:cs="Calibri"/>
              </w:rPr>
            </w:pPr>
          </w:p>
          <w:p w14:paraId="239C3CBE" w14:textId="77777777" w:rsidR="00267B62" w:rsidRDefault="00267B62" w:rsidP="00772238">
            <w:pPr>
              <w:spacing w:after="0" w:line="240" w:lineRule="auto"/>
              <w:rPr>
                <w:rFonts w:ascii="Calibri" w:hAnsi="Calibri" w:cs="Calibri"/>
              </w:rPr>
            </w:pPr>
          </w:p>
          <w:p w14:paraId="2CA30DE9" w14:textId="77777777" w:rsidR="00267B62" w:rsidRDefault="00267B62" w:rsidP="00772238">
            <w:pPr>
              <w:spacing w:after="0" w:line="240" w:lineRule="auto"/>
              <w:rPr>
                <w:rFonts w:ascii="Calibri" w:hAnsi="Calibri" w:cs="Calibri"/>
              </w:rPr>
            </w:pPr>
          </w:p>
          <w:p w14:paraId="32BCA962" w14:textId="77777777" w:rsidR="00267B62" w:rsidRDefault="00267B62" w:rsidP="00772238">
            <w:pPr>
              <w:spacing w:after="0" w:line="240" w:lineRule="auto"/>
              <w:rPr>
                <w:rFonts w:ascii="Calibri" w:hAnsi="Calibri" w:cs="Calibri"/>
              </w:rPr>
            </w:pPr>
          </w:p>
          <w:p w14:paraId="3EC4E8F5" w14:textId="77777777" w:rsidR="00267B62" w:rsidRDefault="00267B62" w:rsidP="00772238">
            <w:pPr>
              <w:spacing w:after="0" w:line="240" w:lineRule="auto"/>
              <w:rPr>
                <w:rFonts w:ascii="Calibri" w:hAnsi="Calibri" w:cs="Calibri"/>
              </w:rPr>
            </w:pPr>
          </w:p>
          <w:p w14:paraId="1836FF38" w14:textId="77777777" w:rsidR="00267B62" w:rsidRDefault="00267B62" w:rsidP="00772238">
            <w:pPr>
              <w:spacing w:after="0" w:line="240" w:lineRule="auto"/>
              <w:rPr>
                <w:rFonts w:ascii="Calibri" w:hAnsi="Calibri" w:cs="Calibri"/>
              </w:rPr>
            </w:pPr>
          </w:p>
          <w:p w14:paraId="7500D5CF" w14:textId="77777777" w:rsidR="00267B62" w:rsidRDefault="00267B62" w:rsidP="00772238">
            <w:pPr>
              <w:spacing w:after="0" w:line="240" w:lineRule="auto"/>
              <w:rPr>
                <w:rFonts w:ascii="Calibri" w:hAnsi="Calibri" w:cs="Calibri"/>
              </w:rPr>
            </w:pPr>
          </w:p>
          <w:p w14:paraId="64B85D84" w14:textId="77777777" w:rsidR="00267B62" w:rsidRDefault="00267B62" w:rsidP="00772238">
            <w:pPr>
              <w:spacing w:after="0" w:line="240" w:lineRule="auto"/>
              <w:rPr>
                <w:rFonts w:ascii="Calibri" w:hAnsi="Calibri" w:cs="Calibri"/>
              </w:rPr>
            </w:pPr>
          </w:p>
          <w:p w14:paraId="65833AD1" w14:textId="77777777" w:rsidR="00267B62" w:rsidRDefault="00267B62" w:rsidP="00772238">
            <w:pPr>
              <w:spacing w:after="0" w:line="240" w:lineRule="auto"/>
              <w:rPr>
                <w:rFonts w:ascii="Calibri" w:hAnsi="Calibri" w:cs="Calibri"/>
              </w:rPr>
            </w:pPr>
          </w:p>
          <w:p w14:paraId="67D392F2" w14:textId="04C131DD" w:rsidR="00267B62" w:rsidRDefault="00267B62" w:rsidP="00772238">
            <w:pPr>
              <w:spacing w:after="0" w:line="240" w:lineRule="auto"/>
              <w:rPr>
                <w:rFonts w:ascii="Calibri" w:hAnsi="Calibri" w:cs="Calibri"/>
              </w:rPr>
            </w:pPr>
          </w:p>
          <w:p w14:paraId="02A2A2F6" w14:textId="34526945" w:rsidR="00977F00" w:rsidRDefault="00977F00" w:rsidP="00772238">
            <w:pPr>
              <w:spacing w:after="0" w:line="240" w:lineRule="auto"/>
              <w:rPr>
                <w:rFonts w:ascii="Calibri" w:hAnsi="Calibri" w:cs="Calibri"/>
              </w:rPr>
            </w:pPr>
          </w:p>
          <w:p w14:paraId="2D79F5DC" w14:textId="332DC016" w:rsidR="00977F00" w:rsidRDefault="00977F00" w:rsidP="00772238">
            <w:pPr>
              <w:spacing w:after="0" w:line="240" w:lineRule="auto"/>
              <w:rPr>
                <w:rFonts w:ascii="Calibri" w:hAnsi="Calibri" w:cs="Calibri"/>
              </w:rPr>
            </w:pPr>
          </w:p>
          <w:p w14:paraId="7D2EE9A6" w14:textId="0BC68775" w:rsidR="001F23A5" w:rsidRDefault="001F23A5" w:rsidP="00772238">
            <w:pPr>
              <w:spacing w:after="0" w:line="240" w:lineRule="auto"/>
              <w:rPr>
                <w:rFonts w:ascii="Calibri" w:hAnsi="Calibri" w:cs="Calibri"/>
              </w:rPr>
            </w:pPr>
          </w:p>
          <w:p w14:paraId="5A475A9C" w14:textId="7E6BFAF8" w:rsidR="001F23A5" w:rsidRDefault="001F23A5" w:rsidP="00772238">
            <w:pPr>
              <w:spacing w:after="0" w:line="240" w:lineRule="auto"/>
              <w:rPr>
                <w:rFonts w:ascii="Calibri" w:hAnsi="Calibri" w:cs="Calibri"/>
              </w:rPr>
            </w:pPr>
          </w:p>
          <w:p w14:paraId="0F87F64E" w14:textId="6E00CBB3" w:rsidR="001F23A5" w:rsidRDefault="001F23A5" w:rsidP="00772238">
            <w:pPr>
              <w:spacing w:after="0" w:line="240" w:lineRule="auto"/>
              <w:rPr>
                <w:rFonts w:ascii="Calibri" w:hAnsi="Calibri" w:cs="Calibri"/>
              </w:rPr>
            </w:pPr>
          </w:p>
          <w:p w14:paraId="2F93892A" w14:textId="4A01E2E7" w:rsidR="001F23A5" w:rsidRDefault="001F23A5" w:rsidP="00772238">
            <w:pPr>
              <w:spacing w:after="0" w:line="240" w:lineRule="auto"/>
              <w:rPr>
                <w:rFonts w:ascii="Calibri" w:hAnsi="Calibri" w:cs="Calibri"/>
              </w:rPr>
            </w:pPr>
          </w:p>
          <w:p w14:paraId="456A9F2B" w14:textId="26691A00" w:rsidR="001F23A5" w:rsidRDefault="001F23A5" w:rsidP="00772238">
            <w:pPr>
              <w:spacing w:after="0" w:line="240" w:lineRule="auto"/>
              <w:rPr>
                <w:rFonts w:ascii="Calibri" w:hAnsi="Calibri" w:cs="Calibri"/>
              </w:rPr>
            </w:pPr>
          </w:p>
          <w:p w14:paraId="291742A0" w14:textId="7C63B8AE" w:rsidR="001F23A5" w:rsidRDefault="001F23A5" w:rsidP="00772238">
            <w:pPr>
              <w:spacing w:after="0" w:line="240" w:lineRule="auto"/>
              <w:rPr>
                <w:rFonts w:ascii="Calibri" w:hAnsi="Calibri" w:cs="Calibri"/>
              </w:rPr>
            </w:pPr>
          </w:p>
          <w:p w14:paraId="18B0F322" w14:textId="576C2602" w:rsidR="001F23A5" w:rsidRDefault="001F23A5" w:rsidP="00772238">
            <w:pPr>
              <w:spacing w:after="0" w:line="240" w:lineRule="auto"/>
              <w:rPr>
                <w:rFonts w:ascii="Calibri" w:hAnsi="Calibri" w:cs="Calibri"/>
              </w:rPr>
            </w:pPr>
          </w:p>
          <w:p w14:paraId="05B63D9A" w14:textId="77777777" w:rsidR="00267B62" w:rsidRDefault="00267B62" w:rsidP="00772238">
            <w:pPr>
              <w:spacing w:after="0" w:line="240" w:lineRule="auto"/>
              <w:rPr>
                <w:rFonts w:ascii="Calibri" w:hAnsi="Calibri" w:cs="Calibri"/>
              </w:rPr>
            </w:pPr>
          </w:p>
          <w:p w14:paraId="4DEDF1A0" w14:textId="77777777" w:rsidR="001F23A5" w:rsidRDefault="001F23A5" w:rsidP="00772238">
            <w:pPr>
              <w:spacing w:after="0" w:line="240" w:lineRule="auto"/>
              <w:rPr>
                <w:rFonts w:ascii="Calibri" w:hAnsi="Calibri" w:cs="Calibri"/>
              </w:rPr>
            </w:pPr>
          </w:p>
          <w:p w14:paraId="64145E54" w14:textId="3B65DD77" w:rsidR="001F23A5" w:rsidRPr="00D97BF7" w:rsidRDefault="001F23A5" w:rsidP="00772238">
            <w:pPr>
              <w:spacing w:after="0" w:line="240" w:lineRule="auto"/>
              <w:rPr>
                <w:rFonts w:ascii="Calibri" w:hAnsi="Calibri" w:cs="Calibri"/>
              </w:rPr>
            </w:pPr>
          </w:p>
        </w:tc>
      </w:tr>
      <w:tr w:rsidR="00B1674F" w14:paraId="37858E4A" w14:textId="77777777" w:rsidTr="00FF739D">
        <w:trPr>
          <w:trHeight w:val="620"/>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548DD4"/>
            <w:hideMark/>
          </w:tcPr>
          <w:p w14:paraId="3519BD72" w14:textId="755C9CD0" w:rsidR="00D97BF7" w:rsidRPr="00D97BF7" w:rsidRDefault="00D112F0" w:rsidP="004A1D87">
            <w:pPr>
              <w:jc w:val="center"/>
              <w:rPr>
                <w:rFonts w:ascii="Calibri" w:hAnsi="Calibri" w:cs="Calibri"/>
                <w:b/>
                <w:color w:val="FFFFFF" w:themeColor="background1"/>
                <w:sz w:val="20"/>
                <w:szCs w:val="20"/>
              </w:rPr>
            </w:pPr>
            <w:r>
              <w:lastRenderedPageBreak/>
              <w:br w:type="page"/>
            </w:r>
            <w:r w:rsidR="004A1D87" w:rsidRPr="00FF739D">
              <w:rPr>
                <w:rFonts w:ascii="Calibri" w:hAnsi="Calibri" w:cs="Calibri"/>
                <w:b/>
                <w:noProof/>
                <w:color w:val="FFFFFF" w:themeColor="background1"/>
                <w:sz w:val="32"/>
                <w:szCs w:val="32"/>
              </w:rPr>
              <mc:AlternateContent>
                <mc:Choice Requires="wps">
                  <w:drawing>
                    <wp:anchor distT="0" distB="0" distL="114300" distR="114300" simplePos="0" relativeHeight="251659264" behindDoc="0" locked="0" layoutInCell="1" allowOverlap="1" wp14:anchorId="3AA858C7" wp14:editId="09C70E84">
                      <wp:simplePos x="0" y="0"/>
                      <wp:positionH relativeFrom="column">
                        <wp:posOffset>6772275</wp:posOffset>
                      </wp:positionH>
                      <wp:positionV relativeFrom="paragraph">
                        <wp:posOffset>-6350</wp:posOffset>
                      </wp:positionV>
                      <wp:extent cx="603250" cy="4699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603250" cy="469900"/>
                              </a:xfrm>
                              <a:prstGeom prst="rect">
                                <a:avLst/>
                              </a:prstGeom>
                              <a:noFill/>
                              <a:ln w="6350">
                                <a:noFill/>
                              </a:ln>
                            </wps:spPr>
                            <wps:txbx>
                              <w:txbxContent>
                                <w:p w14:paraId="2F17D6EB" w14:textId="4DA9D0E5" w:rsidR="0031050B" w:rsidRDefault="0031050B">
                                  <w:r>
                                    <w:rPr>
                                      <w:rFonts w:ascii="&amp;quot" w:hAnsi="&amp;quot"/>
                                      <w:b/>
                                      <w:bCs/>
                                      <w:noProof/>
                                      <w:color w:val="A6A6A6"/>
                                      <w:sz w:val="27"/>
                                      <w:szCs w:val="27"/>
                                      <w:bdr w:val="none" w:sz="0" w:space="0" w:color="auto" w:frame="1"/>
                                    </w:rPr>
                                    <w:drawing>
                                      <wp:inline distT="0" distB="0" distL="0" distR="0" wp14:anchorId="06BFBAE2" wp14:editId="7E1B8647">
                                        <wp:extent cx="330200" cy="330200"/>
                                        <wp:effectExtent l="0" t="0" r="0" b="0"/>
                                        <wp:docPr id="2" name="Picture 2" descr="The PLAY Project">
                                          <a:hlinkClick xmlns:a="http://schemas.openxmlformats.org/drawingml/2006/main" r:id="rId10" tooltip="&quot;The PLAY Proj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LAY Project">
                                                  <a:hlinkClick r:id="rId10" tooltip="&quot;The PLAY Project&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858C7" id="Text Box 4" o:spid="_x0000_s1027" type="#_x0000_t202" style="position:absolute;left:0;text-align:left;margin-left:533.25pt;margin-top:-.5pt;width:47.5pt;height: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" filled="f" stroked="f" strokeweight=".5pt">
                      <v:textbox>
                        <w:txbxContent>
                          <w:p w14:paraId="2F17D6EB" w14:textId="4DA9D0E5" w:rsidR="0031050B" w:rsidRDefault="0031050B">
                            <w:r>
                              <w:rPr>
                                <w:rFonts w:ascii="&amp;quot" w:hAnsi="&amp;quot"/>
                                <w:b/>
                                <w:bCs/>
                                <w:noProof/>
                                <w:color w:val="A6A6A6"/>
                                <w:sz w:val="27"/>
                                <w:szCs w:val="27"/>
                                <w:bdr w:val="none" w:sz="0" w:space="0" w:color="auto" w:frame="1"/>
                              </w:rPr>
                              <w:drawing>
                                <wp:inline distT="0" distB="0" distL="0" distR="0" wp14:anchorId="06BFBAE2" wp14:editId="7E1B8647">
                                  <wp:extent cx="330200" cy="330200"/>
                                  <wp:effectExtent l="0" t="0" r="0" b="0"/>
                                  <wp:docPr id="2" name="Picture 2" descr="The PLAY Project">
                                    <a:hlinkClick xmlns:a="http://schemas.openxmlformats.org/drawingml/2006/main" r:id="rId12" tooltip="&quot;The PLAY Proj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LAY Project">
                                            <a:hlinkClick r:id="rId12" tooltip="&quot;The PLAY Project&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xbxContent>
                      </v:textbox>
                    </v:shape>
                  </w:pict>
                </mc:Fallback>
              </mc:AlternateContent>
            </w:r>
            <w:r w:rsidR="00B1674F" w:rsidRPr="00FF739D">
              <w:rPr>
                <w:rFonts w:ascii="Calibri" w:hAnsi="Calibri" w:cs="Calibri"/>
                <w:b/>
                <w:color w:val="FFFFFF" w:themeColor="background1"/>
                <w:sz w:val="32"/>
                <w:szCs w:val="32"/>
              </w:rPr>
              <w:t>PLAY</w:t>
            </w:r>
            <w:r w:rsidR="00D747B7" w:rsidRPr="00FF739D">
              <w:rPr>
                <w:rFonts w:ascii="Calibri" w:hAnsi="Calibri" w:cs="Calibri"/>
                <w:b/>
                <w:color w:val="FFFFFF" w:themeColor="background1"/>
                <w:sz w:val="32"/>
                <w:szCs w:val="32"/>
              </w:rPr>
              <w:t xml:space="preserve"> Plan</w:t>
            </w:r>
          </w:p>
        </w:tc>
      </w:tr>
      <w:tr w:rsidR="00B1674F" w14:paraId="03B7DEB1"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F67CF99" w14:textId="430FD7FA" w:rsidR="00B1674F" w:rsidRPr="00FF739D" w:rsidRDefault="00B1674F" w:rsidP="00B1674F">
            <w:pPr>
              <w:spacing w:after="0" w:line="276" w:lineRule="auto"/>
              <w:ind w:left="405"/>
              <w:jc w:val="center"/>
              <w:rPr>
                <w:rFonts w:ascii="Calibri" w:eastAsia="Times New Roman" w:hAnsi="Calibri" w:cs="Calibri"/>
                <w:b/>
                <w:color w:val="000000"/>
              </w:rPr>
            </w:pPr>
            <w:r w:rsidRPr="00FF739D">
              <w:rPr>
                <w:rFonts w:ascii="Calibri" w:eastAsia="Times New Roman" w:hAnsi="Calibri" w:cs="Calibri"/>
                <w:b/>
                <w:color w:val="000000"/>
              </w:rPr>
              <w:t>Main Points</w:t>
            </w:r>
          </w:p>
          <w:p w14:paraId="5C940F06" w14:textId="2D7B974A" w:rsidR="00B1674F" w:rsidRPr="00FF739D" w:rsidRDefault="00B1674F" w:rsidP="00B1674F">
            <w:pPr>
              <w:spacing w:after="0" w:line="276" w:lineRule="auto"/>
              <w:ind w:left="405"/>
              <w:jc w:val="center"/>
              <w:rPr>
                <w:rFonts w:ascii="Calibri" w:eastAsia="Times New Roman" w:hAnsi="Calibri" w:cs="Calibri"/>
                <w:b/>
                <w:color w:val="000000"/>
              </w:rPr>
            </w:pPr>
            <w:r w:rsidRPr="00FF739D">
              <w:rPr>
                <w:rFonts w:ascii="Calibri" w:eastAsia="Times New Roman" w:hAnsi="Calibri" w:cs="Calibri"/>
                <w:b/>
                <w:color w:val="000000"/>
              </w:rPr>
              <w:t>“Keys to the Case: How to help the child move up”</w:t>
            </w:r>
          </w:p>
          <w:p w14:paraId="7967B744" w14:textId="77777777" w:rsidR="00657C88" w:rsidRDefault="00657C88" w:rsidP="00B1674F">
            <w:pPr>
              <w:spacing w:after="0" w:line="276" w:lineRule="auto"/>
              <w:ind w:left="405"/>
              <w:jc w:val="center"/>
              <w:rPr>
                <w:rFonts w:ascii="Calibri" w:eastAsia="Times New Roman" w:hAnsi="Calibri" w:cs="Calibri"/>
                <w:b/>
                <w:color w:val="000000"/>
                <w:sz w:val="24"/>
              </w:rPr>
            </w:pPr>
          </w:p>
          <w:p w14:paraId="37114F58" w14:textId="78D05B35" w:rsidR="00B1674F" w:rsidRPr="00B54165" w:rsidRDefault="002E4205" w:rsidP="00B54165">
            <w:pPr>
              <w:pStyle w:val="ListParagraph"/>
              <w:numPr>
                <w:ilvl w:val="0"/>
                <w:numId w:val="9"/>
              </w:numPr>
              <w:spacing w:line="276" w:lineRule="auto"/>
              <w:rPr>
                <w:rFonts w:ascii="Calibri" w:eastAsia="Times New Roman" w:hAnsi="Calibri" w:cs="Calibri"/>
                <w:color w:val="000000"/>
                <w:sz w:val="22"/>
                <w:szCs w:val="20"/>
              </w:rPr>
            </w:pPr>
            <w:sdt>
              <w:sdtPr>
                <w:rPr>
                  <w:rFonts w:ascii="Calibri" w:hAnsi="Calibri" w:cs="Calibri"/>
                  <w:sz w:val="18"/>
                  <w:szCs w:val="18"/>
                </w:rPr>
                <w:id w:val="-1223983410"/>
                <w:placeholder>
                  <w:docPart w:val="C07F6B346700427C862EB7F1B355B417"/>
                </w:placeholder>
                <w:showingPlcHdr/>
                <w:text/>
              </w:sdtPr>
              <w:sdtEndPr>
                <w:rPr>
                  <w:sz w:val="20"/>
                  <w:szCs w:val="20"/>
                </w:rPr>
              </w:sdtEndPr>
              <w:sdtContent>
                <w:r w:rsidR="002B3879" w:rsidRPr="004E73B4">
                  <w:rPr>
                    <w:rStyle w:val="PlaceholderText"/>
                    <w:rFonts w:ascii="Calibri" w:hAnsi="Calibri" w:cs="Calibri"/>
                    <w:sz w:val="20"/>
                    <w:szCs w:val="20"/>
                  </w:rPr>
                  <w:t>Click or tap here to enter text.</w:t>
                </w:r>
              </w:sdtContent>
            </w:sdt>
          </w:p>
          <w:p w14:paraId="2E1DA79B" w14:textId="45A0D50B" w:rsidR="00B1674F" w:rsidRPr="00B54165" w:rsidRDefault="002E4205" w:rsidP="00B54165">
            <w:pPr>
              <w:pStyle w:val="ListParagraph"/>
              <w:numPr>
                <w:ilvl w:val="0"/>
                <w:numId w:val="9"/>
              </w:numPr>
              <w:spacing w:line="276" w:lineRule="auto"/>
              <w:rPr>
                <w:rFonts w:ascii="Calibri" w:eastAsia="Times New Roman" w:hAnsi="Calibri" w:cs="Calibri"/>
                <w:color w:val="000000"/>
                <w:sz w:val="22"/>
                <w:szCs w:val="20"/>
              </w:rPr>
            </w:pPr>
            <w:sdt>
              <w:sdtPr>
                <w:rPr>
                  <w:rFonts w:ascii="Calibri" w:hAnsi="Calibri" w:cs="Calibri"/>
                  <w:sz w:val="18"/>
                  <w:szCs w:val="18"/>
                </w:rPr>
                <w:id w:val="-329830828"/>
                <w:placeholder>
                  <w:docPart w:val="6E5278F25BE344EFB4ACA49519AFC2F6"/>
                </w:placeholder>
                <w:showingPlcHdr/>
                <w:text/>
              </w:sdtPr>
              <w:sdtEndPr>
                <w:rPr>
                  <w:sz w:val="20"/>
                  <w:szCs w:val="20"/>
                </w:rPr>
              </w:sdtEndPr>
              <w:sdtContent>
                <w:r w:rsidR="002B3879" w:rsidRPr="004E73B4">
                  <w:rPr>
                    <w:rStyle w:val="PlaceholderText"/>
                    <w:rFonts w:ascii="Calibri" w:hAnsi="Calibri" w:cs="Calibri"/>
                    <w:sz w:val="20"/>
                    <w:szCs w:val="20"/>
                  </w:rPr>
                  <w:t>Click or tap here to enter text.</w:t>
                </w:r>
              </w:sdtContent>
            </w:sdt>
          </w:p>
          <w:p w14:paraId="1DA951E7" w14:textId="0C34A09D" w:rsidR="00B1674F" w:rsidRPr="006F570E" w:rsidRDefault="002E4205" w:rsidP="00B54165">
            <w:pPr>
              <w:pStyle w:val="ListParagraph"/>
              <w:numPr>
                <w:ilvl w:val="0"/>
                <w:numId w:val="9"/>
              </w:numPr>
              <w:spacing w:line="276" w:lineRule="auto"/>
              <w:rPr>
                <w:b/>
                <w:sz w:val="28"/>
                <w:szCs w:val="28"/>
              </w:rPr>
            </w:pPr>
            <w:sdt>
              <w:sdtPr>
                <w:rPr>
                  <w:rFonts w:ascii="Calibri" w:hAnsi="Calibri" w:cs="Calibri"/>
                  <w:sz w:val="18"/>
                  <w:szCs w:val="18"/>
                </w:rPr>
                <w:id w:val="1932307998"/>
                <w:placeholder>
                  <w:docPart w:val="D658EB7E79254DF58BA13CF1E9CA87F0"/>
                </w:placeholder>
                <w:showingPlcHdr/>
                <w:text/>
              </w:sdtPr>
              <w:sdtEndPr>
                <w:rPr>
                  <w:sz w:val="20"/>
                  <w:szCs w:val="20"/>
                </w:rPr>
              </w:sdtEndPr>
              <w:sdtContent>
                <w:r w:rsidR="002B3879" w:rsidRPr="004E73B4">
                  <w:rPr>
                    <w:rStyle w:val="PlaceholderText"/>
                    <w:rFonts w:ascii="Calibri" w:hAnsi="Calibri" w:cs="Calibri"/>
                    <w:sz w:val="20"/>
                    <w:szCs w:val="20"/>
                  </w:rPr>
                  <w:t>Click or tap here to enter text.</w:t>
                </w:r>
              </w:sdtContent>
            </w:sdt>
          </w:p>
        </w:tc>
      </w:tr>
      <w:tr w:rsidR="00B1674F" w14:paraId="11EAFB29"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E6B047" w14:textId="51DD72ED" w:rsidR="007362E1" w:rsidRPr="00FF739D" w:rsidRDefault="007362E1" w:rsidP="007362E1">
            <w:pPr>
              <w:spacing w:after="0" w:line="240" w:lineRule="auto"/>
              <w:jc w:val="center"/>
              <w:rPr>
                <w:rFonts w:ascii="Calibri" w:hAnsi="Calibri" w:cs="Calibri"/>
                <w:b/>
              </w:rPr>
            </w:pPr>
            <w:r w:rsidRPr="00FF739D">
              <w:rPr>
                <w:rFonts w:ascii="Calibri" w:hAnsi="Calibri" w:cs="Calibri"/>
                <w:b/>
              </w:rPr>
              <w:t>Comfort Zone (CZ)</w:t>
            </w:r>
          </w:p>
          <w:p w14:paraId="5A055EB8" w14:textId="77777777" w:rsidR="007362E1" w:rsidRPr="00FF739D" w:rsidRDefault="007362E1" w:rsidP="007362E1">
            <w:pPr>
              <w:spacing w:after="0" w:line="240" w:lineRule="auto"/>
              <w:jc w:val="center"/>
              <w:rPr>
                <w:rFonts w:ascii="Calibri" w:hAnsi="Calibri" w:cs="Calibri"/>
                <w:b/>
              </w:rPr>
            </w:pPr>
            <w:r w:rsidRPr="00FF739D">
              <w:rPr>
                <w:rFonts w:ascii="Calibri" w:hAnsi="Calibri" w:cs="Calibri"/>
                <w:b/>
              </w:rPr>
              <w:t>Include ALL CZ, Not only seen on video</w:t>
            </w:r>
          </w:p>
          <w:p w14:paraId="1B0FAB43" w14:textId="77777777" w:rsidR="007362E1" w:rsidRPr="00D97BF7" w:rsidRDefault="007362E1" w:rsidP="007362E1">
            <w:pPr>
              <w:spacing w:after="0" w:line="240" w:lineRule="auto"/>
              <w:rPr>
                <w:rFonts w:ascii="Calibri" w:hAnsi="Calibri" w:cs="Calibri"/>
                <w:b/>
                <w:sz w:val="24"/>
                <w:szCs w:val="23"/>
              </w:rPr>
            </w:pPr>
          </w:p>
          <w:p w14:paraId="4329EAD4" w14:textId="77777777" w:rsidR="007362E1" w:rsidRPr="00FF739D" w:rsidRDefault="007362E1" w:rsidP="007362E1">
            <w:pPr>
              <w:spacing w:after="0" w:line="240" w:lineRule="auto"/>
              <w:rPr>
                <w:rFonts w:ascii="Calibri" w:hAnsi="Calibri" w:cs="Calibri"/>
                <w:sz w:val="20"/>
                <w:szCs w:val="20"/>
              </w:rPr>
            </w:pPr>
            <w:r w:rsidRPr="00FF739D">
              <w:rPr>
                <w:rFonts w:ascii="Calibri" w:hAnsi="Calibri" w:cs="Calibri"/>
                <w:b/>
                <w:sz w:val="20"/>
                <w:szCs w:val="20"/>
              </w:rPr>
              <w:t>Definition of Comfort Zone</w:t>
            </w:r>
            <w:r w:rsidRPr="00FF739D">
              <w:rPr>
                <w:rFonts w:ascii="Calibri" w:hAnsi="Calibri" w:cs="Calibri"/>
                <w:sz w:val="20"/>
                <w:szCs w:val="20"/>
              </w:rPr>
              <w:t xml:space="preserve">: When a child “tunes you out” and appears to be in their “own world”, this is when they are going into their comfort zone.  When the child is in their comfort zone they are dysregulated and not engaged in the interaction. </w:t>
            </w:r>
          </w:p>
          <w:p w14:paraId="5C179386" w14:textId="77777777" w:rsidR="007362E1" w:rsidRPr="006A350E" w:rsidRDefault="007362E1" w:rsidP="007362E1">
            <w:pPr>
              <w:spacing w:after="0" w:line="240" w:lineRule="auto"/>
              <w:rPr>
                <w:rFonts w:ascii="Calibri" w:hAnsi="Calibri" w:cs="Calibri"/>
              </w:rPr>
            </w:pPr>
          </w:p>
          <w:p w14:paraId="0F83699A" w14:textId="77777777" w:rsidR="007362E1" w:rsidRPr="00FF739D" w:rsidRDefault="007362E1" w:rsidP="007362E1">
            <w:pPr>
              <w:spacing w:after="0" w:line="240" w:lineRule="auto"/>
              <w:rPr>
                <w:rFonts w:ascii="Calibri" w:hAnsi="Calibri" w:cs="Calibri"/>
                <w:sz w:val="20"/>
                <w:szCs w:val="20"/>
              </w:rPr>
            </w:pPr>
            <w:r w:rsidRPr="00FF739D">
              <w:rPr>
                <w:rFonts w:ascii="Calibri" w:hAnsi="Calibri" w:cs="Calibri"/>
                <w:sz w:val="20"/>
                <w:szCs w:val="20"/>
              </w:rPr>
              <w:t xml:space="preserve">Your child’s comfort zone activities include: </w:t>
            </w:r>
            <w:sdt>
              <w:sdtPr>
                <w:rPr>
                  <w:rFonts w:ascii="Calibri" w:hAnsi="Calibri" w:cs="Calibri"/>
                  <w:sz w:val="20"/>
                  <w:szCs w:val="20"/>
                </w:rPr>
                <w:id w:val="-456560493"/>
                <w:placeholder>
                  <w:docPart w:val="14D701B7EB1F4153AD6E4AFFDD915E14"/>
                </w:placeholder>
                <w:showingPlcHdr/>
                <w:text/>
              </w:sdtPr>
              <w:sdtEndPr/>
              <w:sdtContent>
                <w:r w:rsidRPr="00FF739D">
                  <w:rPr>
                    <w:rStyle w:val="PlaceholderText"/>
                    <w:rFonts w:ascii="Calibri" w:hAnsi="Calibri" w:cs="Calibri"/>
                    <w:sz w:val="18"/>
                    <w:szCs w:val="18"/>
                  </w:rPr>
                  <w:t>Click or tap here to enter text.</w:t>
                </w:r>
              </w:sdtContent>
            </w:sdt>
          </w:p>
          <w:p w14:paraId="7F5C45B4" w14:textId="58C8CE66" w:rsidR="007C498E" w:rsidRDefault="007C498E" w:rsidP="002175E5">
            <w:pPr>
              <w:spacing w:after="0" w:line="240" w:lineRule="auto"/>
              <w:jc w:val="center"/>
              <w:rPr>
                <w:b/>
                <w:sz w:val="28"/>
                <w:szCs w:val="28"/>
              </w:rPr>
            </w:pPr>
          </w:p>
        </w:tc>
      </w:tr>
      <w:tr w:rsidR="006E3654" w14:paraId="0FB8B31A"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8E5760" w14:textId="77777777" w:rsidR="006E3654" w:rsidRPr="00FF739D" w:rsidRDefault="006E3654" w:rsidP="006E3654">
            <w:pPr>
              <w:jc w:val="center"/>
              <w:rPr>
                <w:rFonts w:ascii="Calibri" w:hAnsi="Calibri" w:cs="Calibri"/>
              </w:rPr>
            </w:pPr>
            <w:r w:rsidRPr="00FF739D">
              <w:rPr>
                <w:rFonts w:ascii="Calibri" w:hAnsi="Calibri" w:cs="Calibri"/>
                <w:b/>
                <w:bCs/>
              </w:rPr>
              <w:t xml:space="preserve">Sensory Motor Profile </w:t>
            </w:r>
            <w:r w:rsidRPr="00FF739D">
              <w:rPr>
                <w:rFonts w:ascii="Calibri" w:hAnsi="Calibri" w:cs="Calibri"/>
              </w:rPr>
              <w:t>(SMP)</w:t>
            </w:r>
          </w:p>
          <w:p w14:paraId="13BAF35E" w14:textId="77777777" w:rsidR="006E3654" w:rsidRPr="00FF739D" w:rsidRDefault="006E3654" w:rsidP="006E3654">
            <w:pPr>
              <w:spacing w:after="0" w:line="240" w:lineRule="auto"/>
              <w:jc w:val="center"/>
              <w:rPr>
                <w:rFonts w:ascii="Calibri" w:hAnsi="Calibri" w:cs="Calibri"/>
                <w:sz w:val="20"/>
                <w:szCs w:val="20"/>
              </w:rPr>
            </w:pPr>
            <w:r w:rsidRPr="00FF739D">
              <w:rPr>
                <w:rFonts w:ascii="Calibri" w:hAnsi="Calibri" w:cs="Calibri"/>
                <w:b/>
                <w:bCs/>
                <w:sz w:val="20"/>
                <w:szCs w:val="20"/>
              </w:rPr>
              <w:t>The Sensory Motor Profile (SMP)</w:t>
            </w:r>
            <w:r w:rsidRPr="00FF739D">
              <w:rPr>
                <w:rFonts w:ascii="Calibri" w:hAnsi="Calibri" w:cs="Calibri"/>
                <w:sz w:val="20"/>
                <w:szCs w:val="20"/>
              </w:rPr>
              <w:t xml:space="preserve"> refers to the unique way that a child experiences </w:t>
            </w:r>
          </w:p>
          <w:p w14:paraId="0617096F" w14:textId="77777777" w:rsidR="006E3654" w:rsidRPr="00FF739D" w:rsidRDefault="006E3654" w:rsidP="006E3654">
            <w:pPr>
              <w:spacing w:after="0" w:line="240" w:lineRule="auto"/>
              <w:jc w:val="center"/>
              <w:rPr>
                <w:rFonts w:ascii="Calibri" w:hAnsi="Calibri" w:cs="Calibri"/>
                <w:sz w:val="20"/>
                <w:szCs w:val="20"/>
              </w:rPr>
            </w:pPr>
            <w:r w:rsidRPr="00FF739D">
              <w:rPr>
                <w:rFonts w:ascii="Calibri" w:hAnsi="Calibri" w:cs="Calibri"/>
                <w:sz w:val="20"/>
                <w:szCs w:val="20"/>
              </w:rPr>
              <w:t>the world through the 2-9 primary senses, domains and through movement.</w:t>
            </w:r>
          </w:p>
          <w:p w14:paraId="3CD1A836" w14:textId="77777777" w:rsidR="006E3654" w:rsidRDefault="006E3654" w:rsidP="006E3654">
            <w:pPr>
              <w:spacing w:after="0" w:line="240" w:lineRule="auto"/>
              <w:rPr>
                <w:rFonts w:ascii="Calibri" w:hAnsi="Calibri" w:cs="Calibri"/>
                <w:b/>
              </w:rPr>
            </w:pPr>
          </w:p>
          <w:p w14:paraId="522F04FF" w14:textId="77777777" w:rsidR="006E3654" w:rsidRPr="00FF739D" w:rsidRDefault="006E3654" w:rsidP="00EF07D1">
            <w:pPr>
              <w:spacing w:after="0" w:line="240" w:lineRule="auto"/>
              <w:ind w:left="2160"/>
              <w:rPr>
                <w:rFonts w:ascii="Calibri" w:hAnsi="Calibri" w:cs="Calibri"/>
                <w:sz w:val="18"/>
                <w:szCs w:val="18"/>
              </w:rPr>
            </w:pPr>
            <w:r w:rsidRPr="00FF739D">
              <w:rPr>
                <w:rFonts w:ascii="Calibri" w:hAnsi="Calibri" w:cs="Calibri"/>
                <w:b/>
                <w:sz w:val="18"/>
                <w:szCs w:val="18"/>
              </w:rPr>
              <w:t>Sensory Over-Reactive</w:t>
            </w:r>
            <w:r w:rsidRPr="00FF739D">
              <w:rPr>
                <w:rFonts w:ascii="Calibri" w:hAnsi="Calibri" w:cs="Calibri"/>
                <w:sz w:val="18"/>
                <w:szCs w:val="18"/>
              </w:rPr>
              <w:t xml:space="preserve"> - the child demonstrates an exaggerated or heightened response to sensory input.</w:t>
            </w:r>
          </w:p>
          <w:p w14:paraId="70DF7B42" w14:textId="77777777" w:rsidR="006E3654" w:rsidRPr="00FF739D" w:rsidRDefault="006E3654" w:rsidP="00EF07D1">
            <w:pPr>
              <w:spacing w:after="0" w:line="240" w:lineRule="auto"/>
              <w:ind w:left="2160"/>
              <w:rPr>
                <w:rFonts w:ascii="Calibri" w:hAnsi="Calibri" w:cs="Calibri"/>
                <w:sz w:val="18"/>
                <w:szCs w:val="18"/>
              </w:rPr>
            </w:pPr>
            <w:r w:rsidRPr="00FF739D">
              <w:rPr>
                <w:rFonts w:ascii="Calibri" w:hAnsi="Calibri" w:cs="Calibri"/>
                <w:b/>
                <w:sz w:val="18"/>
                <w:szCs w:val="18"/>
              </w:rPr>
              <w:t>Sensory Under-Reactive</w:t>
            </w:r>
            <w:r w:rsidRPr="00FF739D">
              <w:rPr>
                <w:rFonts w:ascii="Calibri" w:hAnsi="Calibri" w:cs="Calibri"/>
                <w:sz w:val="18"/>
                <w:szCs w:val="18"/>
              </w:rPr>
              <w:t xml:space="preserve"> – the child may not respond or may demonstrate a slow response to sensory input.</w:t>
            </w:r>
          </w:p>
          <w:p w14:paraId="0ACB0D3F" w14:textId="6EAB8491" w:rsidR="006E3654" w:rsidRDefault="006E3654" w:rsidP="00EF07D1">
            <w:pPr>
              <w:spacing w:after="0" w:line="240" w:lineRule="auto"/>
              <w:ind w:left="2160"/>
              <w:rPr>
                <w:rFonts w:ascii="Calibri" w:hAnsi="Calibri" w:cs="Calibri"/>
                <w:sz w:val="18"/>
                <w:szCs w:val="18"/>
              </w:rPr>
            </w:pPr>
            <w:r w:rsidRPr="00FF739D">
              <w:rPr>
                <w:rFonts w:ascii="Calibri" w:hAnsi="Calibri" w:cs="Calibri"/>
                <w:b/>
                <w:sz w:val="18"/>
                <w:szCs w:val="18"/>
              </w:rPr>
              <w:t>Sensory Seeking</w:t>
            </w:r>
            <w:r w:rsidRPr="00FF739D">
              <w:rPr>
                <w:rFonts w:ascii="Calibri" w:hAnsi="Calibri" w:cs="Calibri"/>
                <w:sz w:val="18"/>
                <w:szCs w:val="18"/>
              </w:rPr>
              <w:t xml:space="preserve"> – the child may seek excessive stimulation and/or movement without contentment or satisfaction.</w:t>
            </w:r>
          </w:p>
          <w:p w14:paraId="450993E7" w14:textId="77777777" w:rsidR="001B3787" w:rsidRPr="00FF739D" w:rsidRDefault="001B3787" w:rsidP="001B3787">
            <w:pPr>
              <w:spacing w:after="0" w:line="240" w:lineRule="auto"/>
              <w:jc w:val="center"/>
              <w:rPr>
                <w:rFonts w:ascii="Calibri" w:hAnsi="Calibri" w:cs="Calibri"/>
                <w:sz w:val="18"/>
                <w:szCs w:val="18"/>
              </w:rPr>
            </w:pPr>
          </w:p>
          <w:p w14:paraId="7C67EFC3" w14:textId="3EBFB39A" w:rsidR="00743906" w:rsidRDefault="00FF69DC" w:rsidP="001B3787">
            <w:pPr>
              <w:spacing w:after="0" w:line="240" w:lineRule="auto"/>
              <w:jc w:val="center"/>
              <w:rPr>
                <w:rFonts w:ascii="Calibri" w:hAnsi="Calibri" w:cs="Calibri"/>
                <w:b/>
                <w:bCs/>
                <w:sz w:val="16"/>
                <w:szCs w:val="16"/>
              </w:rPr>
            </w:pPr>
            <w:r w:rsidRPr="00FB1F46">
              <w:rPr>
                <w:rFonts w:ascii="Calibri" w:hAnsi="Calibri" w:cs="Calibri"/>
                <w:b/>
                <w:bCs/>
                <w:sz w:val="16"/>
                <w:szCs w:val="16"/>
              </w:rPr>
              <w:t>*</w:t>
            </w:r>
            <w:r w:rsidR="00FB1F46" w:rsidRPr="00FB1F46">
              <w:rPr>
                <w:rFonts w:ascii="Calibri" w:hAnsi="Calibri" w:cs="Calibri"/>
                <w:b/>
                <w:bCs/>
                <w:sz w:val="16"/>
                <w:szCs w:val="16"/>
              </w:rPr>
              <w:t>Suggestions include</w:t>
            </w:r>
            <w:r w:rsidR="00FB1F46">
              <w:rPr>
                <w:rFonts w:ascii="Calibri" w:hAnsi="Calibri" w:cs="Calibri"/>
                <w:b/>
                <w:bCs/>
                <w:sz w:val="16"/>
                <w:szCs w:val="16"/>
              </w:rPr>
              <w:t xml:space="preserve"> activities to</w:t>
            </w:r>
            <w:r w:rsidR="000433C9">
              <w:rPr>
                <w:rFonts w:ascii="Calibri" w:hAnsi="Calibri" w:cs="Calibri"/>
                <w:b/>
                <w:bCs/>
                <w:sz w:val="16"/>
                <w:szCs w:val="16"/>
              </w:rPr>
              <w:t xml:space="preserve"> “</w:t>
            </w:r>
            <w:r w:rsidR="00FB1F46">
              <w:rPr>
                <w:rFonts w:ascii="Calibri" w:hAnsi="Calibri" w:cs="Calibri"/>
                <w:b/>
                <w:bCs/>
                <w:sz w:val="16"/>
                <w:szCs w:val="16"/>
              </w:rPr>
              <w:t>do more</w:t>
            </w:r>
            <w:r w:rsidR="00EF07D1">
              <w:rPr>
                <w:rFonts w:ascii="Calibri" w:hAnsi="Calibri" w:cs="Calibri"/>
                <w:b/>
                <w:bCs/>
                <w:sz w:val="16"/>
                <w:szCs w:val="16"/>
              </w:rPr>
              <w:t>”</w:t>
            </w:r>
            <w:r w:rsidR="00FB1F46">
              <w:rPr>
                <w:rFonts w:ascii="Calibri" w:hAnsi="Calibri" w:cs="Calibri"/>
                <w:b/>
                <w:bCs/>
                <w:sz w:val="16"/>
                <w:szCs w:val="16"/>
              </w:rPr>
              <w:t xml:space="preserve"> or</w:t>
            </w:r>
            <w:r w:rsidR="000433C9">
              <w:rPr>
                <w:rFonts w:ascii="Calibri" w:hAnsi="Calibri" w:cs="Calibri"/>
                <w:b/>
                <w:bCs/>
                <w:sz w:val="16"/>
                <w:szCs w:val="16"/>
              </w:rPr>
              <w:t xml:space="preserve"> “</w:t>
            </w:r>
            <w:r w:rsidR="00FB1F46">
              <w:rPr>
                <w:rFonts w:ascii="Calibri" w:hAnsi="Calibri" w:cs="Calibri"/>
                <w:b/>
                <w:bCs/>
                <w:sz w:val="16"/>
                <w:szCs w:val="16"/>
              </w:rPr>
              <w:t xml:space="preserve"> less of</w:t>
            </w:r>
            <w:r w:rsidR="000433C9">
              <w:rPr>
                <w:rFonts w:ascii="Calibri" w:hAnsi="Calibri" w:cs="Calibri"/>
                <w:b/>
                <w:bCs/>
                <w:sz w:val="16"/>
                <w:szCs w:val="16"/>
              </w:rPr>
              <w:t>”</w:t>
            </w:r>
            <w:r w:rsidR="00FB1F46">
              <w:rPr>
                <w:rFonts w:ascii="Calibri" w:hAnsi="Calibri" w:cs="Calibri"/>
                <w:b/>
                <w:bCs/>
                <w:sz w:val="16"/>
                <w:szCs w:val="16"/>
              </w:rPr>
              <w:t xml:space="preserve"> to help your child become more regulated</w:t>
            </w:r>
            <w:r w:rsidR="001B3787">
              <w:rPr>
                <w:rFonts w:ascii="Calibri" w:hAnsi="Calibri" w:cs="Calibri"/>
                <w:b/>
                <w:bCs/>
                <w:sz w:val="16"/>
                <w:szCs w:val="16"/>
              </w:rPr>
              <w:t>*</w:t>
            </w:r>
          </w:p>
          <w:p w14:paraId="629F2E1B" w14:textId="1B7BEE0B" w:rsidR="001B3787" w:rsidRPr="00FF69DC" w:rsidRDefault="001B3787" w:rsidP="00743906">
            <w:pPr>
              <w:spacing w:after="0" w:line="240" w:lineRule="auto"/>
              <w:rPr>
                <w:rFonts w:ascii="Calibri" w:hAnsi="Calibri" w:cs="Calibri"/>
                <w:b/>
                <w:bCs/>
                <w:sz w:val="18"/>
                <w:szCs w:val="18"/>
              </w:rPr>
            </w:pPr>
          </w:p>
        </w:tc>
      </w:tr>
      <w:tr w:rsidR="00D747B7" w14:paraId="3B0C939C"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82A984" w14:textId="77777777" w:rsidR="006E3654" w:rsidRPr="00FF739D" w:rsidRDefault="006E3654" w:rsidP="006E3654">
            <w:pPr>
              <w:spacing w:after="0" w:line="240" w:lineRule="auto"/>
              <w:rPr>
                <w:rFonts w:ascii="Calibri" w:eastAsia="Calibri" w:hAnsi="Calibri" w:cs="Calibri"/>
              </w:rPr>
            </w:pPr>
            <w:r w:rsidRPr="00FF739D">
              <w:rPr>
                <w:rFonts w:ascii="Calibri" w:eastAsia="Calibri" w:hAnsi="Calibri" w:cs="Times New Roman"/>
                <w:b/>
              </w:rPr>
              <w:t>Emotional Reactivity- A child’s ability to stay calm &amp; alert:</w:t>
            </w:r>
            <w:r w:rsidRPr="00FF739D">
              <w:rPr>
                <w:rFonts w:ascii="Calibri" w:eastAsia="Calibri" w:hAnsi="Calibri" w:cs="Calibri"/>
              </w:rPr>
              <w:t xml:space="preserve"> </w:t>
            </w:r>
          </w:p>
          <w:p w14:paraId="00ADD9D7" w14:textId="77777777" w:rsidR="006E3654" w:rsidRPr="00FD4B31" w:rsidRDefault="006E3654" w:rsidP="006E3654">
            <w:pPr>
              <w:spacing w:after="0" w:line="240" w:lineRule="auto"/>
              <w:rPr>
                <w:rFonts w:ascii="Calibri" w:eastAsia="Calibri" w:hAnsi="Calibri" w:cs="Times New Roman"/>
                <w:b/>
                <w:sz w:val="16"/>
                <w:szCs w:val="16"/>
              </w:rPr>
            </w:pPr>
          </w:p>
          <w:p w14:paraId="288AB904" w14:textId="77777777" w:rsidR="006E3654" w:rsidRPr="006E3654" w:rsidRDefault="006E3654" w:rsidP="006E3654">
            <w:pPr>
              <w:spacing w:after="0" w:line="240" w:lineRule="auto"/>
              <w:rPr>
                <w:rFonts w:ascii="Calibri" w:eastAsia="Calibri" w:hAnsi="Calibri" w:cs="Times New Roman"/>
                <w:b/>
              </w:rPr>
            </w:pPr>
            <w:r w:rsidRPr="006E3654">
              <w:rPr>
                <w:rFonts w:ascii="Calibri" w:eastAsia="Calibri" w:hAnsi="Calibri" w:cs="Times New Roman"/>
                <w:b/>
              </w:rPr>
              <w:tab/>
            </w:r>
            <w:r w:rsidRPr="00FF739D">
              <w:rPr>
                <w:rFonts w:ascii="Calibri" w:eastAsia="Calibri" w:hAnsi="Calibri" w:cs="Times New Roman"/>
                <w:b/>
                <w:sz w:val="20"/>
                <w:szCs w:val="20"/>
              </w:rPr>
              <w:t>Over-Reactive</w:t>
            </w:r>
            <w:r w:rsidRPr="00FF739D">
              <w:rPr>
                <w:rFonts w:ascii="Calibri" w:eastAsia="Calibri" w:hAnsi="Calibri" w:cs="Times New Roman"/>
                <w:b/>
                <w:sz w:val="20"/>
                <w:szCs w:val="20"/>
              </w:rPr>
              <w:tab/>
            </w:r>
            <w:r w:rsidRPr="006E3654">
              <w:rPr>
                <w:rFonts w:ascii="Calibri" w:eastAsia="Calibri" w:hAnsi="Calibri" w:cs="Times New Roman"/>
                <w:b/>
              </w:rPr>
              <w:tab/>
            </w:r>
            <w:r w:rsidRPr="006E3654">
              <w:rPr>
                <w:rFonts w:ascii="Calibri" w:eastAsia="Calibri" w:hAnsi="Calibri" w:cs="Times New Roman"/>
                <w:b/>
              </w:rPr>
              <w:tab/>
            </w:r>
            <w:r w:rsidRPr="006E3654">
              <w:rPr>
                <w:rFonts w:ascii="Calibri" w:eastAsia="Calibri" w:hAnsi="Calibri" w:cs="Times New Roman"/>
                <w:b/>
              </w:rPr>
              <w:tab/>
            </w:r>
            <w:r w:rsidRPr="006E3654">
              <w:rPr>
                <w:rFonts w:ascii="Calibri" w:eastAsia="Calibri" w:hAnsi="Calibri" w:cs="Times New Roman"/>
                <w:b/>
              </w:rPr>
              <w:tab/>
            </w:r>
            <w:r w:rsidRPr="006E3654">
              <w:rPr>
                <w:rFonts w:ascii="Calibri" w:eastAsia="Calibri" w:hAnsi="Calibri" w:cs="Times New Roman"/>
                <w:b/>
              </w:rPr>
              <w:tab/>
            </w:r>
            <w:r w:rsidRPr="006E3654">
              <w:rPr>
                <w:rFonts w:ascii="Calibri" w:eastAsia="Calibri" w:hAnsi="Calibri" w:cs="Times New Roman"/>
                <w:b/>
              </w:rPr>
              <w:tab/>
            </w:r>
            <w:r w:rsidRPr="00FF739D">
              <w:rPr>
                <w:rFonts w:ascii="Calibri" w:eastAsia="Calibri" w:hAnsi="Calibri" w:cs="Times New Roman"/>
                <w:b/>
                <w:sz w:val="20"/>
                <w:szCs w:val="20"/>
              </w:rPr>
              <w:t>Under-Reactive</w:t>
            </w:r>
          </w:p>
          <w:p w14:paraId="6CE892DD"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bookmarkStart w:id="1" w:name="_Hlk41573427"/>
            <w:sdt>
              <w:sdtPr>
                <w:rPr>
                  <w:rFonts w:ascii="Calibri" w:eastAsia="Times New Roman" w:hAnsi="Calibri" w:cs="Calibri"/>
                  <w:sz w:val="20"/>
                  <w:szCs w:val="20"/>
                </w:rPr>
                <w:id w:val="-203791163"/>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bookmarkEnd w:id="1"/>
            <w:r w:rsidRPr="006E3654">
              <w:rPr>
                <w:rFonts w:ascii="Calibri" w:eastAsia="Times New Roman" w:hAnsi="Calibri" w:cs="Times New Roman"/>
                <w:sz w:val="20"/>
                <w:szCs w:val="20"/>
              </w:rPr>
              <w:t>Gets upset quickly when told ‘No’</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09746598"/>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Calms quickly after upset</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p>
          <w:p w14:paraId="31570768"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2012590917"/>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Frustrated easily when expectations not met</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22969388"/>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 xml:space="preserve"> Avoids/shuts down rather than get upset</w:t>
            </w:r>
          </w:p>
          <w:p w14:paraId="72C3FE37" w14:textId="45394DEF"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478432806"/>
                <w14:checkbox>
                  <w14:checked w14:val="0"/>
                  <w14:checkedState w14:val="2612" w14:font="MS Gothic"/>
                  <w14:uncheckedState w14:val="2610" w14:font="MS Gothic"/>
                </w14:checkbox>
              </w:sdtPr>
              <w:sdtEndPr/>
              <w:sdtContent>
                <w:r w:rsidR="00631757">
                  <w:rPr>
                    <w:rFonts w:ascii="MS Gothic" w:eastAsia="MS Gothic" w:hAnsi="MS Gothic" w:cs="Calibri" w:hint="eastAsia"/>
                    <w:sz w:val="20"/>
                    <w:szCs w:val="20"/>
                  </w:rPr>
                  <w:t>☐</w:t>
                </w:r>
              </w:sdtContent>
            </w:sdt>
            <w:r w:rsidRPr="006E3654">
              <w:rPr>
                <w:rFonts w:ascii="Calibri" w:eastAsia="Times New Roman" w:hAnsi="Calibri" w:cs="Times New Roman"/>
                <w:sz w:val="20"/>
                <w:szCs w:val="20"/>
              </w:rPr>
              <w:t>Is impulsive and has difficulty staying on task</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850517059"/>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 xml:space="preserve"> Ignores loud sounds and chaotic situations</w:t>
            </w:r>
          </w:p>
          <w:p w14:paraId="63FC7139"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2058584213"/>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Quick to anger</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752965740"/>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Hard to arouse without excess stimulation</w:t>
            </w:r>
          </w:p>
          <w:p w14:paraId="6690919D"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802526170"/>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Hits, bites, lashes out often when upset</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2064400871"/>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Seems oblivious to the environment</w:t>
            </w:r>
          </w:p>
          <w:p w14:paraId="532F222E"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49386196"/>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Seems to worry or get anxious easily</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158427844"/>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Few things upset him/her</w:t>
            </w:r>
          </w:p>
          <w:p w14:paraId="523F1900"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Times New Roman"/>
                <w:sz w:val="20"/>
                <w:szCs w:val="20"/>
              </w:rPr>
              <w:tab/>
            </w:r>
            <w:sdt>
              <w:sdtPr>
                <w:rPr>
                  <w:rFonts w:ascii="Calibri" w:eastAsia="Times New Roman" w:hAnsi="Calibri" w:cs="Times New Roman"/>
                  <w:sz w:val="20"/>
                  <w:szCs w:val="20"/>
                </w:rPr>
                <w:id w:val="-123545925"/>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Avoids sensory stimulation</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p>
          <w:p w14:paraId="59AEEA1E"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688561145"/>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Things must be ‘just so’ or gets upset</w:t>
            </w:r>
          </w:p>
          <w:p w14:paraId="265867ED"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825050965"/>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Can’t calm easily once upset</w:t>
            </w:r>
          </w:p>
          <w:p w14:paraId="2897BF93" w14:textId="77777777" w:rsidR="006E3654" w:rsidRPr="006E3654" w:rsidRDefault="006E3654" w:rsidP="006E3654">
            <w:pPr>
              <w:spacing w:line="256" w:lineRule="auto"/>
              <w:rPr>
                <w:rFonts w:ascii="Calibri" w:eastAsia="Calibri" w:hAnsi="Calibri" w:cs="Times New Roman"/>
                <w:sz w:val="10"/>
                <w:szCs w:val="10"/>
              </w:rPr>
            </w:pPr>
          </w:p>
          <w:p w14:paraId="609D2106" w14:textId="77777777" w:rsidR="006E3654" w:rsidRPr="006E3654" w:rsidRDefault="006E3654" w:rsidP="006E3654">
            <w:pPr>
              <w:spacing w:after="0" w:line="240" w:lineRule="auto"/>
              <w:rPr>
                <w:rFonts w:ascii="Calibri" w:eastAsia="Calibri" w:hAnsi="Calibri" w:cs="Times New Roman"/>
                <w:b/>
              </w:rPr>
            </w:pPr>
            <w:r w:rsidRPr="006E3654">
              <w:rPr>
                <w:rFonts w:ascii="Calibri" w:eastAsia="Calibri" w:hAnsi="Calibri" w:cs="Times New Roman"/>
                <w:b/>
              </w:rPr>
              <w:tab/>
            </w:r>
            <w:r w:rsidRPr="00FF739D">
              <w:rPr>
                <w:rFonts w:ascii="Calibri" w:eastAsia="Calibri" w:hAnsi="Calibri" w:cs="Times New Roman"/>
                <w:b/>
                <w:sz w:val="20"/>
                <w:szCs w:val="20"/>
              </w:rPr>
              <w:t>Mixed Reactive</w:t>
            </w:r>
          </w:p>
          <w:p w14:paraId="0708CCFB"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646009128"/>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Tolerates situations up to a point but then explodes/gets upset</w:t>
            </w:r>
          </w:p>
          <w:p w14:paraId="77AC7EF0"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692465629"/>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Unpredictable emotional response</w:t>
            </w:r>
          </w:p>
          <w:p w14:paraId="2F8EC183"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485538666"/>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Is ‘moody’</w:t>
            </w:r>
          </w:p>
          <w:p w14:paraId="12A2900A"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52043585"/>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Gets overactive at times but can also settle on one activity</w:t>
            </w:r>
          </w:p>
          <w:p w14:paraId="2FABC1F0" w14:textId="77777777" w:rsidR="00BD32AB" w:rsidRDefault="00BD32AB" w:rsidP="00673BD2">
            <w:pPr>
              <w:pStyle w:val="ListParagraph"/>
              <w:rPr>
                <w:rFonts w:ascii="Calibri" w:hAnsi="Calibri" w:cs="Calibri"/>
                <w:b/>
                <w:bCs/>
                <w:sz w:val="20"/>
                <w:szCs w:val="20"/>
              </w:rPr>
            </w:pPr>
          </w:p>
          <w:p w14:paraId="6019AAA3" w14:textId="4E6F3BC8" w:rsidR="000A61CB" w:rsidRPr="003A72CD" w:rsidRDefault="000A61CB" w:rsidP="00673BD2">
            <w:pPr>
              <w:pStyle w:val="ListParagraph"/>
              <w:rPr>
                <w:rFonts w:ascii="Calibri" w:hAnsi="Calibri" w:cs="Calibri"/>
                <w:b/>
                <w:bCs/>
                <w:sz w:val="22"/>
                <w:szCs w:val="22"/>
              </w:rPr>
            </w:pPr>
            <w:r w:rsidRPr="003A72CD">
              <w:rPr>
                <w:rFonts w:ascii="Calibri" w:hAnsi="Calibri" w:cs="Calibri"/>
                <w:b/>
                <w:bCs/>
                <w:sz w:val="22"/>
                <w:szCs w:val="22"/>
              </w:rPr>
              <w:t xml:space="preserve">Additional </w:t>
            </w:r>
            <w:r w:rsidR="00673BD2" w:rsidRPr="003A72CD">
              <w:rPr>
                <w:rFonts w:ascii="Calibri" w:hAnsi="Calibri" w:cs="Calibri"/>
                <w:b/>
                <w:bCs/>
                <w:sz w:val="22"/>
                <w:szCs w:val="22"/>
              </w:rPr>
              <w:t xml:space="preserve">Emotional Reactivity </w:t>
            </w:r>
            <w:r w:rsidRPr="003A72CD">
              <w:rPr>
                <w:rFonts w:ascii="Calibri" w:hAnsi="Calibri" w:cs="Calibri"/>
                <w:b/>
                <w:bCs/>
                <w:sz w:val="22"/>
                <w:szCs w:val="22"/>
              </w:rPr>
              <w:t>Suggestions</w:t>
            </w:r>
            <w:r w:rsidR="00B53D15">
              <w:rPr>
                <w:rFonts w:ascii="Calibri" w:hAnsi="Calibri" w:cs="Calibri"/>
                <w:b/>
                <w:bCs/>
                <w:sz w:val="22"/>
                <w:szCs w:val="22"/>
              </w:rPr>
              <w:t>/Comments</w:t>
            </w:r>
            <w:r w:rsidR="00673BD2" w:rsidRPr="003A72CD">
              <w:rPr>
                <w:rFonts w:ascii="Calibri" w:hAnsi="Calibri" w:cs="Calibri"/>
                <w:b/>
                <w:bCs/>
                <w:sz w:val="22"/>
                <w:szCs w:val="22"/>
              </w:rPr>
              <w:t>:</w:t>
            </w:r>
          </w:p>
          <w:p w14:paraId="7328BE54" w14:textId="77777777" w:rsidR="003324E1" w:rsidRDefault="002E4205" w:rsidP="004E73B4">
            <w:pPr>
              <w:pStyle w:val="ListParagraph"/>
              <w:rPr>
                <w:rFonts w:ascii="Calibri" w:hAnsi="Calibri" w:cs="Calibri"/>
                <w:sz w:val="18"/>
                <w:szCs w:val="18"/>
              </w:rPr>
            </w:pPr>
            <w:sdt>
              <w:sdtPr>
                <w:rPr>
                  <w:rFonts w:ascii="Calibri" w:hAnsi="Calibri" w:cs="Calibri"/>
                  <w:sz w:val="18"/>
                  <w:szCs w:val="18"/>
                </w:rPr>
                <w:id w:val="723180515"/>
                <w:placeholder>
                  <w:docPart w:val="43C588EC82204E03B92158AF77AAD718"/>
                </w:placeholder>
                <w:showingPlcHdr/>
                <w:text/>
              </w:sdtPr>
              <w:sdtEndPr>
                <w:rPr>
                  <w:sz w:val="20"/>
                  <w:szCs w:val="20"/>
                </w:rPr>
              </w:sdtEndPr>
              <w:sdtContent>
                <w:r w:rsidR="004E73B4" w:rsidRPr="004E73B4">
                  <w:rPr>
                    <w:rStyle w:val="PlaceholderText"/>
                    <w:rFonts w:ascii="Calibri" w:hAnsi="Calibri" w:cs="Calibri"/>
                    <w:sz w:val="20"/>
                    <w:szCs w:val="20"/>
                  </w:rPr>
                  <w:t>Click or tap here to enter text.</w:t>
                </w:r>
              </w:sdtContent>
            </w:sdt>
          </w:p>
          <w:p w14:paraId="665A8E28" w14:textId="74AEDB87" w:rsidR="00D747B7" w:rsidRPr="00371A2B" w:rsidRDefault="00476653" w:rsidP="004E73B4">
            <w:pPr>
              <w:pStyle w:val="ListParagraph"/>
              <w:rPr>
                <w:b/>
              </w:rPr>
            </w:pPr>
            <w:r w:rsidRPr="00371A2B">
              <w:rPr>
                <w:b/>
              </w:rPr>
              <w:tab/>
            </w:r>
          </w:p>
        </w:tc>
      </w:tr>
      <w:tr w:rsidR="009A1B7F" w14:paraId="5F17081E"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7BAF12" w14:textId="77777777" w:rsidR="009A1B7F" w:rsidRPr="00FF739D" w:rsidRDefault="009A1B7F" w:rsidP="009A1B7F">
            <w:pPr>
              <w:rPr>
                <w:rFonts w:ascii="Calibri" w:hAnsi="Calibri" w:cs="Calibri"/>
                <w:b/>
                <w:bCs/>
              </w:rPr>
            </w:pPr>
            <w:r w:rsidRPr="00FF739D">
              <w:rPr>
                <w:rFonts w:ascii="Calibri" w:hAnsi="Calibri" w:cs="Calibri"/>
                <w:b/>
                <w:bCs/>
              </w:rPr>
              <w:t>Visual: A child’s ability to process &amp; interpret the sights around them</w:t>
            </w:r>
          </w:p>
          <w:p w14:paraId="24F841EC" w14:textId="77777777" w:rsidR="009A1B7F" w:rsidRPr="00D97BF7" w:rsidRDefault="009A1B7F" w:rsidP="009A1B7F">
            <w:pPr>
              <w:spacing w:after="0" w:line="240" w:lineRule="auto"/>
              <w:ind w:firstLine="720"/>
              <w:rPr>
                <w:rFonts w:ascii="Calibri" w:eastAsia="Times New Roman" w:hAnsi="Calibri" w:cs="Calibri"/>
                <w:b/>
                <w:sz w:val="18"/>
                <w:szCs w:val="18"/>
              </w:rPr>
            </w:pPr>
            <w:r w:rsidRPr="00FF739D">
              <w:rPr>
                <w:rFonts w:ascii="Calibri" w:eastAsia="Times New Roman" w:hAnsi="Calibri" w:cs="Calibri"/>
                <w:b/>
                <w:sz w:val="20"/>
                <w:szCs w:val="20"/>
              </w:rPr>
              <w:t>Over-Reactive:</w:t>
            </w:r>
            <w:r w:rsidRPr="00D97BF7">
              <w:rPr>
                <w:rFonts w:ascii="Calibri" w:eastAsia="Times New Roman" w:hAnsi="Calibri" w:cs="Calibri"/>
                <w:b/>
              </w:rPr>
              <w:t xml:space="preserve">                                                                             </w:t>
            </w:r>
            <w:r w:rsidRPr="00D97BF7">
              <w:rPr>
                <w:rFonts w:ascii="Calibri" w:eastAsia="Times New Roman" w:hAnsi="Calibri" w:cs="Calibri"/>
                <w:b/>
                <w:sz w:val="20"/>
                <w:szCs w:val="20"/>
              </w:rPr>
              <w:tab/>
            </w:r>
            <w:r w:rsidRPr="00FF739D">
              <w:rPr>
                <w:rFonts w:ascii="Calibri" w:eastAsia="Times New Roman" w:hAnsi="Calibri" w:cs="Calibri"/>
                <w:b/>
                <w:sz w:val="20"/>
                <w:szCs w:val="20"/>
              </w:rPr>
              <w:t>Under-Reactive:</w:t>
            </w:r>
          </w:p>
          <w:p w14:paraId="6305C24A" w14:textId="77777777" w:rsidR="009A1B7F" w:rsidRPr="00D97BF7" w:rsidRDefault="002E4205"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982544136"/>
                <w14:checkbox>
                  <w14:checked w14:val="0"/>
                  <w14:checkedState w14:val="2612" w14:font="MS Gothic"/>
                  <w14:uncheckedState w14:val="2610" w14:font="MS Gothic"/>
                </w14:checkbox>
              </w:sdtPr>
              <w:sdtEndPr/>
              <w:sdtContent>
                <w:r w:rsidR="009A1B7F">
                  <w:rPr>
                    <w:rFonts w:ascii="MS Gothic" w:eastAsia="MS Gothic" w:hAnsi="MS Gothic" w:cs="Calibri" w:hint="eastAsia"/>
                    <w:sz w:val="20"/>
                    <w:szCs w:val="20"/>
                  </w:rPr>
                  <w:t>☐</w:t>
                </w:r>
              </w:sdtContent>
            </w:sdt>
            <w:r w:rsidR="009A1B7F" w:rsidRPr="00D97BF7">
              <w:rPr>
                <w:rFonts w:ascii="Calibri" w:eastAsia="Times New Roman" w:hAnsi="Calibri" w:cs="Calibri"/>
                <w:sz w:val="20"/>
                <w:szCs w:val="20"/>
              </w:rPr>
              <w:t>Avoids bright lights/sunshine</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683748366"/>
                <w14:checkbox>
                  <w14:checked w14:val="0"/>
                  <w14:checkedState w14:val="2612" w14:font="MS Gothic"/>
                  <w14:uncheckedState w14:val="2610" w14:font="MS Gothic"/>
                </w14:checkbox>
              </w:sdtPr>
              <w:sdtEndPr/>
              <w:sdtContent>
                <w:r w:rsidR="009A1B7F" w:rsidRPr="00D97BF7">
                  <w:rPr>
                    <w:rFonts w:ascii="Segoe UI Symbol" w:eastAsia="MS Gothic" w:hAnsi="Segoe UI Symbol" w:cs="Segoe UI Symbol"/>
                    <w:sz w:val="20"/>
                    <w:szCs w:val="20"/>
                  </w:rPr>
                  <w:t>☐</w:t>
                </w:r>
              </w:sdtContent>
            </w:sdt>
            <w:r w:rsidR="009A1B7F" w:rsidRPr="00D97BF7">
              <w:rPr>
                <w:rFonts w:ascii="Calibri" w:eastAsia="Times New Roman" w:hAnsi="Calibri" w:cs="Calibri"/>
                <w:sz w:val="20"/>
                <w:szCs w:val="20"/>
              </w:rPr>
              <w:t>Enjoys fast paced/brightly colored shows &amp; movies</w:t>
            </w:r>
          </w:p>
          <w:p w14:paraId="6EFB7CA1" w14:textId="77777777" w:rsidR="009A1B7F" w:rsidRPr="00D97BF7" w:rsidRDefault="002E4205"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289242551"/>
                <w14:checkbox>
                  <w14:checked w14:val="0"/>
                  <w14:checkedState w14:val="2612" w14:font="MS Gothic"/>
                  <w14:uncheckedState w14:val="2610" w14:font="MS Gothic"/>
                </w14:checkbox>
              </w:sdtPr>
              <w:sdtEndPr/>
              <w:sdtContent>
                <w:r w:rsidR="009A1B7F" w:rsidRPr="00D97BF7">
                  <w:rPr>
                    <w:rFonts w:ascii="Segoe UI Symbol" w:eastAsia="Times New Roman" w:hAnsi="Segoe UI Symbol" w:cs="Segoe UI Symbol"/>
                    <w:sz w:val="20"/>
                    <w:szCs w:val="20"/>
                  </w:rPr>
                  <w:t>☐</w:t>
                </w:r>
              </w:sdtContent>
            </w:sdt>
            <w:r w:rsidR="009A1B7F" w:rsidRPr="00D97BF7">
              <w:rPr>
                <w:rFonts w:ascii="Calibri" w:eastAsia="Times New Roman" w:hAnsi="Calibri" w:cs="Calibri"/>
                <w:sz w:val="20"/>
                <w:szCs w:val="20"/>
              </w:rPr>
              <w:t>Decreased eye contact</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2123761676"/>
                <w14:checkbox>
                  <w14:checked w14:val="0"/>
                  <w14:checkedState w14:val="2612" w14:font="MS Gothic"/>
                  <w14:uncheckedState w14:val="2610" w14:font="MS Gothic"/>
                </w14:checkbox>
              </w:sdtPr>
              <w:sdtEndPr/>
              <w:sdtContent>
                <w:r w:rsidR="009A1B7F">
                  <w:rPr>
                    <w:rFonts w:ascii="MS Gothic" w:eastAsia="MS Gothic" w:hAnsi="MS Gothic" w:cs="Calibri" w:hint="eastAsia"/>
                    <w:sz w:val="20"/>
                    <w:szCs w:val="20"/>
                  </w:rPr>
                  <w:t>☐</w:t>
                </w:r>
              </w:sdtContent>
            </w:sdt>
            <w:r w:rsidR="009A1B7F" w:rsidRPr="00D97BF7">
              <w:rPr>
                <w:rFonts w:ascii="Calibri" w:eastAsia="Times New Roman" w:hAnsi="Calibri" w:cs="Calibri"/>
                <w:sz w:val="20"/>
                <w:szCs w:val="20"/>
              </w:rPr>
              <w:t>Enjoys looking at spinning, moving or shiny objects</w:t>
            </w:r>
          </w:p>
          <w:p w14:paraId="40E90DF8" w14:textId="77777777" w:rsidR="009A1B7F" w:rsidRPr="00D97BF7" w:rsidRDefault="002E4205"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017776252"/>
                <w14:checkbox>
                  <w14:checked w14:val="0"/>
                  <w14:checkedState w14:val="2612" w14:font="MS Gothic"/>
                  <w14:uncheckedState w14:val="2610" w14:font="MS Gothic"/>
                </w14:checkbox>
              </w:sdtPr>
              <w:sdtEndPr/>
              <w:sdtContent>
                <w:r w:rsidR="009A1B7F" w:rsidRPr="00D97BF7">
                  <w:rPr>
                    <w:rFonts w:ascii="Segoe UI Symbol" w:eastAsia="MS Gothic" w:hAnsi="Segoe UI Symbol" w:cs="Segoe UI Symbol"/>
                    <w:sz w:val="20"/>
                    <w:szCs w:val="20"/>
                  </w:rPr>
                  <w:t>☐</w:t>
                </w:r>
              </w:sdtContent>
            </w:sdt>
            <w:r w:rsidR="009A1B7F" w:rsidRPr="00D97BF7">
              <w:rPr>
                <w:rFonts w:ascii="Calibri" w:eastAsia="Times New Roman" w:hAnsi="Calibri" w:cs="Calibri"/>
                <w:sz w:val="20"/>
                <w:szCs w:val="20"/>
              </w:rPr>
              <w:t>Seeks visual stimulation such as finger flicking</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865100862"/>
                <w14:checkbox>
                  <w14:checked w14:val="0"/>
                  <w14:checkedState w14:val="2612" w14:font="MS Gothic"/>
                  <w14:uncheckedState w14:val="2610" w14:font="MS Gothic"/>
                </w14:checkbox>
              </w:sdtPr>
              <w:sdtEndPr/>
              <w:sdtContent>
                <w:r w:rsidR="009A1B7F">
                  <w:rPr>
                    <w:rFonts w:ascii="MS Gothic" w:eastAsia="MS Gothic" w:hAnsi="MS Gothic" w:cs="Calibri" w:hint="eastAsia"/>
                    <w:sz w:val="20"/>
                    <w:szCs w:val="20"/>
                  </w:rPr>
                  <w:t>☐</w:t>
                </w:r>
              </w:sdtContent>
            </w:sdt>
            <w:r w:rsidR="009A1B7F" w:rsidRPr="00D97BF7">
              <w:rPr>
                <w:rFonts w:ascii="Calibri" w:eastAsia="Times New Roman" w:hAnsi="Calibri" w:cs="Calibri"/>
                <w:sz w:val="20"/>
                <w:szCs w:val="20"/>
              </w:rPr>
              <w:t>Primarily plays with light up toys</w:t>
            </w:r>
          </w:p>
          <w:p w14:paraId="47C9C912" w14:textId="77777777" w:rsidR="009A1B7F" w:rsidRPr="00D97BF7" w:rsidRDefault="002E4205"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223689943"/>
                <w14:checkbox>
                  <w14:checked w14:val="0"/>
                  <w14:checkedState w14:val="2612" w14:font="MS Gothic"/>
                  <w14:uncheckedState w14:val="2610" w14:font="MS Gothic"/>
                </w14:checkbox>
              </w:sdtPr>
              <w:sdtEndPr/>
              <w:sdtContent>
                <w:r w:rsidR="009A1B7F">
                  <w:rPr>
                    <w:rFonts w:ascii="MS Gothic" w:eastAsia="MS Gothic" w:hAnsi="MS Gothic" w:cs="Calibri" w:hint="eastAsia"/>
                    <w:sz w:val="20"/>
                    <w:szCs w:val="20"/>
                  </w:rPr>
                  <w:t>☐</w:t>
                </w:r>
              </w:sdtContent>
            </w:sdt>
            <w:r w:rsidR="009A1B7F" w:rsidRPr="00D97BF7">
              <w:rPr>
                <w:rFonts w:ascii="Calibri" w:eastAsia="Times New Roman" w:hAnsi="Calibri" w:cs="Calibri"/>
                <w:sz w:val="20"/>
                <w:szCs w:val="20"/>
              </w:rPr>
              <w:t xml:space="preserve">Enjoys being in enclosed spaces </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1619728384"/>
                <w14:checkbox>
                  <w14:checked w14:val="0"/>
                  <w14:checkedState w14:val="2612" w14:font="MS Gothic"/>
                  <w14:uncheckedState w14:val="2610" w14:font="MS Gothic"/>
                </w14:checkbox>
              </w:sdtPr>
              <w:sdtEndPr/>
              <w:sdtContent>
                <w:r w:rsidR="009A1B7F" w:rsidRPr="00D97BF7">
                  <w:rPr>
                    <w:rFonts w:ascii="Segoe UI Symbol" w:eastAsia="Times New Roman" w:hAnsi="Segoe UI Symbol" w:cs="Segoe UI Symbol"/>
                    <w:sz w:val="20"/>
                    <w:szCs w:val="20"/>
                  </w:rPr>
                  <w:t>☐</w:t>
                </w:r>
              </w:sdtContent>
            </w:sdt>
            <w:r w:rsidR="009A1B7F" w:rsidRPr="00D97BF7">
              <w:rPr>
                <w:rFonts w:ascii="Calibri" w:eastAsia="Times New Roman" w:hAnsi="Calibri" w:cs="Calibri"/>
                <w:sz w:val="20"/>
                <w:szCs w:val="20"/>
              </w:rPr>
              <w:t>Becomes preoccupied with the details on toys</w:t>
            </w:r>
          </w:p>
          <w:p w14:paraId="2333998C" w14:textId="77777777" w:rsidR="009A1B7F" w:rsidRPr="00D97BF7" w:rsidRDefault="002E4205"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56920597"/>
                <w14:checkbox>
                  <w14:checked w14:val="0"/>
                  <w14:checkedState w14:val="2612" w14:font="MS Gothic"/>
                  <w14:uncheckedState w14:val="2610" w14:font="MS Gothic"/>
                </w14:checkbox>
              </w:sdtPr>
              <w:sdtEndPr/>
              <w:sdtContent>
                <w:r w:rsidR="009A1B7F" w:rsidRPr="00D97BF7">
                  <w:rPr>
                    <w:rFonts w:ascii="Segoe UI Symbol" w:eastAsia="MS Gothic" w:hAnsi="Segoe UI Symbol" w:cs="Segoe UI Symbol"/>
                    <w:sz w:val="20"/>
                    <w:szCs w:val="20"/>
                  </w:rPr>
                  <w:t>☐</w:t>
                </w:r>
              </w:sdtContent>
            </w:sdt>
            <w:r w:rsidR="009A1B7F" w:rsidRPr="00D97BF7">
              <w:rPr>
                <w:rFonts w:ascii="Calibri" w:eastAsia="Times New Roman" w:hAnsi="Calibri" w:cs="Calibri"/>
                <w:sz w:val="20"/>
                <w:szCs w:val="20"/>
              </w:rPr>
              <w:t>Dislikes visually busy places (stores,</w:t>
            </w:r>
            <w:r w:rsidR="009A1B7F" w:rsidRPr="004A1D87">
              <w:rPr>
                <w:rFonts w:ascii="Calibri" w:eastAsia="Times New Roman" w:hAnsi="Calibri" w:cs="Calibri"/>
                <w:sz w:val="20"/>
                <w:szCs w:val="20"/>
              </w:rPr>
              <w:t xml:space="preserve"> </w:t>
            </w:r>
            <w:r w:rsidR="009A1B7F" w:rsidRPr="00D97BF7">
              <w:rPr>
                <w:rFonts w:ascii="Calibri" w:eastAsia="Times New Roman" w:hAnsi="Calibri" w:cs="Calibri"/>
                <w:sz w:val="20"/>
                <w:szCs w:val="20"/>
              </w:rPr>
              <w:t>parking lots, etc.)</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1335342724"/>
                <w14:checkbox>
                  <w14:checked w14:val="0"/>
                  <w14:checkedState w14:val="2612" w14:font="MS Gothic"/>
                  <w14:uncheckedState w14:val="2610" w14:font="MS Gothic"/>
                </w14:checkbox>
              </w:sdtPr>
              <w:sdtEndPr/>
              <w:sdtContent>
                <w:r w:rsidR="009A1B7F" w:rsidRPr="00D97BF7">
                  <w:rPr>
                    <w:rFonts w:ascii="Segoe UI Symbol" w:eastAsia="MS Gothic" w:hAnsi="Segoe UI Symbol" w:cs="Segoe UI Symbol"/>
                    <w:sz w:val="20"/>
                    <w:szCs w:val="20"/>
                  </w:rPr>
                  <w:t>☐</w:t>
                </w:r>
              </w:sdtContent>
            </w:sdt>
            <w:r w:rsidR="009A1B7F" w:rsidRPr="00D97BF7">
              <w:rPr>
                <w:rFonts w:ascii="Calibri" w:eastAsia="Times New Roman" w:hAnsi="Calibri" w:cs="Calibri"/>
                <w:sz w:val="20"/>
                <w:szCs w:val="20"/>
              </w:rPr>
              <w:t xml:space="preserve">Enjoys looking at patterns &amp; edges    </w:t>
            </w:r>
          </w:p>
          <w:p w14:paraId="0D9659D1" w14:textId="77777777" w:rsidR="009A1B7F" w:rsidRPr="00D97BF7" w:rsidRDefault="009A1B7F" w:rsidP="009A1B7F">
            <w:pPr>
              <w:spacing w:after="0" w:line="240" w:lineRule="auto"/>
              <w:ind w:left="720"/>
              <w:contextualSpacing/>
              <w:rPr>
                <w:rFonts w:ascii="Calibri" w:eastAsia="Times New Roman" w:hAnsi="Calibri" w:cs="Calibri"/>
                <w:sz w:val="20"/>
                <w:szCs w:val="20"/>
              </w:rPr>
            </w:pPr>
            <w:r w:rsidRPr="00D97BF7">
              <w:rPr>
                <w:rFonts w:ascii="Calibri" w:eastAsia="Times New Roman" w:hAnsi="Calibri" w:cs="Calibri"/>
                <w:sz w:val="20"/>
                <w:szCs w:val="20"/>
              </w:rPr>
              <w:t xml:space="preserve">   </w:t>
            </w:r>
          </w:p>
          <w:p w14:paraId="5C00651D" w14:textId="08F0CF72" w:rsidR="009A1B7F" w:rsidRPr="003E5CCA" w:rsidRDefault="009A1B7F" w:rsidP="009A1B7F">
            <w:pPr>
              <w:spacing w:after="0" w:line="240" w:lineRule="auto"/>
              <w:ind w:left="720"/>
              <w:contextualSpacing/>
              <w:rPr>
                <w:rFonts w:ascii="Calibri" w:hAnsi="Calibri" w:cs="Calibri"/>
                <w:b/>
                <w:bCs/>
              </w:rPr>
            </w:pPr>
            <w:r w:rsidRPr="003E5CCA">
              <w:rPr>
                <w:rFonts w:ascii="Calibri" w:hAnsi="Calibri" w:cs="Calibri"/>
                <w:b/>
                <w:bCs/>
              </w:rPr>
              <w:t>Additional Visual Suggestions</w:t>
            </w:r>
            <w:r w:rsidR="00B53D15">
              <w:rPr>
                <w:rFonts w:ascii="Calibri" w:hAnsi="Calibri" w:cs="Calibri"/>
                <w:b/>
                <w:bCs/>
              </w:rPr>
              <w:t>/Comments</w:t>
            </w:r>
            <w:r w:rsidRPr="003E5CCA">
              <w:rPr>
                <w:rFonts w:ascii="Calibri" w:hAnsi="Calibri" w:cs="Calibri"/>
                <w:b/>
                <w:bCs/>
              </w:rPr>
              <w:t>:</w:t>
            </w:r>
          </w:p>
          <w:p w14:paraId="16340099" w14:textId="268E6A72" w:rsidR="009A1B7F" w:rsidRDefault="002E4205" w:rsidP="009A1B7F">
            <w:pPr>
              <w:pStyle w:val="ListParagraph"/>
              <w:rPr>
                <w:rFonts w:ascii="Calibri" w:hAnsi="Calibri" w:cs="Calibri"/>
              </w:rPr>
            </w:pPr>
            <w:sdt>
              <w:sdtPr>
                <w:rPr>
                  <w:rFonts w:ascii="Calibri" w:hAnsi="Calibri" w:cs="Calibri"/>
                  <w:sz w:val="18"/>
                  <w:szCs w:val="18"/>
                </w:rPr>
                <w:id w:val="721328560"/>
                <w:placeholder>
                  <w:docPart w:val="2E8443BBA306466D93529515A09E42EB"/>
                </w:placeholder>
                <w:showingPlcHdr/>
                <w:text/>
              </w:sdtPr>
              <w:sdtEndPr>
                <w:rPr>
                  <w:sz w:val="20"/>
                  <w:szCs w:val="20"/>
                </w:rPr>
              </w:sdtEndPr>
              <w:sdtContent>
                <w:r w:rsidR="003324E1" w:rsidRPr="004E73B4">
                  <w:rPr>
                    <w:rStyle w:val="PlaceholderText"/>
                    <w:rFonts w:ascii="Calibri" w:hAnsi="Calibri" w:cs="Calibri"/>
                    <w:sz w:val="20"/>
                    <w:szCs w:val="20"/>
                  </w:rPr>
                  <w:t>Click or tap here to enter text.</w:t>
                </w:r>
              </w:sdtContent>
            </w:sdt>
          </w:p>
          <w:p w14:paraId="782FDBFA" w14:textId="4DA83B6D" w:rsidR="009A1B7F" w:rsidRPr="00BD32AB" w:rsidRDefault="009A1B7F" w:rsidP="009A1B7F">
            <w:pPr>
              <w:spacing w:after="0" w:line="240" w:lineRule="auto"/>
              <w:ind w:left="720"/>
              <w:contextualSpacing/>
              <w:rPr>
                <w:rFonts w:ascii="Calibri" w:eastAsia="Calibri" w:hAnsi="Calibri" w:cs="Times New Roman"/>
                <w:b/>
                <w:sz w:val="10"/>
                <w:szCs w:val="10"/>
              </w:rPr>
            </w:pPr>
          </w:p>
        </w:tc>
      </w:tr>
      <w:tr w:rsidR="002175E5" w14:paraId="420CCE73"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4194D3" w14:textId="77777777" w:rsidR="00944A94" w:rsidRPr="00FF739D" w:rsidRDefault="00944A94" w:rsidP="00944A94">
            <w:pPr>
              <w:pStyle w:val="ListParagraph"/>
              <w:ind w:left="0"/>
              <w:rPr>
                <w:rFonts w:ascii="Calibri" w:hAnsi="Calibri" w:cs="Calibri"/>
                <w:b/>
                <w:sz w:val="22"/>
                <w:szCs w:val="22"/>
              </w:rPr>
            </w:pPr>
            <w:r w:rsidRPr="00FF739D">
              <w:rPr>
                <w:rFonts w:ascii="Calibri" w:hAnsi="Calibri" w:cs="Calibri"/>
                <w:b/>
                <w:sz w:val="22"/>
                <w:szCs w:val="22"/>
              </w:rPr>
              <w:lastRenderedPageBreak/>
              <w:t>Auditory: A child’s ability to process &amp; interpret the sounds around them</w:t>
            </w:r>
          </w:p>
          <w:p w14:paraId="09F74603" w14:textId="77777777" w:rsidR="00944A94" w:rsidRPr="00FD4B31" w:rsidRDefault="00944A94" w:rsidP="00944A94">
            <w:pPr>
              <w:pStyle w:val="ListParagraph"/>
              <w:ind w:left="0"/>
              <w:rPr>
                <w:rFonts w:ascii="Calibri" w:hAnsi="Calibri" w:cs="Calibri"/>
                <w:b/>
                <w:sz w:val="16"/>
                <w:szCs w:val="16"/>
              </w:rPr>
            </w:pPr>
          </w:p>
          <w:p w14:paraId="0A466067" w14:textId="77777777" w:rsidR="00EE794F" w:rsidRPr="00EE794F" w:rsidRDefault="00EE794F" w:rsidP="00EE794F">
            <w:pPr>
              <w:spacing w:after="0" w:line="240" w:lineRule="auto"/>
              <w:ind w:firstLine="720"/>
              <w:rPr>
                <w:rFonts w:ascii="Calibri" w:eastAsia="Times New Roman" w:hAnsi="Calibri" w:cs="Calibri"/>
                <w:b/>
              </w:rPr>
            </w:pPr>
            <w:r w:rsidRPr="00FF739D">
              <w:rPr>
                <w:rFonts w:ascii="Calibri" w:eastAsia="Times New Roman" w:hAnsi="Calibri" w:cs="Calibri"/>
                <w:b/>
                <w:sz w:val="20"/>
                <w:szCs w:val="20"/>
              </w:rPr>
              <w:t>Over-Reactive:</w:t>
            </w:r>
            <w:r w:rsidRPr="00EE794F">
              <w:rPr>
                <w:rFonts w:ascii="Calibri" w:eastAsia="Times New Roman" w:hAnsi="Calibri" w:cs="Calibri"/>
                <w:b/>
              </w:rPr>
              <w:t xml:space="preserve">                                                                      </w:t>
            </w:r>
            <w:r w:rsidRPr="00EE794F">
              <w:rPr>
                <w:rFonts w:ascii="Calibri" w:eastAsia="Times New Roman" w:hAnsi="Calibri" w:cs="Calibri"/>
                <w:b/>
              </w:rPr>
              <w:tab/>
            </w:r>
            <w:r w:rsidRPr="00EE794F">
              <w:rPr>
                <w:rFonts w:ascii="Calibri" w:eastAsia="Times New Roman" w:hAnsi="Calibri" w:cs="Calibri"/>
                <w:b/>
              </w:rPr>
              <w:tab/>
            </w:r>
            <w:r w:rsidRPr="00FF739D">
              <w:rPr>
                <w:rFonts w:ascii="Calibri" w:eastAsia="Times New Roman" w:hAnsi="Calibri" w:cs="Calibri"/>
                <w:b/>
                <w:sz w:val="20"/>
                <w:szCs w:val="20"/>
              </w:rPr>
              <w:t>Under-Reactive:</w:t>
            </w:r>
          </w:p>
          <w:p w14:paraId="48ECF974" w14:textId="77777777" w:rsidR="00EE794F" w:rsidRPr="00EE794F" w:rsidRDefault="002E4205" w:rsidP="00EE794F">
            <w:pPr>
              <w:spacing w:after="0" w:line="240" w:lineRule="auto"/>
              <w:ind w:firstLine="720"/>
              <w:rPr>
                <w:rFonts w:ascii="Calibri" w:eastAsia="Times New Roman" w:hAnsi="Calibri" w:cs="Calibri"/>
                <w:sz w:val="20"/>
                <w:szCs w:val="20"/>
              </w:rPr>
            </w:pPr>
            <w:sdt>
              <w:sdtPr>
                <w:rPr>
                  <w:rFonts w:ascii="Calibri" w:eastAsia="Times New Roman" w:hAnsi="Calibri" w:cs="Calibri"/>
                  <w:sz w:val="20"/>
                  <w:szCs w:val="20"/>
                </w:rPr>
                <w:id w:val="-1545898619"/>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 xml:space="preserve">Responds negatively to unexpected or sudden sounds </w:t>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sdt>
              <w:sdtPr>
                <w:rPr>
                  <w:rFonts w:ascii="Calibri" w:eastAsia="Times New Roman" w:hAnsi="Calibri" w:cs="Calibri"/>
                  <w:sz w:val="20"/>
                  <w:szCs w:val="20"/>
                </w:rPr>
                <w:id w:val="250560252"/>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Does not respond to name</w:t>
            </w:r>
          </w:p>
          <w:p w14:paraId="462AAD29" w14:textId="77777777" w:rsidR="00EE794F" w:rsidRPr="00EE794F" w:rsidRDefault="002E4205" w:rsidP="00EE794F">
            <w:pPr>
              <w:spacing w:after="0" w:line="240" w:lineRule="auto"/>
              <w:ind w:firstLine="720"/>
              <w:rPr>
                <w:rFonts w:ascii="Calibri" w:eastAsia="Times New Roman" w:hAnsi="Calibri" w:cs="Calibri"/>
                <w:sz w:val="20"/>
                <w:szCs w:val="20"/>
              </w:rPr>
            </w:pPr>
            <w:sdt>
              <w:sdtPr>
                <w:rPr>
                  <w:rFonts w:ascii="Calibri" w:eastAsia="Times New Roman" w:hAnsi="Calibri" w:cs="Calibri"/>
                  <w:sz w:val="20"/>
                  <w:szCs w:val="20"/>
                </w:rPr>
                <w:id w:val="-1471197351"/>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Has trouble remaining engaged in noisy environments</w:t>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sdt>
              <w:sdtPr>
                <w:rPr>
                  <w:rFonts w:ascii="Calibri" w:eastAsia="Times New Roman" w:hAnsi="Calibri" w:cs="Calibri"/>
                  <w:sz w:val="20"/>
                  <w:szCs w:val="20"/>
                </w:rPr>
                <w:id w:val="486060417"/>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Appears to ignore you or tune out sounds</w:t>
            </w:r>
          </w:p>
          <w:bookmarkStart w:id="2" w:name="_Hlk42500427"/>
          <w:p w14:paraId="6E41C573" w14:textId="77777777" w:rsidR="00EE794F" w:rsidRPr="00EE794F" w:rsidRDefault="002E4205" w:rsidP="00EE794F">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442116862"/>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bookmarkEnd w:id="2"/>
            <w:r w:rsidR="00EE794F" w:rsidRPr="00EE794F">
              <w:rPr>
                <w:rFonts w:ascii="Calibri" w:eastAsia="Times New Roman" w:hAnsi="Calibri" w:cs="Calibri"/>
                <w:sz w:val="20"/>
                <w:szCs w:val="20"/>
              </w:rPr>
              <w:t xml:space="preserve">Prefers music and TV to be loud                          </w:t>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t xml:space="preserve">                </w:t>
            </w:r>
            <w:sdt>
              <w:sdtPr>
                <w:rPr>
                  <w:rFonts w:ascii="Calibri" w:eastAsia="Times New Roman" w:hAnsi="Calibri" w:cs="Calibri"/>
                  <w:sz w:val="20"/>
                  <w:szCs w:val="20"/>
                </w:rPr>
                <w:id w:val="1578250159"/>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Enjoys repetitive sounds</w:t>
            </w:r>
            <w:r w:rsidR="00EE794F" w:rsidRPr="00EE794F">
              <w:rPr>
                <w:rFonts w:ascii="Calibri" w:eastAsia="Times New Roman" w:hAnsi="Calibri" w:cs="Calibri"/>
                <w:sz w:val="20"/>
                <w:szCs w:val="20"/>
              </w:rPr>
              <w:tab/>
            </w:r>
          </w:p>
          <w:p w14:paraId="6C40B886" w14:textId="77777777" w:rsidR="00EE794F" w:rsidRPr="00EE794F" w:rsidRDefault="002E4205" w:rsidP="00EE794F">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220589210"/>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Easily distracted by background sounds</w:t>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sdt>
              <w:sdtPr>
                <w:rPr>
                  <w:rFonts w:ascii="Calibri" w:eastAsia="Times New Roman" w:hAnsi="Calibri" w:cs="Calibri"/>
                  <w:sz w:val="20"/>
                  <w:szCs w:val="20"/>
                </w:rPr>
                <w:id w:val="1450665665"/>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Makes noises with mouth, talks to self</w:t>
            </w:r>
          </w:p>
          <w:p w14:paraId="09F3CE51" w14:textId="3920E91E" w:rsidR="00EE794F" w:rsidRPr="00EE794F" w:rsidRDefault="00EE794F" w:rsidP="00EE794F">
            <w:pPr>
              <w:spacing w:after="0" w:line="240" w:lineRule="auto"/>
              <w:ind w:left="922" w:hanging="202"/>
              <w:contextualSpacing/>
              <w:rPr>
                <w:rFonts w:ascii="Calibri" w:eastAsia="Times New Roman" w:hAnsi="Calibri" w:cs="Calibri"/>
                <w:sz w:val="20"/>
                <w:szCs w:val="20"/>
              </w:rPr>
            </w:pPr>
            <w:r w:rsidRPr="00EE794F">
              <w:rPr>
                <w:rFonts w:ascii="Calibri" w:eastAsia="Times New Roman" w:hAnsi="Calibri" w:cs="Calibri"/>
                <w:sz w:val="20"/>
                <w:szCs w:val="20"/>
              </w:rPr>
              <w:tab/>
              <w:t>(bird chirping, lights hum</w:t>
            </w:r>
            <w:r w:rsidR="009B7BB3">
              <w:rPr>
                <w:rFonts w:ascii="Calibri" w:eastAsia="Times New Roman" w:hAnsi="Calibri" w:cs="Calibri"/>
                <w:sz w:val="20"/>
                <w:szCs w:val="20"/>
              </w:rPr>
              <w:t>ming</w:t>
            </w:r>
            <w:r w:rsidRPr="00EE794F">
              <w:rPr>
                <w:rFonts w:ascii="Calibri" w:eastAsia="Times New Roman" w:hAnsi="Calibri" w:cs="Calibri"/>
                <w:sz w:val="20"/>
                <w:szCs w:val="20"/>
              </w:rPr>
              <w:t>)</w:t>
            </w:r>
          </w:p>
          <w:p w14:paraId="701C617B" w14:textId="77777777" w:rsidR="00944A94" w:rsidRPr="00944A94" w:rsidRDefault="00944A94" w:rsidP="00944A94">
            <w:pPr>
              <w:pStyle w:val="ListParagraph"/>
              <w:ind w:left="0"/>
              <w:rPr>
                <w:rFonts w:ascii="Calibri" w:hAnsi="Calibri" w:cs="Calibri"/>
                <w:b/>
                <w:sz w:val="20"/>
                <w:szCs w:val="20"/>
              </w:rPr>
            </w:pPr>
          </w:p>
          <w:p w14:paraId="6EE5AFE8" w14:textId="1D62C4DA" w:rsidR="007C498E" w:rsidRPr="00BD32AB" w:rsidRDefault="00944A94" w:rsidP="004A1D87">
            <w:pPr>
              <w:spacing w:after="0" w:line="240" w:lineRule="auto"/>
              <w:ind w:left="720"/>
              <w:contextualSpacing/>
              <w:rPr>
                <w:rFonts w:ascii="Calibri" w:hAnsi="Calibri" w:cs="Calibri"/>
                <w:sz w:val="24"/>
                <w:szCs w:val="24"/>
              </w:rPr>
            </w:pPr>
            <w:r w:rsidRPr="00BD32AB">
              <w:rPr>
                <w:rFonts w:ascii="Calibri" w:hAnsi="Calibri" w:cs="Calibri"/>
                <w:b/>
                <w:bCs/>
              </w:rPr>
              <w:t xml:space="preserve">Additional Auditory </w:t>
            </w:r>
            <w:r w:rsidR="004524C3" w:rsidRPr="00BD32AB">
              <w:rPr>
                <w:rFonts w:ascii="Calibri" w:hAnsi="Calibri" w:cs="Calibri"/>
                <w:b/>
                <w:bCs/>
              </w:rPr>
              <w:t>Suggestion</w:t>
            </w:r>
            <w:r w:rsidR="00F84608" w:rsidRPr="00BD32AB">
              <w:rPr>
                <w:rFonts w:ascii="Calibri" w:hAnsi="Calibri" w:cs="Calibri"/>
                <w:b/>
                <w:bCs/>
              </w:rPr>
              <w:t>s</w:t>
            </w:r>
            <w:r w:rsidR="00B53D15">
              <w:rPr>
                <w:rFonts w:ascii="Calibri" w:hAnsi="Calibri" w:cs="Calibri"/>
                <w:b/>
                <w:bCs/>
              </w:rPr>
              <w:t>/Comments</w:t>
            </w:r>
            <w:r w:rsidRPr="00BD32AB">
              <w:rPr>
                <w:rFonts w:ascii="Calibri" w:hAnsi="Calibri" w:cs="Calibri"/>
                <w:b/>
                <w:bCs/>
              </w:rPr>
              <w:t>:</w:t>
            </w:r>
            <w:r w:rsidRPr="00BD32AB">
              <w:rPr>
                <w:rFonts w:ascii="Calibri" w:hAnsi="Calibri" w:cs="Calibri"/>
              </w:rPr>
              <w:t xml:space="preserve"> </w:t>
            </w:r>
            <w:r w:rsidRPr="00BD32AB">
              <w:rPr>
                <w:rFonts w:ascii="Calibri" w:hAnsi="Calibri" w:cs="Calibri"/>
                <w:sz w:val="24"/>
                <w:szCs w:val="24"/>
              </w:rPr>
              <w:t xml:space="preserve"> </w:t>
            </w:r>
          </w:p>
          <w:p w14:paraId="5078773C" w14:textId="77777777" w:rsidR="00672CD6" w:rsidRDefault="002E4205" w:rsidP="009A1B7F">
            <w:pPr>
              <w:spacing w:after="0" w:line="240" w:lineRule="auto"/>
              <w:ind w:left="720"/>
              <w:contextualSpacing/>
              <w:rPr>
                <w:rFonts w:ascii="Calibri" w:hAnsi="Calibri" w:cs="Calibri"/>
                <w:sz w:val="18"/>
                <w:szCs w:val="18"/>
              </w:rPr>
            </w:pPr>
            <w:sdt>
              <w:sdtPr>
                <w:rPr>
                  <w:rFonts w:ascii="Calibri" w:hAnsi="Calibri" w:cs="Calibri"/>
                  <w:sz w:val="18"/>
                  <w:szCs w:val="18"/>
                </w:rPr>
                <w:id w:val="-1184741768"/>
                <w:placeholder>
                  <w:docPart w:val="AD34B6F4D9994373943F3D4C65C14A64"/>
                </w:placeholder>
                <w:showingPlcHdr/>
                <w:text/>
              </w:sdtPr>
              <w:sdtEndPr>
                <w:rPr>
                  <w:sz w:val="20"/>
                  <w:szCs w:val="20"/>
                </w:rPr>
              </w:sdtEndPr>
              <w:sdtContent>
                <w:r w:rsidR="007C220B" w:rsidRPr="004E73B4">
                  <w:rPr>
                    <w:rStyle w:val="PlaceholderText"/>
                    <w:rFonts w:ascii="Calibri" w:hAnsi="Calibri" w:cs="Calibri"/>
                    <w:sz w:val="20"/>
                    <w:szCs w:val="20"/>
                  </w:rPr>
                  <w:t>Click or tap here to enter text.</w:t>
                </w:r>
              </w:sdtContent>
            </w:sdt>
          </w:p>
          <w:p w14:paraId="7C2211AB" w14:textId="6351B422" w:rsidR="007C220B" w:rsidRPr="00BD32AB" w:rsidRDefault="007C220B" w:rsidP="009A1B7F">
            <w:pPr>
              <w:spacing w:after="0" w:line="240" w:lineRule="auto"/>
              <w:ind w:left="720"/>
              <w:contextualSpacing/>
              <w:rPr>
                <w:b/>
                <w:sz w:val="14"/>
                <w:szCs w:val="14"/>
              </w:rPr>
            </w:pPr>
          </w:p>
        </w:tc>
      </w:tr>
      <w:tr w:rsidR="00F50C42" w14:paraId="41BC0CFF"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83EC86E" w14:textId="77777777" w:rsidR="00260EC6" w:rsidRPr="00FF739D" w:rsidRDefault="00260EC6" w:rsidP="00260EC6">
            <w:pPr>
              <w:pStyle w:val="ListParagraph"/>
              <w:ind w:left="0"/>
              <w:rPr>
                <w:rFonts w:ascii="Calibri" w:hAnsi="Calibri" w:cs="Calibri"/>
                <w:b/>
                <w:sz w:val="22"/>
                <w:szCs w:val="22"/>
              </w:rPr>
            </w:pPr>
            <w:r w:rsidRPr="00FF739D">
              <w:rPr>
                <w:rFonts w:ascii="Calibri" w:hAnsi="Calibri" w:cs="Calibri"/>
                <w:b/>
                <w:sz w:val="22"/>
                <w:szCs w:val="22"/>
              </w:rPr>
              <w:t xml:space="preserve">Gustatory: A child’s ability to process &amp; interpret tastes </w:t>
            </w:r>
          </w:p>
          <w:p w14:paraId="5B9BE320" w14:textId="77777777" w:rsidR="00260EC6" w:rsidRPr="00FD4B31" w:rsidRDefault="00260EC6" w:rsidP="00260EC6">
            <w:pPr>
              <w:spacing w:after="0" w:line="240" w:lineRule="auto"/>
              <w:ind w:firstLine="720"/>
              <w:rPr>
                <w:rFonts w:ascii="Calibri" w:eastAsia="Times New Roman" w:hAnsi="Calibri" w:cs="Calibri"/>
                <w:b/>
                <w:sz w:val="16"/>
                <w:szCs w:val="16"/>
              </w:rPr>
            </w:pPr>
          </w:p>
          <w:p w14:paraId="51F9DF49" w14:textId="77777777" w:rsidR="00A06116" w:rsidRPr="00A06116" w:rsidRDefault="00A06116" w:rsidP="00A06116">
            <w:pPr>
              <w:spacing w:after="0" w:line="240" w:lineRule="auto"/>
              <w:ind w:firstLine="720"/>
              <w:rPr>
                <w:rFonts w:ascii="Calibri" w:eastAsia="Times New Roman" w:hAnsi="Calibri" w:cs="Calibri"/>
                <w:b/>
              </w:rPr>
            </w:pPr>
            <w:r w:rsidRPr="00FF739D">
              <w:rPr>
                <w:rFonts w:ascii="Calibri" w:eastAsia="Times New Roman" w:hAnsi="Calibri" w:cs="Calibri"/>
                <w:b/>
                <w:sz w:val="20"/>
                <w:szCs w:val="20"/>
              </w:rPr>
              <w:t>Over-Reactive:</w:t>
            </w:r>
            <w:r w:rsidRPr="00A06116">
              <w:rPr>
                <w:rFonts w:ascii="Calibri" w:eastAsia="Times New Roman" w:hAnsi="Calibri" w:cs="Calibri"/>
                <w:b/>
              </w:rPr>
              <w:t xml:space="preserve">                                                                                   </w:t>
            </w:r>
            <w:r w:rsidRPr="00A06116">
              <w:rPr>
                <w:rFonts w:ascii="Calibri" w:eastAsia="Times New Roman" w:hAnsi="Calibri" w:cs="Calibri"/>
                <w:b/>
                <w:sz w:val="20"/>
                <w:szCs w:val="20"/>
              </w:rPr>
              <w:tab/>
            </w:r>
            <w:r w:rsidRPr="00FF739D">
              <w:rPr>
                <w:rFonts w:ascii="Calibri" w:eastAsia="Times New Roman" w:hAnsi="Calibri" w:cs="Calibri"/>
                <w:b/>
                <w:sz w:val="20"/>
                <w:szCs w:val="20"/>
              </w:rPr>
              <w:t>Under-Reactive:</w:t>
            </w:r>
          </w:p>
          <w:p w14:paraId="79F7DFCA" w14:textId="77777777" w:rsidR="00A06116" w:rsidRPr="00A06116" w:rsidRDefault="002E4205" w:rsidP="00A06116">
            <w:pPr>
              <w:spacing w:after="0" w:line="240" w:lineRule="auto"/>
              <w:ind w:left="6480" w:hanging="5760"/>
              <w:rPr>
                <w:rFonts w:ascii="Calibri" w:eastAsia="Calibri" w:hAnsi="Calibri" w:cs="Calibri"/>
                <w:sz w:val="20"/>
                <w:szCs w:val="20"/>
              </w:rPr>
            </w:pPr>
            <w:sdt>
              <w:sdtPr>
                <w:rPr>
                  <w:rFonts w:ascii="Calibri" w:eastAsia="MS Gothic" w:hAnsi="Calibri" w:cs="Calibri"/>
                  <w:sz w:val="20"/>
                  <w:szCs w:val="20"/>
                </w:rPr>
                <w:id w:val="37099846"/>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Considered a picky eater, limited food choices</w:t>
            </w:r>
            <w:r w:rsidR="00A06116" w:rsidRPr="00A06116">
              <w:rPr>
                <w:rFonts w:ascii="Calibri" w:eastAsia="Calibri" w:hAnsi="Calibri" w:cs="Calibri"/>
                <w:sz w:val="20"/>
                <w:szCs w:val="20"/>
              </w:rPr>
              <w:tab/>
            </w:r>
            <w:sdt>
              <w:sdtPr>
                <w:rPr>
                  <w:rFonts w:ascii="Calibri" w:eastAsia="MS Gothic" w:hAnsi="Calibri" w:cs="Calibri"/>
                  <w:sz w:val="20"/>
                  <w:szCs w:val="20"/>
                </w:rPr>
                <w:id w:val="-805316117"/>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Prefers extreme temperature food</w:t>
            </w:r>
          </w:p>
          <w:p w14:paraId="35513448" w14:textId="77777777" w:rsidR="00A06116" w:rsidRPr="00A06116" w:rsidRDefault="002E4205" w:rsidP="00A06116">
            <w:pPr>
              <w:spacing w:after="0" w:line="240" w:lineRule="auto"/>
              <w:ind w:firstLine="720"/>
              <w:rPr>
                <w:rFonts w:ascii="Calibri" w:eastAsia="Calibri" w:hAnsi="Calibri" w:cs="Calibri"/>
                <w:sz w:val="20"/>
                <w:szCs w:val="20"/>
              </w:rPr>
            </w:pPr>
            <w:sdt>
              <w:sdtPr>
                <w:rPr>
                  <w:rFonts w:ascii="Calibri" w:eastAsia="MS Gothic" w:hAnsi="Calibri" w:cs="Calibri"/>
                  <w:sz w:val="20"/>
                  <w:szCs w:val="20"/>
                </w:rPr>
                <w:id w:val="-2007893391"/>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Prefers specific brands, flavors or textures of food</w:t>
            </w:r>
            <w:r w:rsidR="00A06116" w:rsidRPr="00A06116">
              <w:rPr>
                <w:rFonts w:ascii="Calibri" w:eastAsia="Calibri" w:hAnsi="Calibri" w:cs="Calibri"/>
                <w:sz w:val="20"/>
                <w:szCs w:val="20"/>
              </w:rPr>
              <w:tab/>
              <w:t xml:space="preserve"> </w:t>
            </w:r>
            <w:r w:rsidR="00A06116" w:rsidRPr="00A06116">
              <w:rPr>
                <w:rFonts w:ascii="Calibri" w:eastAsia="Calibri" w:hAnsi="Calibri" w:cs="Calibri"/>
                <w:sz w:val="20"/>
                <w:szCs w:val="20"/>
              </w:rPr>
              <w:tab/>
            </w:r>
            <w:r w:rsidR="00A06116" w:rsidRPr="00A06116">
              <w:rPr>
                <w:rFonts w:ascii="Calibri" w:eastAsia="Calibri" w:hAnsi="Calibri" w:cs="Calibri"/>
                <w:sz w:val="20"/>
                <w:szCs w:val="20"/>
              </w:rPr>
              <w:tab/>
            </w:r>
            <w:sdt>
              <w:sdtPr>
                <w:rPr>
                  <w:rFonts w:ascii="Calibri" w:eastAsia="MS Gothic" w:hAnsi="Calibri" w:cs="Calibri"/>
                  <w:sz w:val="20"/>
                  <w:szCs w:val="20"/>
                </w:rPr>
                <w:id w:val="301118918"/>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Overstuffs mouth with food</w:t>
            </w:r>
          </w:p>
          <w:p w14:paraId="074F7737" w14:textId="77777777" w:rsidR="00A06116" w:rsidRPr="00A06116" w:rsidRDefault="002E4205" w:rsidP="00A06116">
            <w:pPr>
              <w:spacing w:after="0" w:line="240" w:lineRule="auto"/>
              <w:ind w:firstLine="720"/>
              <w:rPr>
                <w:rFonts w:ascii="Calibri" w:eastAsia="Calibri" w:hAnsi="Calibri" w:cs="Calibri"/>
                <w:sz w:val="20"/>
                <w:szCs w:val="20"/>
              </w:rPr>
            </w:pPr>
            <w:sdt>
              <w:sdtPr>
                <w:rPr>
                  <w:rFonts w:ascii="Calibri" w:eastAsia="MS Gothic" w:hAnsi="Calibri" w:cs="Calibri"/>
                  <w:sz w:val="20"/>
                  <w:szCs w:val="20"/>
                </w:rPr>
                <w:id w:val="442274824"/>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Dislikes having teeth brushed</w:t>
            </w:r>
            <w:r w:rsidR="00A06116" w:rsidRPr="00A06116">
              <w:rPr>
                <w:rFonts w:ascii="Calibri" w:eastAsia="Calibri" w:hAnsi="Calibri" w:cs="Calibri"/>
                <w:sz w:val="20"/>
                <w:szCs w:val="20"/>
              </w:rPr>
              <w:tab/>
            </w:r>
            <w:r w:rsidR="00A06116" w:rsidRPr="00A06116">
              <w:rPr>
                <w:rFonts w:ascii="Segoe UI Symbol" w:eastAsia="MS Gothic" w:hAnsi="Segoe UI Symbol" w:cs="Segoe UI Symbol"/>
                <w:sz w:val="20"/>
                <w:szCs w:val="20"/>
              </w:rPr>
              <w:t xml:space="preserve"> </w:t>
            </w:r>
            <w:r w:rsidR="00A06116" w:rsidRPr="00A06116">
              <w:rPr>
                <w:rFonts w:ascii="Calibri" w:eastAsia="Calibri" w:hAnsi="Calibri" w:cs="Calibri"/>
                <w:sz w:val="20"/>
                <w:szCs w:val="20"/>
              </w:rPr>
              <w:tab/>
            </w:r>
            <w:r w:rsidR="00A06116" w:rsidRPr="00A06116">
              <w:rPr>
                <w:rFonts w:ascii="Calibri" w:eastAsia="Calibri" w:hAnsi="Calibri" w:cs="Calibri"/>
                <w:sz w:val="20"/>
                <w:szCs w:val="20"/>
              </w:rPr>
              <w:tab/>
            </w:r>
            <w:r w:rsidR="00A06116" w:rsidRPr="00A06116">
              <w:rPr>
                <w:rFonts w:ascii="Calibri" w:eastAsia="Calibri" w:hAnsi="Calibri" w:cs="Calibri"/>
                <w:sz w:val="20"/>
                <w:szCs w:val="20"/>
              </w:rPr>
              <w:tab/>
            </w:r>
            <w:r w:rsidR="00A06116" w:rsidRPr="00A06116">
              <w:rPr>
                <w:rFonts w:ascii="Calibri" w:eastAsia="Calibri" w:hAnsi="Calibri" w:cs="Calibri"/>
                <w:sz w:val="20"/>
                <w:szCs w:val="20"/>
              </w:rPr>
              <w:tab/>
            </w:r>
            <w:sdt>
              <w:sdtPr>
                <w:rPr>
                  <w:rFonts w:ascii="Calibri" w:eastAsia="Calibri" w:hAnsi="Calibri" w:cs="Calibri"/>
                  <w:sz w:val="20"/>
                  <w:szCs w:val="20"/>
                </w:rPr>
                <w:id w:val="-989628874"/>
                <w14:checkbox>
                  <w14:checked w14:val="0"/>
                  <w14:checkedState w14:val="2612" w14:font="MS Gothic"/>
                  <w14:uncheckedState w14:val="2610" w14:font="MS Gothic"/>
                </w14:checkbox>
              </w:sdtPr>
              <w:sdtEndPr/>
              <w:sdtContent>
                <w:r w:rsidR="00A06116" w:rsidRPr="00A06116">
                  <w:rPr>
                    <w:rFonts w:ascii="Segoe UI Symbol" w:eastAsia="Calibri" w:hAnsi="Segoe UI Symbol" w:cs="Segoe UI Symbol"/>
                    <w:sz w:val="20"/>
                    <w:szCs w:val="20"/>
                  </w:rPr>
                  <w:t>☐</w:t>
                </w:r>
              </w:sdtContent>
            </w:sdt>
            <w:r w:rsidR="00A06116" w:rsidRPr="00A06116">
              <w:rPr>
                <w:rFonts w:ascii="Calibri" w:eastAsia="Calibri" w:hAnsi="Calibri" w:cs="Calibri"/>
                <w:sz w:val="20"/>
                <w:szCs w:val="20"/>
              </w:rPr>
              <w:t>Frequent drooling</w:t>
            </w:r>
          </w:p>
          <w:p w14:paraId="0E9D3048" w14:textId="77777777" w:rsidR="00A06116" w:rsidRPr="00A06116" w:rsidRDefault="002E4205" w:rsidP="00A06116">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739400310"/>
                <w14:checkbox>
                  <w14:checked w14:val="0"/>
                  <w14:checkedState w14:val="2612" w14:font="MS Gothic"/>
                  <w14:uncheckedState w14:val="2610" w14:font="MS Gothic"/>
                </w14:checkbox>
              </w:sdtPr>
              <w:sdtEndPr/>
              <w:sdtContent>
                <w:r w:rsidR="00A06116" w:rsidRPr="00A06116">
                  <w:rPr>
                    <w:rFonts w:ascii="Segoe UI Symbol" w:eastAsia="Times New Roman" w:hAnsi="Segoe UI Symbol" w:cs="Segoe UI Symbol"/>
                    <w:sz w:val="20"/>
                    <w:szCs w:val="20"/>
                  </w:rPr>
                  <w:t>☐</w:t>
                </w:r>
              </w:sdtContent>
            </w:sdt>
            <w:r w:rsidR="00A06116" w:rsidRPr="00A06116">
              <w:rPr>
                <w:rFonts w:ascii="Calibri" w:eastAsia="Times New Roman" w:hAnsi="Calibri" w:cs="Calibri"/>
                <w:sz w:val="20"/>
                <w:szCs w:val="20"/>
              </w:rPr>
              <w:t xml:space="preserve">Limited oral exploration of toys &amp; other objects as </w:t>
            </w:r>
            <w:r w:rsidR="00A06116" w:rsidRPr="00A06116">
              <w:rPr>
                <w:rFonts w:ascii="Calibri" w:eastAsia="Times New Roman" w:hAnsi="Calibri" w:cs="Calibri"/>
                <w:sz w:val="20"/>
                <w:szCs w:val="20"/>
              </w:rPr>
              <w:tab/>
            </w:r>
            <w:r w:rsidR="00A06116" w:rsidRPr="00A06116">
              <w:rPr>
                <w:rFonts w:ascii="Calibri" w:eastAsia="Times New Roman" w:hAnsi="Calibri" w:cs="Calibri"/>
                <w:sz w:val="20"/>
                <w:szCs w:val="20"/>
              </w:rPr>
              <w:tab/>
            </w:r>
            <w:r w:rsidR="00A06116" w:rsidRPr="00A06116">
              <w:rPr>
                <w:rFonts w:ascii="Calibri" w:eastAsia="Times New Roman" w:hAnsi="Calibri" w:cs="Calibri"/>
                <w:sz w:val="20"/>
                <w:szCs w:val="20"/>
              </w:rPr>
              <w:tab/>
            </w:r>
            <w:sdt>
              <w:sdtPr>
                <w:rPr>
                  <w:rFonts w:ascii="Calibri" w:eastAsia="Times New Roman" w:hAnsi="Calibri" w:cs="Calibri"/>
                  <w:sz w:val="20"/>
                  <w:szCs w:val="20"/>
                </w:rPr>
                <w:id w:val="142707499"/>
                <w14:checkbox>
                  <w14:checked w14:val="0"/>
                  <w14:checkedState w14:val="2612" w14:font="MS Gothic"/>
                  <w14:uncheckedState w14:val="2610" w14:font="MS Gothic"/>
                </w14:checkbox>
              </w:sdtPr>
              <w:sdtEndPr/>
              <w:sdtContent>
                <w:r w:rsidR="00A06116" w:rsidRPr="00A06116">
                  <w:rPr>
                    <w:rFonts w:ascii="Segoe UI Symbol" w:eastAsia="Times New Roman" w:hAnsi="Segoe UI Symbol" w:cs="Segoe UI Symbol"/>
                    <w:sz w:val="20"/>
                    <w:szCs w:val="20"/>
                  </w:rPr>
                  <w:t>☐</w:t>
                </w:r>
              </w:sdtContent>
            </w:sdt>
            <w:r w:rsidR="00A06116" w:rsidRPr="00A06116">
              <w:rPr>
                <w:rFonts w:ascii="Calibri" w:eastAsia="Times New Roman" w:hAnsi="Calibri" w:cs="Calibri"/>
                <w:sz w:val="20"/>
                <w:szCs w:val="20"/>
              </w:rPr>
              <w:t>Prefers high flavor foods</w:t>
            </w:r>
          </w:p>
          <w:p w14:paraId="3F51EF95" w14:textId="77777777" w:rsidR="00A06116" w:rsidRPr="00A06116" w:rsidRDefault="00A06116" w:rsidP="00A06116">
            <w:pPr>
              <w:spacing w:after="0" w:line="240" w:lineRule="auto"/>
              <w:ind w:left="720"/>
              <w:contextualSpacing/>
              <w:rPr>
                <w:rFonts w:ascii="Calibri" w:eastAsia="Times New Roman" w:hAnsi="Calibri" w:cs="Calibri"/>
                <w:sz w:val="20"/>
                <w:szCs w:val="20"/>
              </w:rPr>
            </w:pPr>
            <w:r w:rsidRPr="00A06116">
              <w:rPr>
                <w:rFonts w:ascii="Calibri" w:eastAsia="Times New Roman" w:hAnsi="Calibri" w:cs="Calibri"/>
                <w:sz w:val="20"/>
                <w:szCs w:val="20"/>
              </w:rPr>
              <w:t xml:space="preserve">    an infant/toddler</w:t>
            </w:r>
            <w:r w:rsidRPr="00A06116">
              <w:rPr>
                <w:rFonts w:ascii="Calibri" w:eastAsia="Times New Roman" w:hAnsi="Calibri" w:cs="Calibri"/>
                <w:sz w:val="20"/>
                <w:szCs w:val="20"/>
              </w:rPr>
              <w:tab/>
            </w:r>
            <w:r w:rsidRPr="00A06116">
              <w:rPr>
                <w:rFonts w:ascii="Calibri" w:eastAsia="Times New Roman" w:hAnsi="Calibri" w:cs="Calibri"/>
                <w:sz w:val="20"/>
                <w:szCs w:val="20"/>
              </w:rPr>
              <w:tab/>
            </w:r>
            <w:r w:rsidRPr="00A06116">
              <w:rPr>
                <w:rFonts w:ascii="Calibri" w:eastAsia="Times New Roman" w:hAnsi="Calibri" w:cs="Calibri"/>
                <w:sz w:val="20"/>
                <w:szCs w:val="20"/>
              </w:rPr>
              <w:tab/>
            </w:r>
            <w:r w:rsidRPr="00A06116">
              <w:rPr>
                <w:rFonts w:ascii="Calibri" w:eastAsia="Times New Roman" w:hAnsi="Calibri" w:cs="Calibri"/>
                <w:sz w:val="20"/>
                <w:szCs w:val="20"/>
              </w:rPr>
              <w:tab/>
            </w:r>
            <w:r w:rsidRPr="00A06116">
              <w:rPr>
                <w:rFonts w:ascii="Calibri" w:eastAsia="Times New Roman" w:hAnsi="Calibri" w:cs="Calibri"/>
                <w:sz w:val="20"/>
                <w:szCs w:val="20"/>
              </w:rPr>
              <w:tab/>
            </w:r>
            <w:r w:rsidRPr="00A06116">
              <w:rPr>
                <w:rFonts w:ascii="Calibri" w:eastAsia="Times New Roman" w:hAnsi="Calibri" w:cs="Calibri"/>
                <w:sz w:val="20"/>
                <w:szCs w:val="20"/>
              </w:rPr>
              <w:tab/>
              <w:t xml:space="preserve"> </w:t>
            </w:r>
          </w:p>
          <w:p w14:paraId="5AC1C999" w14:textId="77777777" w:rsidR="00260EC6" w:rsidRPr="00DD617F" w:rsidRDefault="00260EC6" w:rsidP="00260EC6">
            <w:pPr>
              <w:ind w:firstLine="720"/>
              <w:rPr>
                <w:rFonts w:ascii="Calibri" w:hAnsi="Calibri" w:cs="Calibri"/>
                <w:b/>
                <w:sz w:val="10"/>
                <w:szCs w:val="10"/>
              </w:rPr>
            </w:pPr>
          </w:p>
          <w:p w14:paraId="597C931D" w14:textId="71269451" w:rsidR="004B604D" w:rsidRDefault="00260EC6" w:rsidP="004B604D">
            <w:pPr>
              <w:spacing w:after="0" w:line="240" w:lineRule="auto"/>
              <w:ind w:firstLine="720"/>
              <w:rPr>
                <w:rFonts w:ascii="Calibri" w:hAnsi="Calibri" w:cs="Calibri"/>
                <w:b/>
              </w:rPr>
            </w:pPr>
            <w:r w:rsidRPr="006F570E">
              <w:rPr>
                <w:rFonts w:ascii="Calibri" w:hAnsi="Calibri" w:cs="Calibri"/>
                <w:b/>
              </w:rPr>
              <w:t xml:space="preserve">Additional Gustatory </w:t>
            </w:r>
            <w:r w:rsidR="004B604D">
              <w:rPr>
                <w:rFonts w:ascii="Calibri" w:hAnsi="Calibri" w:cs="Calibri"/>
                <w:b/>
              </w:rPr>
              <w:t>Suggestions</w:t>
            </w:r>
            <w:r w:rsidR="00B53D15">
              <w:rPr>
                <w:rFonts w:ascii="Calibri" w:hAnsi="Calibri" w:cs="Calibri"/>
                <w:b/>
                <w:bCs/>
              </w:rPr>
              <w:t>/Comments</w:t>
            </w:r>
            <w:r w:rsidRPr="006F570E">
              <w:rPr>
                <w:rFonts w:ascii="Calibri" w:hAnsi="Calibri" w:cs="Calibri"/>
                <w:b/>
              </w:rPr>
              <w:t>:</w:t>
            </w:r>
          </w:p>
          <w:p w14:paraId="601932BB" w14:textId="2E8ECC32" w:rsidR="007C220B" w:rsidRPr="00BD32AB" w:rsidRDefault="002E4205" w:rsidP="00BD32AB">
            <w:pPr>
              <w:spacing w:after="0" w:line="240" w:lineRule="auto"/>
              <w:ind w:firstLine="720"/>
              <w:rPr>
                <w:b/>
                <w:sz w:val="18"/>
                <w:szCs w:val="18"/>
              </w:rPr>
            </w:pPr>
            <w:sdt>
              <w:sdtPr>
                <w:rPr>
                  <w:rFonts w:ascii="Calibri" w:hAnsi="Calibri" w:cs="Calibri"/>
                  <w:sz w:val="18"/>
                  <w:szCs w:val="18"/>
                </w:rPr>
                <w:id w:val="-1739013275"/>
                <w:placeholder>
                  <w:docPart w:val="C91E0398185146E7BBCC935E90293BD0"/>
                </w:placeholder>
                <w:showingPlcHdr/>
                <w:text/>
              </w:sdtPr>
              <w:sdtEndPr>
                <w:rPr>
                  <w:sz w:val="20"/>
                  <w:szCs w:val="20"/>
                </w:rPr>
              </w:sdtEndPr>
              <w:sdtContent>
                <w:r w:rsidR="007C220B" w:rsidRPr="004E73B4">
                  <w:rPr>
                    <w:rStyle w:val="PlaceholderText"/>
                    <w:rFonts w:ascii="Calibri" w:hAnsi="Calibri" w:cs="Calibri"/>
                    <w:sz w:val="20"/>
                    <w:szCs w:val="20"/>
                  </w:rPr>
                  <w:t>Click or tap here to enter text.</w:t>
                </w:r>
              </w:sdtContent>
            </w:sdt>
          </w:p>
        </w:tc>
      </w:tr>
      <w:tr w:rsidR="00F50C42" w14:paraId="1E723C92"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7AB929" w14:textId="77777777" w:rsidR="00E064B1" w:rsidRPr="00FF739D" w:rsidRDefault="00E064B1" w:rsidP="00E064B1">
            <w:pPr>
              <w:pStyle w:val="ListParagraph"/>
              <w:ind w:left="0"/>
              <w:rPr>
                <w:rFonts w:ascii="Calibri" w:hAnsi="Calibri" w:cs="Calibri"/>
                <w:b/>
                <w:sz w:val="22"/>
                <w:szCs w:val="22"/>
              </w:rPr>
            </w:pPr>
            <w:r w:rsidRPr="00FF739D">
              <w:rPr>
                <w:rFonts w:ascii="Calibri" w:hAnsi="Calibri" w:cs="Calibri"/>
                <w:b/>
                <w:sz w:val="22"/>
                <w:szCs w:val="22"/>
              </w:rPr>
              <w:t>Olfactory: A child’s ability to process &amp; interpret smells</w:t>
            </w:r>
          </w:p>
          <w:p w14:paraId="2DCF63BC" w14:textId="77777777" w:rsidR="001222D9" w:rsidRPr="006F570E" w:rsidRDefault="001222D9" w:rsidP="001222D9">
            <w:pPr>
              <w:spacing w:after="0" w:line="240" w:lineRule="auto"/>
              <w:ind w:firstLine="720"/>
              <w:rPr>
                <w:rFonts w:ascii="Calibri" w:eastAsia="Times New Roman" w:hAnsi="Calibri" w:cs="Calibri"/>
                <w:b/>
                <w:sz w:val="20"/>
                <w:szCs w:val="20"/>
              </w:rPr>
            </w:pPr>
          </w:p>
          <w:p w14:paraId="0831EBC2" w14:textId="77777777" w:rsidR="001222D9" w:rsidRPr="006F570E" w:rsidRDefault="001222D9" w:rsidP="001222D9">
            <w:pPr>
              <w:spacing w:after="0" w:line="240" w:lineRule="auto"/>
              <w:ind w:firstLine="720"/>
              <w:rPr>
                <w:rFonts w:ascii="Calibri" w:eastAsia="Times New Roman" w:hAnsi="Calibri" w:cs="Calibri"/>
                <w:b/>
              </w:rPr>
            </w:pPr>
            <w:r w:rsidRPr="001222D9">
              <w:rPr>
                <w:rFonts w:ascii="Calibri" w:eastAsia="Times New Roman" w:hAnsi="Calibri" w:cs="Calibri"/>
                <w:b/>
                <w:sz w:val="20"/>
                <w:szCs w:val="20"/>
              </w:rPr>
              <w:t xml:space="preserve">Over-Reactive: </w:t>
            </w:r>
            <w:r w:rsidRPr="006F570E">
              <w:rPr>
                <w:rFonts w:ascii="Calibri" w:eastAsia="Times New Roman" w:hAnsi="Calibri" w:cs="Calibri"/>
                <w:b/>
              </w:rPr>
              <w:t xml:space="preserve">                                                                                  </w:t>
            </w:r>
            <w:r w:rsidRPr="006F570E">
              <w:rPr>
                <w:rFonts w:ascii="Calibri" w:eastAsia="Times New Roman" w:hAnsi="Calibri" w:cs="Calibri"/>
                <w:b/>
                <w:sz w:val="20"/>
                <w:szCs w:val="20"/>
              </w:rPr>
              <w:tab/>
            </w:r>
            <w:r w:rsidRPr="001222D9">
              <w:rPr>
                <w:rFonts w:ascii="Calibri" w:eastAsia="Times New Roman" w:hAnsi="Calibri" w:cs="Calibri"/>
                <w:b/>
                <w:sz w:val="20"/>
                <w:szCs w:val="20"/>
              </w:rPr>
              <w:t>Under-Reactive:</w:t>
            </w:r>
          </w:p>
          <w:bookmarkStart w:id="3" w:name="_Hlk42500735"/>
          <w:p w14:paraId="7E2E1763" w14:textId="77777777" w:rsidR="001222D9" w:rsidRDefault="002E4205" w:rsidP="001222D9">
            <w:pPr>
              <w:pStyle w:val="ListParagraph"/>
              <w:rPr>
                <w:rFonts w:ascii="Calibri" w:hAnsi="Calibri" w:cs="Calibri"/>
                <w:sz w:val="20"/>
                <w:szCs w:val="20"/>
              </w:rPr>
            </w:pPr>
            <w:sdt>
              <w:sdtPr>
                <w:rPr>
                  <w:rFonts w:ascii="Calibri" w:hAnsi="Calibri" w:cs="Calibri"/>
                  <w:sz w:val="20"/>
                  <w:szCs w:val="20"/>
                </w:rPr>
                <w:id w:val="1766650617"/>
                <w14:checkbox>
                  <w14:checked w14:val="0"/>
                  <w14:checkedState w14:val="2612" w14:font="MS Gothic"/>
                  <w14:uncheckedState w14:val="2610" w14:font="MS Gothic"/>
                </w14:checkbox>
              </w:sdtPr>
              <w:sdtEndPr/>
              <w:sdtContent>
                <w:r w:rsidR="001222D9">
                  <w:rPr>
                    <w:rFonts w:ascii="MS Gothic" w:eastAsia="MS Gothic" w:hAnsi="MS Gothic" w:cs="Calibri" w:hint="eastAsia"/>
                    <w:sz w:val="20"/>
                    <w:szCs w:val="20"/>
                  </w:rPr>
                  <w:t>☐</w:t>
                </w:r>
              </w:sdtContent>
            </w:sdt>
            <w:bookmarkEnd w:id="3"/>
            <w:r w:rsidR="001222D9">
              <w:rPr>
                <w:rFonts w:ascii="Calibri" w:hAnsi="Calibri" w:cs="Calibri"/>
                <w:sz w:val="20"/>
                <w:szCs w:val="20"/>
              </w:rPr>
              <w:t>Grimaces</w:t>
            </w:r>
            <w:r w:rsidR="001222D9" w:rsidRPr="006F570E">
              <w:rPr>
                <w:rFonts w:ascii="Calibri" w:hAnsi="Calibri" w:cs="Calibri"/>
                <w:sz w:val="20"/>
                <w:szCs w:val="20"/>
              </w:rPr>
              <w:t xml:space="preserve"> or gag</w:t>
            </w:r>
            <w:r w:rsidR="001222D9">
              <w:rPr>
                <w:rFonts w:ascii="Calibri" w:hAnsi="Calibri" w:cs="Calibri"/>
                <w:sz w:val="20"/>
                <w:szCs w:val="20"/>
              </w:rPr>
              <w:t>s</w:t>
            </w:r>
            <w:r w:rsidR="001222D9" w:rsidRPr="006F570E">
              <w:rPr>
                <w:rFonts w:ascii="Calibri" w:hAnsi="Calibri" w:cs="Calibri"/>
                <w:sz w:val="20"/>
                <w:szCs w:val="20"/>
              </w:rPr>
              <w:t xml:space="preserve"> in relation to food</w:t>
            </w:r>
            <w:r w:rsidR="001222D9">
              <w:rPr>
                <w:rFonts w:ascii="Calibri" w:hAnsi="Calibri" w:cs="Calibri"/>
                <w:sz w:val="20"/>
                <w:szCs w:val="20"/>
              </w:rPr>
              <w:t xml:space="preserve"> odors</w:t>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sdt>
              <w:sdtPr>
                <w:rPr>
                  <w:rFonts w:ascii="Calibri" w:hAnsi="Calibri" w:cs="Calibri"/>
                  <w:sz w:val="20"/>
                  <w:szCs w:val="20"/>
                </w:rPr>
                <w:id w:val="75251901"/>
                <w14:checkbox>
                  <w14:checked w14:val="0"/>
                  <w14:checkedState w14:val="2612" w14:font="MS Gothic"/>
                  <w14:uncheckedState w14:val="2610" w14:font="MS Gothic"/>
                </w14:checkbox>
              </w:sdtPr>
              <w:sdtEndPr/>
              <w:sdtContent>
                <w:r w:rsidR="001222D9">
                  <w:rPr>
                    <w:rFonts w:ascii="MS Gothic" w:eastAsia="MS Gothic" w:hAnsi="MS Gothic" w:cs="Calibri" w:hint="eastAsia"/>
                    <w:sz w:val="20"/>
                    <w:szCs w:val="20"/>
                  </w:rPr>
                  <w:t>☐</w:t>
                </w:r>
              </w:sdtContent>
            </w:sdt>
            <w:r w:rsidR="001222D9" w:rsidRPr="006F570E">
              <w:rPr>
                <w:rFonts w:ascii="Calibri" w:hAnsi="Calibri" w:cs="Calibri"/>
                <w:sz w:val="20"/>
                <w:szCs w:val="20"/>
              </w:rPr>
              <w:t>Minimal response to strong smells</w:t>
            </w:r>
          </w:p>
          <w:p w14:paraId="49442DB8" w14:textId="77777777" w:rsidR="001222D9" w:rsidRDefault="002E4205" w:rsidP="001222D9">
            <w:pPr>
              <w:pStyle w:val="ListParagraph"/>
              <w:rPr>
                <w:rFonts w:ascii="Calibri" w:hAnsi="Calibri" w:cs="Calibri"/>
                <w:sz w:val="20"/>
                <w:szCs w:val="20"/>
              </w:rPr>
            </w:pPr>
            <w:sdt>
              <w:sdtPr>
                <w:rPr>
                  <w:rFonts w:ascii="Calibri" w:hAnsi="Calibri" w:cs="Calibri"/>
                  <w:sz w:val="20"/>
                  <w:szCs w:val="20"/>
                </w:rPr>
                <w:id w:val="1056896045"/>
                <w14:checkbox>
                  <w14:checked w14:val="0"/>
                  <w14:checkedState w14:val="2612" w14:font="MS Gothic"/>
                  <w14:uncheckedState w14:val="2610" w14:font="MS Gothic"/>
                </w14:checkbox>
              </w:sdtPr>
              <w:sdtEndPr/>
              <w:sdtContent>
                <w:r w:rsidR="001222D9" w:rsidRPr="006F570E">
                  <w:rPr>
                    <w:rFonts w:ascii="Segoe UI Symbol" w:eastAsia="MS Gothic" w:hAnsi="Segoe UI Symbol" w:cs="Segoe UI Symbol"/>
                    <w:sz w:val="20"/>
                    <w:szCs w:val="20"/>
                  </w:rPr>
                  <w:t>☐</w:t>
                </w:r>
              </w:sdtContent>
            </w:sdt>
            <w:r w:rsidR="001222D9" w:rsidRPr="006F570E">
              <w:rPr>
                <w:rFonts w:ascii="Calibri" w:hAnsi="Calibri" w:cs="Calibri"/>
                <w:sz w:val="20"/>
                <w:szCs w:val="20"/>
              </w:rPr>
              <w:t xml:space="preserve">Avoids places with strong </w:t>
            </w:r>
            <w:r w:rsidR="001222D9">
              <w:rPr>
                <w:rFonts w:ascii="Calibri" w:hAnsi="Calibri" w:cs="Calibri"/>
                <w:sz w:val="20"/>
                <w:szCs w:val="20"/>
              </w:rPr>
              <w:t>odors</w:t>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sdt>
              <w:sdtPr>
                <w:rPr>
                  <w:rFonts w:ascii="Calibri" w:hAnsi="Calibri" w:cs="Calibri"/>
                  <w:sz w:val="20"/>
                  <w:szCs w:val="20"/>
                </w:rPr>
                <w:id w:val="-1845313173"/>
                <w14:checkbox>
                  <w14:checked w14:val="0"/>
                  <w14:checkedState w14:val="2612" w14:font="MS Gothic"/>
                  <w14:uncheckedState w14:val="2610" w14:font="MS Gothic"/>
                </w14:checkbox>
              </w:sdtPr>
              <w:sdtEndPr/>
              <w:sdtContent>
                <w:r w:rsidR="001222D9">
                  <w:rPr>
                    <w:rFonts w:ascii="MS Gothic" w:eastAsia="MS Gothic" w:hAnsi="MS Gothic" w:cs="Calibri" w:hint="eastAsia"/>
                    <w:sz w:val="20"/>
                    <w:szCs w:val="20"/>
                  </w:rPr>
                  <w:t>☐</w:t>
                </w:r>
              </w:sdtContent>
            </w:sdt>
            <w:r w:rsidR="001222D9" w:rsidRPr="006F570E">
              <w:rPr>
                <w:rFonts w:ascii="Calibri" w:hAnsi="Calibri" w:cs="Calibri"/>
                <w:sz w:val="20"/>
                <w:szCs w:val="20"/>
              </w:rPr>
              <w:t>Frequently smells non-food items</w:t>
            </w:r>
          </w:p>
          <w:p w14:paraId="579AD651" w14:textId="77777777" w:rsidR="001222D9" w:rsidRPr="006F570E" w:rsidRDefault="002E4205" w:rsidP="001222D9">
            <w:pPr>
              <w:pStyle w:val="ListParagraph"/>
              <w:ind w:left="922" w:hanging="202"/>
              <w:rPr>
                <w:rFonts w:ascii="Calibri" w:hAnsi="Calibri" w:cs="Calibri"/>
                <w:sz w:val="20"/>
                <w:szCs w:val="20"/>
              </w:rPr>
            </w:pPr>
            <w:sdt>
              <w:sdtPr>
                <w:rPr>
                  <w:rFonts w:ascii="Calibri" w:hAnsi="Calibri" w:cs="Calibri"/>
                  <w:sz w:val="20"/>
                  <w:szCs w:val="20"/>
                </w:rPr>
                <w:id w:val="1345601259"/>
                <w14:checkbox>
                  <w14:checked w14:val="0"/>
                  <w14:checkedState w14:val="2612" w14:font="MS Gothic"/>
                  <w14:uncheckedState w14:val="2610" w14:font="MS Gothic"/>
                </w14:checkbox>
              </w:sdtPr>
              <w:sdtEndPr/>
              <w:sdtContent>
                <w:r w:rsidR="001222D9" w:rsidRPr="006F570E">
                  <w:rPr>
                    <w:rFonts w:ascii="Segoe UI Symbol" w:eastAsia="MS Gothic" w:hAnsi="Segoe UI Symbol" w:cs="Segoe UI Symbol"/>
                    <w:sz w:val="20"/>
                    <w:szCs w:val="20"/>
                  </w:rPr>
                  <w:t>☐</w:t>
                </w:r>
              </w:sdtContent>
            </w:sdt>
            <w:r w:rsidR="001222D9" w:rsidRPr="006F570E">
              <w:rPr>
                <w:rFonts w:ascii="Calibri" w:hAnsi="Calibri" w:cs="Calibri"/>
                <w:sz w:val="20"/>
                <w:szCs w:val="20"/>
              </w:rPr>
              <w:t>Avoidance of rooms when others are cooking</w:t>
            </w:r>
            <w:r w:rsidR="001222D9">
              <w:rPr>
                <w:rFonts w:ascii="Calibri" w:hAnsi="Calibri" w:cs="Calibri"/>
                <w:sz w:val="20"/>
                <w:szCs w:val="20"/>
              </w:rPr>
              <w:t xml:space="preserve"> </w:t>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sdt>
              <w:sdtPr>
                <w:rPr>
                  <w:rFonts w:ascii="Calibri" w:hAnsi="Calibri" w:cs="Calibri"/>
                  <w:sz w:val="20"/>
                  <w:szCs w:val="20"/>
                </w:rPr>
                <w:id w:val="1112947738"/>
                <w14:checkbox>
                  <w14:checked w14:val="0"/>
                  <w14:checkedState w14:val="2612" w14:font="MS Gothic"/>
                  <w14:uncheckedState w14:val="2610" w14:font="MS Gothic"/>
                </w14:checkbox>
              </w:sdtPr>
              <w:sdtEndPr/>
              <w:sdtContent>
                <w:r w:rsidR="001222D9">
                  <w:rPr>
                    <w:rFonts w:ascii="MS Gothic" w:eastAsia="MS Gothic" w:hAnsi="MS Gothic" w:cs="Calibri" w:hint="eastAsia"/>
                    <w:sz w:val="20"/>
                    <w:szCs w:val="20"/>
                  </w:rPr>
                  <w:t>☐</w:t>
                </w:r>
              </w:sdtContent>
            </w:sdt>
            <w:r w:rsidR="001222D9" w:rsidRPr="006F570E">
              <w:rPr>
                <w:rFonts w:ascii="Calibri" w:hAnsi="Calibri" w:cs="Calibri"/>
                <w:sz w:val="20"/>
                <w:szCs w:val="20"/>
              </w:rPr>
              <w:t xml:space="preserve">Repeatedly smells objects with strong odors </w:t>
            </w:r>
          </w:p>
          <w:p w14:paraId="6A1CBF89" w14:textId="77777777" w:rsidR="001222D9" w:rsidRPr="006F570E" w:rsidRDefault="002E4205" w:rsidP="001222D9">
            <w:pPr>
              <w:pStyle w:val="ListParagraph"/>
              <w:rPr>
                <w:rFonts w:ascii="Calibri" w:hAnsi="Calibri" w:cs="Calibri"/>
                <w:sz w:val="20"/>
                <w:szCs w:val="20"/>
              </w:rPr>
            </w:pPr>
            <w:sdt>
              <w:sdtPr>
                <w:rPr>
                  <w:rFonts w:ascii="Calibri" w:hAnsi="Calibri" w:cs="Calibri"/>
                  <w:sz w:val="20"/>
                  <w:szCs w:val="20"/>
                </w:rPr>
                <w:id w:val="-463506071"/>
                <w14:checkbox>
                  <w14:checked w14:val="0"/>
                  <w14:checkedState w14:val="2612" w14:font="MS Gothic"/>
                  <w14:uncheckedState w14:val="2610" w14:font="MS Gothic"/>
                </w14:checkbox>
              </w:sdtPr>
              <w:sdtEndPr/>
              <w:sdtContent>
                <w:r w:rsidR="001222D9" w:rsidRPr="006F570E">
                  <w:rPr>
                    <w:rFonts w:ascii="Segoe UI Symbol" w:eastAsia="MS Gothic" w:hAnsi="Segoe UI Symbol" w:cs="Segoe UI Symbol"/>
                    <w:sz w:val="20"/>
                    <w:szCs w:val="20"/>
                  </w:rPr>
                  <w:t>☐</w:t>
                </w:r>
              </w:sdtContent>
            </w:sdt>
            <w:r w:rsidR="001222D9" w:rsidRPr="006F570E">
              <w:rPr>
                <w:rFonts w:ascii="Calibri" w:hAnsi="Calibri" w:cs="Calibri"/>
                <w:sz w:val="20"/>
                <w:szCs w:val="20"/>
              </w:rPr>
              <w:t>Complaints about smells</w:t>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sdt>
              <w:sdtPr>
                <w:rPr>
                  <w:rFonts w:ascii="Calibri" w:hAnsi="Calibri" w:cs="Calibri"/>
                  <w:sz w:val="20"/>
                  <w:szCs w:val="20"/>
                </w:rPr>
                <w:id w:val="534155935"/>
                <w14:checkbox>
                  <w14:checked w14:val="0"/>
                  <w14:checkedState w14:val="2612" w14:font="MS Gothic"/>
                  <w14:uncheckedState w14:val="2610" w14:font="MS Gothic"/>
                </w14:checkbox>
              </w:sdtPr>
              <w:sdtEndPr/>
              <w:sdtContent>
                <w:r w:rsidR="001222D9" w:rsidRPr="006F570E">
                  <w:rPr>
                    <w:rFonts w:ascii="Segoe UI Symbol" w:eastAsia="MS Gothic" w:hAnsi="Segoe UI Symbol" w:cs="Segoe UI Symbol"/>
                    <w:sz w:val="20"/>
                    <w:szCs w:val="20"/>
                  </w:rPr>
                  <w:t>☐</w:t>
                </w:r>
              </w:sdtContent>
            </w:sdt>
            <w:r w:rsidR="001222D9" w:rsidRPr="006F570E">
              <w:rPr>
                <w:rFonts w:ascii="Calibri" w:hAnsi="Calibri" w:cs="Calibri"/>
                <w:sz w:val="20"/>
                <w:szCs w:val="20"/>
              </w:rPr>
              <w:t>Repeated smelling of objects &amp; people</w:t>
            </w:r>
            <w:r w:rsidR="001222D9">
              <w:rPr>
                <w:rFonts w:ascii="Calibri" w:hAnsi="Calibri" w:cs="Calibri"/>
                <w:sz w:val="20"/>
                <w:szCs w:val="20"/>
              </w:rPr>
              <w:tab/>
            </w:r>
          </w:p>
          <w:p w14:paraId="6BECCA00" w14:textId="77777777" w:rsidR="001222D9" w:rsidRDefault="001222D9" w:rsidP="001222D9">
            <w:pPr>
              <w:pStyle w:val="ListParagraph"/>
              <w:rPr>
                <w:rFonts w:ascii="Calibri" w:hAnsi="Calibri" w:cs="Calibri"/>
                <w:sz w:val="20"/>
                <w:szCs w:val="20"/>
              </w:rPr>
            </w:pPr>
          </w:p>
          <w:p w14:paraId="14607645" w14:textId="77777777" w:rsidR="00E064B1" w:rsidRPr="00FF739D" w:rsidRDefault="00E064B1" w:rsidP="00E064B1">
            <w:pPr>
              <w:ind w:firstLine="720"/>
              <w:rPr>
                <w:rFonts w:ascii="Calibri" w:hAnsi="Calibri" w:cs="Calibri"/>
                <w:b/>
                <w:sz w:val="6"/>
                <w:szCs w:val="6"/>
              </w:rPr>
            </w:pPr>
          </w:p>
          <w:p w14:paraId="4756221C" w14:textId="7014DF4F" w:rsidR="00672CD6" w:rsidRPr="003E5CCA" w:rsidRDefault="00E064B1" w:rsidP="000C6462">
            <w:pPr>
              <w:spacing w:after="0" w:line="240" w:lineRule="auto"/>
              <w:ind w:firstLine="720"/>
              <w:rPr>
                <w:rFonts w:ascii="Calibri" w:hAnsi="Calibri" w:cs="Calibri"/>
                <w:b/>
              </w:rPr>
            </w:pPr>
            <w:r w:rsidRPr="003E5CCA">
              <w:rPr>
                <w:rFonts w:ascii="Calibri" w:hAnsi="Calibri" w:cs="Calibri"/>
                <w:b/>
              </w:rPr>
              <w:t xml:space="preserve">Additional Olfactory </w:t>
            </w:r>
            <w:r w:rsidR="000C6462" w:rsidRPr="003E5CCA">
              <w:rPr>
                <w:rFonts w:ascii="Calibri" w:hAnsi="Calibri" w:cs="Calibri"/>
                <w:b/>
              </w:rPr>
              <w:t>Suggestions</w:t>
            </w:r>
            <w:r w:rsidR="00B53D15">
              <w:rPr>
                <w:rFonts w:ascii="Calibri" w:hAnsi="Calibri" w:cs="Calibri"/>
                <w:b/>
                <w:bCs/>
              </w:rPr>
              <w:t>/Comments</w:t>
            </w:r>
            <w:r w:rsidRPr="003E5CCA">
              <w:rPr>
                <w:rFonts w:ascii="Calibri" w:hAnsi="Calibri" w:cs="Calibri"/>
                <w:b/>
              </w:rPr>
              <w:t xml:space="preserve">:  </w:t>
            </w:r>
          </w:p>
          <w:p w14:paraId="2124DE56" w14:textId="6A01750D" w:rsidR="007C220B" w:rsidRPr="00BD32AB" w:rsidRDefault="002E4205" w:rsidP="00BD32AB">
            <w:pPr>
              <w:spacing w:after="0" w:line="240" w:lineRule="auto"/>
              <w:ind w:firstLine="720"/>
              <w:rPr>
                <w:b/>
                <w:sz w:val="18"/>
                <w:szCs w:val="18"/>
              </w:rPr>
            </w:pPr>
            <w:sdt>
              <w:sdtPr>
                <w:rPr>
                  <w:rFonts w:ascii="Calibri" w:hAnsi="Calibri" w:cs="Calibri"/>
                  <w:sz w:val="18"/>
                  <w:szCs w:val="18"/>
                </w:rPr>
                <w:id w:val="926536928"/>
                <w:placeholder>
                  <w:docPart w:val="0BBBAB70294A44FEAA13F3C41028CCE0"/>
                </w:placeholder>
                <w:showingPlcHdr/>
                <w:text/>
              </w:sdtPr>
              <w:sdtEndPr>
                <w:rPr>
                  <w:sz w:val="20"/>
                  <w:szCs w:val="20"/>
                </w:rPr>
              </w:sdtEndPr>
              <w:sdtContent>
                <w:r w:rsidR="007C220B" w:rsidRPr="004E73B4">
                  <w:rPr>
                    <w:rStyle w:val="PlaceholderText"/>
                    <w:rFonts w:ascii="Calibri" w:hAnsi="Calibri" w:cs="Calibri"/>
                    <w:sz w:val="20"/>
                    <w:szCs w:val="20"/>
                  </w:rPr>
                  <w:t>Click or tap here to enter text.</w:t>
                </w:r>
              </w:sdtContent>
            </w:sdt>
          </w:p>
        </w:tc>
      </w:tr>
      <w:tr w:rsidR="000816DD" w14:paraId="569062D1"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196EDC8" w14:textId="77777777" w:rsidR="0087131D" w:rsidRPr="00FF739D" w:rsidRDefault="0087131D" w:rsidP="0087131D">
            <w:pPr>
              <w:rPr>
                <w:rFonts w:ascii="Calibri" w:eastAsia="Times New Roman" w:hAnsi="Calibri" w:cs="Calibri"/>
                <w:b/>
                <w:bCs/>
              </w:rPr>
            </w:pPr>
            <w:r w:rsidRPr="00FF739D">
              <w:rPr>
                <w:rFonts w:ascii="Calibri" w:hAnsi="Calibri" w:cs="Calibri"/>
                <w:b/>
                <w:bCs/>
              </w:rPr>
              <w:t>Tactile: A child’s ability to process &amp; interpret touch (the feeling of objects)</w:t>
            </w:r>
          </w:p>
          <w:p w14:paraId="420F35B7" w14:textId="77777777" w:rsidR="000F04CE" w:rsidRPr="000F04CE" w:rsidRDefault="000F04CE" w:rsidP="000F04CE">
            <w:pPr>
              <w:spacing w:after="0" w:line="240" w:lineRule="auto"/>
              <w:ind w:firstLine="720"/>
              <w:rPr>
                <w:rFonts w:ascii="Calibri" w:eastAsia="Times New Roman" w:hAnsi="Calibri" w:cs="Calibri"/>
                <w:b/>
              </w:rPr>
            </w:pPr>
            <w:r w:rsidRPr="003E5CCA">
              <w:rPr>
                <w:rFonts w:ascii="Calibri" w:eastAsia="Times New Roman" w:hAnsi="Calibri" w:cs="Calibri"/>
                <w:b/>
                <w:sz w:val="20"/>
                <w:szCs w:val="20"/>
              </w:rPr>
              <w:t>Over-Reactive</w:t>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3E5CCA">
              <w:rPr>
                <w:rFonts w:ascii="Calibri" w:eastAsia="Times New Roman" w:hAnsi="Calibri" w:cs="Calibri"/>
                <w:b/>
                <w:sz w:val="20"/>
                <w:szCs w:val="20"/>
              </w:rPr>
              <w:t>Under-Reactive:</w:t>
            </w:r>
          </w:p>
          <w:p w14:paraId="5C8C7B8E" w14:textId="77777777" w:rsidR="000F04CE" w:rsidRPr="000F04CE" w:rsidRDefault="002E4205"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988735995"/>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Responds negatively to touch</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21500770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Does not notice light touch</w:t>
            </w:r>
            <w:r w:rsidR="000F04CE" w:rsidRPr="000F04CE">
              <w:rPr>
                <w:rFonts w:ascii="Calibri" w:eastAsia="Times New Roman" w:hAnsi="Calibri" w:cs="Calibri"/>
                <w:sz w:val="20"/>
                <w:szCs w:val="20"/>
              </w:rPr>
              <w:t xml:space="preserve"> </w:t>
            </w:r>
          </w:p>
          <w:p w14:paraId="146CDAC5" w14:textId="77777777" w:rsidR="000F04CE" w:rsidRPr="000F04CE" w:rsidRDefault="002E4205"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604613650"/>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Avoids getting messy</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119156260"/>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Prefers to be barefoot</w:t>
            </w:r>
          </w:p>
          <w:p w14:paraId="2F11656D" w14:textId="77777777" w:rsidR="000F04CE" w:rsidRPr="000F04CE" w:rsidRDefault="002E4205"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271280926"/>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Sensitive to certain fabrics/tags in clothes</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t xml:space="preserve">             </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9004625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Appears not to notice when face/hands are messy</w:t>
            </w:r>
          </w:p>
          <w:p w14:paraId="496CC05E" w14:textId="77777777" w:rsidR="000F04CE" w:rsidRPr="000F04CE" w:rsidRDefault="002E4205"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79378554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Startles easily when touched</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710537265"/>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Decreased awareness of pain or temperature</w:t>
            </w:r>
            <w:r w:rsidR="000F04CE" w:rsidRPr="000F04CE">
              <w:rPr>
                <w:rFonts w:ascii="Calibri" w:eastAsia="Times New Roman" w:hAnsi="Calibri" w:cs="Calibri"/>
                <w:sz w:val="20"/>
                <w:szCs w:val="20"/>
              </w:rPr>
              <w:t xml:space="preserve">   </w:t>
            </w:r>
            <w:r w:rsidR="000F04CE" w:rsidRPr="000F04CE">
              <w:rPr>
                <w:rFonts w:ascii="Calibri" w:eastAsia="Times New Roman" w:hAnsi="Calibri" w:cs="Calibri"/>
                <w:sz w:val="20"/>
                <w:szCs w:val="20"/>
              </w:rPr>
              <w:tab/>
              <w:t xml:space="preserve">    </w:t>
            </w:r>
          </w:p>
          <w:p w14:paraId="6C1CB1B5" w14:textId="77777777" w:rsidR="000F04CE" w:rsidRPr="000F04CE" w:rsidRDefault="002E4205"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7042998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Difficulty sitting or standing close to others</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t xml:space="preserve">    </w:t>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1126047982"/>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May show disinterest in exploring toys/objects</w:t>
            </w:r>
            <w:r w:rsidR="000F04CE" w:rsidRPr="000F04CE">
              <w:rPr>
                <w:rFonts w:ascii="Calibri" w:eastAsia="Times New Roman" w:hAnsi="Calibri" w:cs="Calibri"/>
                <w:sz w:val="20"/>
                <w:szCs w:val="20"/>
              </w:rPr>
              <w:tab/>
            </w:r>
          </w:p>
          <w:bookmarkStart w:id="4" w:name="_Hlk41573016"/>
          <w:p w14:paraId="23DA6B9C" w14:textId="77777777" w:rsidR="000F04CE" w:rsidRPr="000F04CE" w:rsidRDefault="002E4205" w:rsidP="000F04CE">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655362103"/>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Very ticklish</w:t>
            </w:r>
            <w:r w:rsidR="000F04CE" w:rsidRPr="000F04CE">
              <w:rPr>
                <w:rFonts w:ascii="Calibri" w:eastAsia="Times New Roman" w:hAnsi="Calibri" w:cs="Calibri"/>
                <w:sz w:val="20"/>
                <w:szCs w:val="20"/>
              </w:rPr>
              <w:tab/>
            </w:r>
            <w:bookmarkEnd w:id="4"/>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t xml:space="preserve">    </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p>
          <w:p w14:paraId="0D5F0715" w14:textId="77777777" w:rsidR="000F04CE" w:rsidRPr="000F04CE" w:rsidRDefault="002E4205" w:rsidP="000F04CE">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033026583"/>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Over responsive to physical pain</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3E5CCA">
              <w:rPr>
                <w:rFonts w:ascii="Calibri" w:eastAsia="Times New Roman" w:hAnsi="Calibri" w:cs="Calibri"/>
                <w:b/>
                <w:sz w:val="20"/>
                <w:szCs w:val="20"/>
              </w:rPr>
              <w:t>Sensory Seeking:</w:t>
            </w:r>
            <w:r w:rsidR="000F04CE" w:rsidRPr="000F04CE">
              <w:rPr>
                <w:rFonts w:ascii="Calibri" w:eastAsia="Times New Roman" w:hAnsi="Calibri" w:cs="Calibri"/>
                <w:sz w:val="20"/>
                <w:szCs w:val="20"/>
              </w:rPr>
              <w:tab/>
            </w:r>
          </w:p>
          <w:p w14:paraId="119F6814" w14:textId="77777777" w:rsidR="000F04CE" w:rsidRPr="000F04CE" w:rsidRDefault="002E4205" w:rsidP="000F04CE">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833446074"/>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Decreased tolerance for grooming &amp; hygiene</w:t>
            </w:r>
            <w:r w:rsidR="000F04CE" w:rsidRPr="000F04CE">
              <w:rPr>
                <w:rFonts w:ascii="Calibri" w:eastAsia="Times New Roman" w:hAnsi="Calibri" w:cs="Calibri"/>
                <w:sz w:val="20"/>
                <w:szCs w:val="20"/>
              </w:rPr>
              <w:tab/>
              <w:t xml:space="preserve"> </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sz w:val="20"/>
                  <w:szCs w:val="20"/>
                </w:rPr>
                <w:id w:val="1389143210"/>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Touches &amp; feels everything in sight</w:t>
            </w:r>
          </w:p>
          <w:p w14:paraId="2B688AA1" w14:textId="77777777" w:rsidR="000F04CE" w:rsidRPr="000F04CE" w:rsidRDefault="000F04CE" w:rsidP="000F04CE">
            <w:pPr>
              <w:spacing w:after="0" w:line="240" w:lineRule="auto"/>
              <w:ind w:left="720"/>
              <w:contextualSpacing/>
              <w:rPr>
                <w:rFonts w:ascii="Calibri" w:eastAsia="Times New Roman" w:hAnsi="Calibri" w:cs="Calibri"/>
                <w:sz w:val="20"/>
                <w:szCs w:val="20"/>
              </w:rPr>
            </w:pPr>
            <w:r w:rsidRPr="000F04CE">
              <w:rPr>
                <w:rFonts w:ascii="Calibri" w:eastAsia="Times New Roman" w:hAnsi="Calibri" w:cs="Calibri"/>
                <w:sz w:val="20"/>
                <w:szCs w:val="20"/>
              </w:rPr>
              <w:t xml:space="preserve">    activities (brushing/cutting hair, clipping nails)  </w:t>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sdt>
              <w:sdtPr>
                <w:rPr>
                  <w:rFonts w:ascii="Calibri" w:eastAsia="Times New Roman" w:hAnsi="Calibri" w:cs="Calibri"/>
                  <w:sz w:val="20"/>
                  <w:szCs w:val="20"/>
                </w:rPr>
                <w:id w:val="1801419688"/>
                <w14:checkbox>
                  <w14:checked w14:val="0"/>
                  <w14:checkedState w14:val="2612" w14:font="MS Gothic"/>
                  <w14:uncheckedState w14:val="2610" w14:font="MS Gothic"/>
                </w14:checkbox>
              </w:sdtPr>
              <w:sdtEndPr/>
              <w:sdtContent>
                <w:r w:rsidRPr="000F04CE">
                  <w:rPr>
                    <w:rFonts w:ascii="Segoe UI Symbol" w:eastAsia="Times New Roman" w:hAnsi="Segoe UI Symbol" w:cs="Segoe UI Symbol"/>
                    <w:sz w:val="20"/>
                    <w:szCs w:val="20"/>
                  </w:rPr>
                  <w:t>☐</w:t>
                </w:r>
              </w:sdtContent>
            </w:sdt>
            <w:r w:rsidRPr="000F04CE">
              <w:rPr>
                <w:rFonts w:ascii="Calibri" w:eastAsia="Times New Roman" w:hAnsi="Calibri" w:cs="Calibri"/>
                <w:sz w:val="20"/>
                <w:szCs w:val="20"/>
              </w:rPr>
              <w:t>Loves messy play</w:t>
            </w:r>
          </w:p>
          <w:p w14:paraId="649B0147" w14:textId="77777777" w:rsidR="000F04CE" w:rsidRPr="000F04CE" w:rsidRDefault="002E4205" w:rsidP="000F04CE">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19974058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 xml:space="preserve">Avoids walking barefoot on different surfaces    </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sz w:val="20"/>
                  <w:szCs w:val="20"/>
                </w:rPr>
                <w:id w:val="2082714222"/>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Seeks movement &amp; vibration</w:t>
            </w:r>
          </w:p>
          <w:p w14:paraId="298CE2E0" w14:textId="77777777" w:rsidR="000F04CE" w:rsidRPr="000F04CE" w:rsidRDefault="002E4205"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930888871"/>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Difficulty transitioning between clothing for different seasons</w:t>
            </w:r>
            <w:r w:rsidR="000F04CE" w:rsidRPr="000F04CE">
              <w:rPr>
                <w:rFonts w:ascii="Calibri" w:eastAsia="Times New Roman" w:hAnsi="Calibri" w:cs="Calibri"/>
                <w:sz w:val="20"/>
                <w:szCs w:val="20"/>
              </w:rPr>
              <w:tab/>
            </w:r>
            <w:sdt>
              <w:sdtPr>
                <w:rPr>
                  <w:rFonts w:ascii="Calibri" w:eastAsia="Times New Roman" w:hAnsi="Calibri" w:cs="Calibri"/>
                  <w:sz w:val="20"/>
                  <w:szCs w:val="20"/>
                </w:rPr>
                <w:id w:val="1187024684"/>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Requests tickles &amp; backrubs</w:t>
            </w:r>
          </w:p>
          <w:p w14:paraId="1CE87C4D" w14:textId="77777777" w:rsidR="000F04CE" w:rsidRPr="000F04CE" w:rsidRDefault="002E4205"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244494828"/>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Frequent touching of preferred objects, carrying objects in hands</w:t>
            </w:r>
            <w:r w:rsidR="000F04CE" w:rsidRPr="000F04CE">
              <w:rPr>
                <w:rFonts w:ascii="Calibri" w:eastAsia="Times New Roman" w:hAnsi="Calibri" w:cs="Calibri"/>
                <w:sz w:val="20"/>
                <w:szCs w:val="20"/>
              </w:rPr>
              <w:tab/>
            </w:r>
            <w:sdt>
              <w:sdtPr>
                <w:rPr>
                  <w:rFonts w:ascii="Calibri" w:eastAsia="Times New Roman" w:hAnsi="Calibri" w:cs="Calibri"/>
                  <w:sz w:val="20"/>
                  <w:szCs w:val="20"/>
                </w:rPr>
                <w:id w:val="-1710870903"/>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Frequent oral exploration of non-food objects</w:t>
            </w:r>
          </w:p>
          <w:p w14:paraId="1DF5500B" w14:textId="77777777" w:rsidR="000F04CE" w:rsidRPr="000F04CE" w:rsidRDefault="000F04CE" w:rsidP="000F04CE">
            <w:pPr>
              <w:spacing w:after="0" w:line="240" w:lineRule="auto"/>
              <w:ind w:left="922" w:hanging="202"/>
              <w:contextualSpacing/>
              <w:rPr>
                <w:rFonts w:ascii="Calibri" w:eastAsia="Times New Roman" w:hAnsi="Calibri" w:cs="Calibri"/>
                <w:sz w:val="20"/>
                <w:szCs w:val="20"/>
              </w:rPr>
            </w:pP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sdt>
              <w:sdtPr>
                <w:rPr>
                  <w:rFonts w:ascii="Calibri" w:eastAsia="Times New Roman" w:hAnsi="Calibri" w:cs="Calibri"/>
                  <w:sz w:val="20"/>
                  <w:szCs w:val="20"/>
                </w:rPr>
                <w:id w:val="-1810314320"/>
                <w14:checkbox>
                  <w14:checked w14:val="0"/>
                  <w14:checkedState w14:val="2612" w14:font="MS Gothic"/>
                  <w14:uncheckedState w14:val="2610" w14:font="MS Gothic"/>
                </w14:checkbox>
              </w:sdtPr>
              <w:sdtEndPr/>
              <w:sdtContent>
                <w:r w:rsidRPr="000F04CE">
                  <w:rPr>
                    <w:rFonts w:ascii="Segoe UI Symbol" w:eastAsia="Times New Roman" w:hAnsi="Segoe UI Symbol" w:cs="Segoe UI Symbol"/>
                    <w:sz w:val="20"/>
                    <w:szCs w:val="20"/>
                  </w:rPr>
                  <w:t>☐</w:t>
                </w:r>
              </w:sdtContent>
            </w:sdt>
            <w:r w:rsidRPr="000F04CE">
              <w:rPr>
                <w:rFonts w:ascii="Calibri" w:eastAsia="Times New Roman" w:hAnsi="Calibri" w:cs="Calibri"/>
                <w:sz w:val="20"/>
                <w:szCs w:val="20"/>
              </w:rPr>
              <w:t>Demonstrates poor awareness of personal space</w:t>
            </w:r>
          </w:p>
          <w:p w14:paraId="670C8711" w14:textId="77777777" w:rsidR="000F04CE" w:rsidRPr="000F04CE" w:rsidRDefault="000F04CE" w:rsidP="000F04CE">
            <w:pPr>
              <w:spacing w:after="0" w:line="240" w:lineRule="auto"/>
              <w:ind w:left="922" w:hanging="202"/>
              <w:contextualSpacing/>
              <w:rPr>
                <w:rFonts w:ascii="Calibri" w:eastAsia="Times New Roman" w:hAnsi="Calibri" w:cs="Calibri"/>
                <w:sz w:val="20"/>
                <w:szCs w:val="20"/>
              </w:rPr>
            </w:pP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t xml:space="preserve">     or unusual need for touching others</w:t>
            </w:r>
          </w:p>
          <w:p w14:paraId="0ED80AE4" w14:textId="6BC7CB83" w:rsidR="00CD2327" w:rsidRDefault="00DD617F" w:rsidP="00CD2327">
            <w:pPr>
              <w:spacing w:after="0" w:line="240" w:lineRule="auto"/>
              <w:ind w:firstLine="720"/>
              <w:rPr>
                <w:rFonts w:ascii="Calibri" w:hAnsi="Calibri" w:cs="Calibri"/>
              </w:rPr>
            </w:pPr>
            <w:r w:rsidRPr="006F570E">
              <w:rPr>
                <w:rFonts w:ascii="Calibri" w:hAnsi="Calibri" w:cs="Calibri"/>
                <w:b/>
              </w:rPr>
              <w:lastRenderedPageBreak/>
              <w:t>Additional</w:t>
            </w:r>
            <w:r w:rsidR="0055790D">
              <w:rPr>
                <w:rFonts w:ascii="Calibri" w:hAnsi="Calibri" w:cs="Calibri"/>
                <w:b/>
              </w:rPr>
              <w:t xml:space="preserve"> Tactile</w:t>
            </w:r>
            <w:r w:rsidRPr="006F570E">
              <w:rPr>
                <w:rFonts w:ascii="Calibri" w:hAnsi="Calibri" w:cs="Calibri"/>
                <w:b/>
              </w:rPr>
              <w:t xml:space="preserve"> </w:t>
            </w:r>
            <w:r w:rsidR="00CD2327">
              <w:rPr>
                <w:rFonts w:ascii="Calibri" w:hAnsi="Calibri" w:cs="Calibri"/>
                <w:b/>
              </w:rPr>
              <w:t>Suggestions</w:t>
            </w:r>
            <w:r w:rsidR="00B53D15">
              <w:rPr>
                <w:rFonts w:ascii="Calibri" w:hAnsi="Calibri" w:cs="Calibri"/>
                <w:b/>
                <w:bCs/>
              </w:rPr>
              <w:t>/Comments</w:t>
            </w:r>
            <w:r w:rsidRPr="006F570E">
              <w:rPr>
                <w:rFonts w:ascii="Calibri" w:hAnsi="Calibri" w:cs="Calibri"/>
                <w:b/>
              </w:rPr>
              <w:t xml:space="preserve">:  </w:t>
            </w:r>
          </w:p>
          <w:p w14:paraId="7A743133" w14:textId="137BEB4E" w:rsidR="000816DD" w:rsidRPr="006F570E" w:rsidRDefault="002E4205" w:rsidP="00134157">
            <w:pPr>
              <w:spacing w:after="0" w:line="240" w:lineRule="auto"/>
              <w:ind w:firstLine="720"/>
              <w:rPr>
                <w:rFonts w:ascii="Calibri" w:hAnsi="Calibri" w:cs="Calibri"/>
                <w:b/>
              </w:rPr>
            </w:pPr>
            <w:sdt>
              <w:sdtPr>
                <w:rPr>
                  <w:rFonts w:ascii="Calibri" w:hAnsi="Calibri" w:cs="Calibri"/>
                  <w:sz w:val="18"/>
                  <w:szCs w:val="18"/>
                </w:rPr>
                <w:id w:val="1580784078"/>
                <w:placeholder>
                  <w:docPart w:val="E0C29D9CA92240BE8C1995A6448918EC"/>
                </w:placeholder>
                <w:showingPlcHdr/>
                <w:text/>
              </w:sdtPr>
              <w:sdtEndPr>
                <w:rPr>
                  <w:sz w:val="20"/>
                  <w:szCs w:val="20"/>
                </w:rPr>
              </w:sdtEndPr>
              <w:sdtContent>
                <w:r w:rsidR="00BD32AB" w:rsidRPr="004E73B4">
                  <w:rPr>
                    <w:rStyle w:val="PlaceholderText"/>
                    <w:rFonts w:ascii="Calibri" w:hAnsi="Calibri" w:cs="Calibri"/>
                    <w:sz w:val="20"/>
                    <w:szCs w:val="20"/>
                  </w:rPr>
                  <w:t>Click or tap here to enter text.</w:t>
                </w:r>
              </w:sdtContent>
            </w:sdt>
            <w:r w:rsidR="00BE1969" w:rsidRPr="00BE1969">
              <w:rPr>
                <w:rFonts w:ascii="Calibri" w:eastAsia="Times New Roman" w:hAnsi="Calibri" w:cs="Times New Roman"/>
                <w:sz w:val="20"/>
                <w:szCs w:val="20"/>
              </w:rPr>
              <w:tab/>
            </w:r>
            <w:r w:rsidR="00BE1969" w:rsidRPr="00BE1969">
              <w:rPr>
                <w:rFonts w:ascii="Calibri" w:eastAsia="Times New Roman" w:hAnsi="Calibri" w:cs="Times New Roman"/>
                <w:sz w:val="20"/>
                <w:szCs w:val="20"/>
              </w:rPr>
              <w:tab/>
            </w:r>
            <w:r w:rsidR="00BE1969" w:rsidRPr="00BE1969">
              <w:rPr>
                <w:rFonts w:ascii="Calibri" w:eastAsia="Times New Roman" w:hAnsi="Calibri" w:cs="Times New Roman"/>
                <w:sz w:val="20"/>
                <w:szCs w:val="20"/>
              </w:rPr>
              <w:tab/>
            </w:r>
          </w:p>
        </w:tc>
      </w:tr>
      <w:tr w:rsidR="00EE3AFC" w14:paraId="54ECB7D9"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E2634A" w14:textId="7D2E34D3" w:rsidR="0087131D" w:rsidRPr="00872124" w:rsidRDefault="0087131D" w:rsidP="0087131D">
            <w:pPr>
              <w:spacing w:line="254" w:lineRule="auto"/>
              <w:rPr>
                <w:rFonts w:ascii="Calibri" w:eastAsia="Calibri" w:hAnsi="Calibri" w:cs="Times New Roman"/>
                <w:b/>
                <w:bCs/>
              </w:rPr>
            </w:pPr>
            <w:r w:rsidRPr="00872124">
              <w:rPr>
                <w:rFonts w:ascii="Calibri" w:eastAsia="Calibri" w:hAnsi="Calibri" w:cs="Times New Roman"/>
                <w:b/>
                <w:bCs/>
              </w:rPr>
              <w:lastRenderedPageBreak/>
              <w:t>Proprioceptive: A child’s ability to process &amp; interpret input through their muscles &amp; joints</w:t>
            </w:r>
          </w:p>
          <w:p w14:paraId="3AA62819" w14:textId="77777777" w:rsidR="00FF69DC" w:rsidRPr="00657C88" w:rsidRDefault="0087131D" w:rsidP="00FF69DC">
            <w:pPr>
              <w:spacing w:after="0" w:line="240" w:lineRule="auto"/>
              <w:rPr>
                <w:rFonts w:ascii="Calibri" w:eastAsia="Calibri" w:hAnsi="Calibri" w:cs="Times New Roman"/>
                <w:sz w:val="20"/>
                <w:szCs w:val="20"/>
              </w:rPr>
            </w:pPr>
            <w:r w:rsidRPr="00657C88">
              <w:rPr>
                <w:rFonts w:ascii="Calibri" w:eastAsia="Calibri" w:hAnsi="Calibri" w:cs="Times New Roman"/>
                <w:b/>
              </w:rPr>
              <w:tab/>
            </w:r>
            <w:r w:rsidR="00FF69DC" w:rsidRPr="00D64AA4">
              <w:rPr>
                <w:rFonts w:ascii="Calibri" w:eastAsia="Calibri" w:hAnsi="Calibri" w:cs="Times New Roman"/>
                <w:b/>
                <w:sz w:val="20"/>
                <w:szCs w:val="20"/>
              </w:rPr>
              <w:t>Over-Reactive:</w:t>
            </w:r>
            <w:r w:rsidR="00FF69DC" w:rsidRPr="00657C88">
              <w:rPr>
                <w:rFonts w:ascii="Calibri" w:eastAsia="Calibri" w:hAnsi="Calibri" w:cs="Times New Roman"/>
                <w:b/>
                <w:sz w:val="20"/>
                <w:szCs w:val="20"/>
              </w:rPr>
              <w:t xml:space="preserve">                                                  </w:t>
            </w:r>
            <w:r w:rsidR="00FF69DC" w:rsidRPr="00657C88">
              <w:rPr>
                <w:rFonts w:ascii="Calibri" w:eastAsia="Calibri" w:hAnsi="Calibri" w:cs="Times New Roman"/>
                <w:b/>
                <w:sz w:val="20"/>
                <w:szCs w:val="20"/>
              </w:rPr>
              <w:tab/>
            </w:r>
            <w:r w:rsidR="00FF69DC" w:rsidRPr="00657C88">
              <w:rPr>
                <w:rFonts w:ascii="Calibri" w:eastAsia="Calibri" w:hAnsi="Calibri" w:cs="Times New Roman"/>
                <w:b/>
                <w:sz w:val="20"/>
                <w:szCs w:val="20"/>
              </w:rPr>
              <w:tab/>
            </w:r>
            <w:r w:rsidR="00FF69DC" w:rsidRPr="00657C88">
              <w:rPr>
                <w:rFonts w:ascii="Calibri" w:eastAsia="Calibri" w:hAnsi="Calibri" w:cs="Times New Roman"/>
                <w:b/>
                <w:sz w:val="20"/>
                <w:szCs w:val="20"/>
              </w:rPr>
              <w:tab/>
            </w:r>
            <w:r w:rsidR="00FF69DC" w:rsidRPr="00657C88">
              <w:rPr>
                <w:rFonts w:ascii="Calibri" w:eastAsia="Calibri" w:hAnsi="Calibri" w:cs="Times New Roman"/>
                <w:b/>
                <w:sz w:val="20"/>
                <w:szCs w:val="20"/>
              </w:rPr>
              <w:tab/>
              <w:t xml:space="preserve">Under-Reactive:                                            </w:t>
            </w:r>
          </w:p>
          <w:p w14:paraId="135D0C78" w14:textId="77777777" w:rsidR="00FF69DC" w:rsidRPr="00657C88" w:rsidRDefault="00FF69DC" w:rsidP="00FF69DC">
            <w:pPr>
              <w:spacing w:after="0" w:line="240" w:lineRule="auto"/>
              <w:ind w:hanging="202"/>
              <w:contextualSpacing/>
              <w:rPr>
                <w:rFonts w:ascii="Calibri" w:eastAsia="Times New Roman" w:hAnsi="Calibri" w:cs="Times New Roman"/>
                <w:sz w:val="20"/>
                <w:szCs w:val="20"/>
              </w:rPr>
            </w:pP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1851409730"/>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Prefers sedentary activities, prefers not to move</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1714389415"/>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Walks on toes</w:t>
            </w:r>
            <w:r w:rsidRPr="00657C88">
              <w:rPr>
                <w:rFonts w:ascii="Calibri" w:eastAsia="Times New Roman" w:hAnsi="Calibri" w:cs="Times New Roman"/>
                <w:sz w:val="20"/>
                <w:szCs w:val="20"/>
              </w:rPr>
              <w:tab/>
            </w:r>
          </w:p>
          <w:p w14:paraId="73B412B6" w14:textId="77777777" w:rsidR="00FF69DC" w:rsidRPr="00657C88" w:rsidRDefault="00FF69DC" w:rsidP="00FF69DC">
            <w:pPr>
              <w:spacing w:after="0" w:line="240" w:lineRule="auto"/>
              <w:ind w:hanging="202"/>
              <w:contextualSpacing/>
              <w:rPr>
                <w:rFonts w:ascii="Calibri" w:eastAsia="Times New Roman" w:hAnsi="Calibri" w:cs="Times New Roman"/>
                <w:sz w:val="20"/>
                <w:szCs w:val="20"/>
              </w:rPr>
            </w:pP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1196348067"/>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 xml:space="preserve">Avoids weight bearing activities (crawling, running, </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365262444"/>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Has low muscle tone</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t xml:space="preserve">     hopping, rolling)</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2036770370"/>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Clumsy</w:t>
            </w:r>
          </w:p>
          <w:p w14:paraId="5E3EB605" w14:textId="77777777" w:rsidR="00FF69DC" w:rsidRPr="00657C88" w:rsidRDefault="00FF69DC" w:rsidP="00FF69DC">
            <w:pPr>
              <w:spacing w:after="0" w:line="240" w:lineRule="auto"/>
              <w:rPr>
                <w:rFonts w:ascii="Calibri" w:eastAsia="Calibri" w:hAnsi="Calibri" w:cs="Times New Roman"/>
                <w:sz w:val="20"/>
                <w:szCs w:val="20"/>
              </w:rPr>
            </w:pPr>
            <w:r w:rsidRPr="00657C88">
              <w:rPr>
                <w:rFonts w:ascii="Calibri" w:eastAsia="Calibri" w:hAnsi="Calibri" w:cs="Times New Roman"/>
                <w:sz w:val="20"/>
                <w:szCs w:val="20"/>
              </w:rPr>
              <w:tab/>
            </w:r>
            <w:sdt>
              <w:sdtPr>
                <w:rPr>
                  <w:rFonts w:ascii="Calibri" w:eastAsia="Calibri" w:hAnsi="Calibri" w:cs="Times New Roman"/>
                  <w:sz w:val="20"/>
                  <w:szCs w:val="20"/>
                </w:rPr>
                <w:id w:val="-1618051433"/>
                <w14:checkbox>
                  <w14:checked w14:val="0"/>
                  <w14:checkedState w14:val="2612" w14:font="MS Gothic"/>
                  <w14:uncheckedState w14:val="2610" w14:font="MS Gothic"/>
                </w14:checkbox>
              </w:sdtPr>
              <w:sdtEndPr/>
              <w:sdtContent>
                <w:r w:rsidRPr="00657C88">
                  <w:rPr>
                    <w:rFonts w:ascii="Segoe UI Symbol" w:eastAsia="Calibri" w:hAnsi="Segoe UI Symbol" w:cs="Segoe UI Symbol"/>
                    <w:sz w:val="20"/>
                    <w:szCs w:val="20"/>
                  </w:rPr>
                  <w:t>☐</w:t>
                </w:r>
              </w:sdtContent>
            </w:sdt>
            <w:r w:rsidRPr="00657C88">
              <w:rPr>
                <w:rFonts w:ascii="Calibri" w:eastAsia="Calibri" w:hAnsi="Calibri" w:cs="Times New Roman"/>
                <w:sz w:val="20"/>
                <w:szCs w:val="20"/>
              </w:rPr>
              <w:t>Becomes upset when moved by</w:t>
            </w:r>
            <w:r>
              <w:rPr>
                <w:rFonts w:ascii="Calibri" w:eastAsia="Calibri" w:hAnsi="Calibri" w:cs="Times New Roman"/>
                <w:sz w:val="20"/>
                <w:szCs w:val="20"/>
              </w:rPr>
              <w:t xml:space="preserve"> others</w:t>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sdt>
              <w:sdtPr>
                <w:rPr>
                  <w:rFonts w:ascii="Calibri" w:eastAsia="Calibri" w:hAnsi="Calibri" w:cs="Times New Roman"/>
                  <w:sz w:val="20"/>
                  <w:szCs w:val="20"/>
                </w:rPr>
                <w:id w:val="-1272234271"/>
                <w14:checkbox>
                  <w14:checked w14:val="0"/>
                  <w14:checkedState w14:val="2612" w14:font="MS Gothic"/>
                  <w14:uncheckedState w14:val="2610" w14:font="MS Gothic"/>
                </w14:checkbox>
              </w:sdtPr>
              <w:sdtEndPr/>
              <w:sdtContent>
                <w:r w:rsidRPr="00657C88">
                  <w:rPr>
                    <w:rFonts w:ascii="Segoe UI Symbol" w:eastAsia="Calibri" w:hAnsi="Segoe UI Symbol" w:cs="Segoe UI Symbol"/>
                    <w:sz w:val="20"/>
                    <w:szCs w:val="20"/>
                  </w:rPr>
                  <w:t>☐</w:t>
                </w:r>
              </w:sdtContent>
            </w:sdt>
            <w:r w:rsidRPr="00657C88">
              <w:rPr>
                <w:rFonts w:ascii="Calibri" w:eastAsia="Calibri" w:hAnsi="Calibri" w:cs="Times New Roman"/>
                <w:sz w:val="20"/>
                <w:szCs w:val="20"/>
              </w:rPr>
              <w:t>Frequently tripping or bumping into things</w:t>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sdt>
              <w:sdtPr>
                <w:rPr>
                  <w:rFonts w:ascii="Calibri" w:eastAsia="Calibri" w:hAnsi="Calibri" w:cs="Times New Roman"/>
                  <w:sz w:val="20"/>
                  <w:szCs w:val="20"/>
                </w:rPr>
                <w:id w:val="2142991453"/>
                <w14:checkbox>
                  <w14:checked w14:val="0"/>
                  <w14:checkedState w14:val="2612" w14:font="MS Gothic"/>
                  <w14:uncheckedState w14:val="2610" w14:font="MS Gothic"/>
                </w14:checkbox>
              </w:sdtPr>
              <w:sdtEndPr/>
              <w:sdtContent>
                <w:r w:rsidRPr="00657C88">
                  <w:rPr>
                    <w:rFonts w:ascii="Segoe UI Symbol" w:eastAsia="Calibri" w:hAnsi="Segoe UI Symbol" w:cs="Segoe UI Symbol"/>
                    <w:sz w:val="20"/>
                    <w:szCs w:val="20"/>
                  </w:rPr>
                  <w:t>☐</w:t>
                </w:r>
              </w:sdtContent>
            </w:sdt>
            <w:r w:rsidRPr="00657C88">
              <w:rPr>
                <w:rFonts w:ascii="Calibri" w:eastAsia="Calibri" w:hAnsi="Calibri" w:cs="Times New Roman"/>
                <w:sz w:val="20"/>
                <w:szCs w:val="20"/>
              </w:rPr>
              <w:t>Loves to sleep with thick or heavy blankets</w:t>
            </w:r>
          </w:p>
          <w:p w14:paraId="26D9B8DB" w14:textId="77777777" w:rsidR="00FF69DC" w:rsidRPr="00657C88" w:rsidRDefault="00FF69DC" w:rsidP="00FF69DC">
            <w:pPr>
              <w:spacing w:after="0" w:line="240" w:lineRule="auto"/>
              <w:ind w:hanging="202"/>
              <w:contextualSpacing/>
              <w:rPr>
                <w:rFonts w:ascii="Calibri" w:eastAsia="Times New Roman" w:hAnsi="Calibri" w:cs="Times New Roman"/>
                <w:sz w:val="20"/>
                <w:szCs w:val="20"/>
              </w:rPr>
            </w:pP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b/>
                <w:sz w:val="20"/>
                <w:szCs w:val="20"/>
              </w:rPr>
              <w:t>Sensory Seeking:</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1938717446"/>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Strong preference for chewy &amp; crunchy foods</w:t>
            </w:r>
            <w:r>
              <w:rPr>
                <w:rFonts w:ascii="Calibri" w:eastAsia="Times New Roman" w:hAnsi="Calibri" w:cs="Times New Roman"/>
                <w:sz w:val="20"/>
                <w:szCs w:val="20"/>
              </w:rPr>
              <w:tab/>
            </w:r>
            <w:sdt>
              <w:sdtPr>
                <w:rPr>
                  <w:rFonts w:ascii="Calibri" w:eastAsia="Times New Roman" w:hAnsi="Calibri" w:cs="Times New Roman"/>
                  <w:sz w:val="20"/>
                  <w:szCs w:val="20"/>
                </w:rPr>
                <w:id w:val="-1156917852"/>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Walks on toes</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 xml:space="preserve">    </w:t>
            </w:r>
            <w:r w:rsidRPr="00657C88">
              <w:rPr>
                <w:rFonts w:ascii="Calibri" w:eastAsia="Times New Roman" w:hAnsi="Calibri" w:cs="Times New Roman"/>
                <w:sz w:val="20"/>
                <w:szCs w:val="20"/>
              </w:rPr>
              <w:t>(loves to chew gum)</w:t>
            </w:r>
          </w:p>
          <w:p w14:paraId="099577A3" w14:textId="77777777" w:rsidR="00FF69DC" w:rsidRPr="008C50B4" w:rsidRDefault="00FF69DC" w:rsidP="00FF69DC">
            <w:pPr>
              <w:spacing w:after="0" w:line="240" w:lineRule="auto"/>
              <w:ind w:hanging="202"/>
              <w:contextualSpacing/>
              <w:rPr>
                <w:rFonts w:ascii="Calibri" w:eastAsia="Calibri" w:hAnsi="Calibri" w:cs="Times New Roman"/>
                <w:sz w:val="20"/>
                <w:szCs w:val="20"/>
              </w:rPr>
            </w:pPr>
            <w:r w:rsidRPr="00657C88">
              <w:rPr>
                <w:rFonts w:ascii="Calibri" w:eastAsia="Times New Roman" w:hAnsi="Calibri" w:cs="Times New Roman"/>
                <w:sz w:val="20"/>
                <w:szCs w:val="20"/>
              </w:rPr>
              <w:tab/>
            </w:r>
            <w:r>
              <w:rPr>
                <w:rFonts w:ascii="Calibri" w:eastAsia="Times New Roman" w:hAnsi="Calibri" w:cs="Times New Roman"/>
                <w:sz w:val="20"/>
                <w:szCs w:val="20"/>
              </w:rPr>
              <w:tab/>
            </w:r>
            <w:sdt>
              <w:sdtPr>
                <w:rPr>
                  <w:rFonts w:ascii="Calibri" w:eastAsia="Times New Roman" w:hAnsi="Calibri" w:cs="Times New Roman"/>
                  <w:sz w:val="20"/>
                  <w:szCs w:val="20"/>
                </w:rPr>
                <w:id w:val="-2018607664"/>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Bangs head</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Calibri" w:hAnsi="Calibri" w:cs="Times New Roman"/>
                  <w:sz w:val="20"/>
                  <w:szCs w:val="20"/>
                </w:rPr>
                <w:id w:val="220874943"/>
                <w14:checkbox>
                  <w14:checked w14:val="0"/>
                  <w14:checkedState w14:val="2612" w14:font="MS Gothic"/>
                  <w14:uncheckedState w14:val="2610" w14:font="MS Gothic"/>
                </w14:checkbox>
              </w:sdtPr>
              <w:sdtEndPr/>
              <w:sdtContent>
                <w:r w:rsidRPr="00657C88">
                  <w:rPr>
                    <w:rFonts w:ascii="Segoe UI Symbol" w:eastAsia="Calibri" w:hAnsi="Segoe UI Symbol" w:cs="Segoe UI Symbol"/>
                    <w:sz w:val="20"/>
                    <w:szCs w:val="20"/>
                  </w:rPr>
                  <w:t>☐</w:t>
                </w:r>
              </w:sdtContent>
            </w:sdt>
            <w:r w:rsidRPr="00657C88">
              <w:rPr>
                <w:rFonts w:ascii="Calibri" w:eastAsia="Calibri" w:hAnsi="Calibri" w:cs="Times New Roman"/>
                <w:sz w:val="20"/>
                <w:szCs w:val="20"/>
              </w:rPr>
              <w:t>Grinds teeth, bites on fingers, chews clothe</w:t>
            </w:r>
            <w:r>
              <w:rPr>
                <w:rFonts w:ascii="Calibri" w:eastAsia="Calibri" w:hAnsi="Calibri" w:cs="Times New Roman"/>
                <w:sz w:val="20"/>
                <w:szCs w:val="20"/>
              </w:rPr>
              <w:t>s</w:t>
            </w:r>
          </w:p>
          <w:p w14:paraId="461B6608" w14:textId="77777777" w:rsidR="00FF69DC" w:rsidRPr="00657C88" w:rsidRDefault="002E4205" w:rsidP="00FF69DC">
            <w:pPr>
              <w:spacing w:after="0" w:line="240" w:lineRule="auto"/>
              <w:ind w:left="720"/>
              <w:contextualSpacing/>
              <w:rPr>
                <w:rFonts w:ascii="Calibri" w:eastAsia="Times New Roman" w:hAnsi="Calibri" w:cs="Times New Roman"/>
                <w:sz w:val="20"/>
                <w:szCs w:val="20"/>
              </w:rPr>
            </w:pPr>
            <w:sdt>
              <w:sdtPr>
                <w:rPr>
                  <w:rFonts w:ascii="Calibri" w:eastAsia="Times New Roman" w:hAnsi="Calibri" w:cs="Times New Roman"/>
                  <w:sz w:val="20"/>
                  <w:szCs w:val="20"/>
                </w:rPr>
                <w:id w:val="-618605918"/>
                <w14:checkbox>
                  <w14:checked w14:val="0"/>
                  <w14:checkedState w14:val="2612" w14:font="MS Gothic"/>
                  <w14:uncheckedState w14:val="2610" w14:font="MS Gothic"/>
                </w14:checkbox>
              </w:sdtPr>
              <w:sdtEndPr/>
              <w:sdtContent>
                <w:r w:rsidR="00FF69DC" w:rsidRPr="00657C88">
                  <w:rPr>
                    <w:rFonts w:ascii="Segoe UI Symbol" w:eastAsia="Times New Roman" w:hAnsi="Segoe UI Symbol" w:cs="Segoe UI Symbol"/>
                    <w:sz w:val="20"/>
                    <w:szCs w:val="20"/>
                  </w:rPr>
                  <w:t>☐</w:t>
                </w:r>
              </w:sdtContent>
            </w:sdt>
            <w:r w:rsidR="00FF69DC" w:rsidRPr="00657C88">
              <w:rPr>
                <w:rFonts w:ascii="Calibri" w:eastAsia="Times New Roman" w:hAnsi="Calibri" w:cs="Times New Roman"/>
                <w:sz w:val="20"/>
                <w:szCs w:val="20"/>
              </w:rPr>
              <w:t>Enjoys being hugged tightly</w:t>
            </w:r>
          </w:p>
          <w:p w14:paraId="24261521" w14:textId="77777777" w:rsidR="00FF69DC" w:rsidRDefault="002E4205" w:rsidP="00FF69DC">
            <w:pPr>
              <w:spacing w:after="0" w:line="240" w:lineRule="auto"/>
              <w:ind w:left="720"/>
              <w:contextualSpacing/>
              <w:rPr>
                <w:rFonts w:ascii="Calibri" w:eastAsia="Times New Roman" w:hAnsi="Calibri" w:cs="Times New Roman"/>
                <w:sz w:val="20"/>
                <w:szCs w:val="20"/>
              </w:rPr>
            </w:pPr>
            <w:sdt>
              <w:sdtPr>
                <w:rPr>
                  <w:rFonts w:ascii="Calibri" w:eastAsia="Times New Roman" w:hAnsi="Calibri" w:cs="Times New Roman"/>
                  <w:sz w:val="20"/>
                  <w:szCs w:val="20"/>
                </w:rPr>
                <w:id w:val="939260840"/>
                <w14:checkbox>
                  <w14:checked w14:val="0"/>
                  <w14:checkedState w14:val="2612" w14:font="MS Gothic"/>
                  <w14:uncheckedState w14:val="2610" w14:font="MS Gothic"/>
                </w14:checkbox>
              </w:sdtPr>
              <w:sdtEndPr/>
              <w:sdtContent>
                <w:r w:rsidR="00FF69DC" w:rsidRPr="00657C88">
                  <w:rPr>
                    <w:rFonts w:ascii="Segoe UI Symbol" w:eastAsia="Times New Roman" w:hAnsi="Segoe UI Symbol" w:cs="Segoe UI Symbol"/>
                    <w:sz w:val="20"/>
                    <w:szCs w:val="20"/>
                  </w:rPr>
                  <w:t>☐</w:t>
                </w:r>
              </w:sdtContent>
            </w:sdt>
            <w:r w:rsidR="00FF69DC" w:rsidRPr="00657C88">
              <w:rPr>
                <w:rFonts w:ascii="Calibri" w:eastAsia="Times New Roman" w:hAnsi="Calibri" w:cs="Times New Roman"/>
                <w:sz w:val="20"/>
                <w:szCs w:val="20"/>
              </w:rPr>
              <w:t>Stomps feet while walking</w:t>
            </w:r>
          </w:p>
          <w:p w14:paraId="64054CC2" w14:textId="77777777" w:rsidR="00FF69DC" w:rsidRPr="00657C88" w:rsidRDefault="002E4205" w:rsidP="00FF69DC">
            <w:pPr>
              <w:spacing w:after="0" w:line="240" w:lineRule="auto"/>
              <w:ind w:left="720"/>
              <w:contextualSpacing/>
              <w:rPr>
                <w:rFonts w:ascii="Calibri" w:eastAsia="Times New Roman" w:hAnsi="Calibri" w:cs="Times New Roman"/>
                <w:sz w:val="20"/>
                <w:szCs w:val="20"/>
              </w:rPr>
            </w:pPr>
            <w:sdt>
              <w:sdtPr>
                <w:rPr>
                  <w:rFonts w:ascii="Calibri" w:eastAsia="Times New Roman" w:hAnsi="Calibri" w:cs="Times New Roman"/>
                  <w:sz w:val="20"/>
                  <w:szCs w:val="20"/>
                </w:rPr>
                <w:id w:val="-84069438"/>
                <w14:checkbox>
                  <w14:checked w14:val="0"/>
                  <w14:checkedState w14:val="2612" w14:font="MS Gothic"/>
                  <w14:uncheckedState w14:val="2610" w14:font="MS Gothic"/>
                </w14:checkbox>
              </w:sdtPr>
              <w:sdtEndPr/>
              <w:sdtContent>
                <w:r w:rsidR="00FF69DC" w:rsidRPr="00657C88">
                  <w:rPr>
                    <w:rFonts w:ascii="Segoe UI Symbol" w:eastAsia="Times New Roman" w:hAnsi="Segoe UI Symbol" w:cs="Segoe UI Symbol"/>
                    <w:sz w:val="20"/>
                    <w:szCs w:val="20"/>
                  </w:rPr>
                  <w:t>☐</w:t>
                </w:r>
              </w:sdtContent>
            </w:sdt>
            <w:r w:rsidR="00FF69DC" w:rsidRPr="00657C88">
              <w:rPr>
                <w:rFonts w:ascii="Calibri" w:eastAsia="Times New Roman" w:hAnsi="Calibri" w:cs="Times New Roman"/>
                <w:sz w:val="20"/>
                <w:szCs w:val="20"/>
              </w:rPr>
              <w:t xml:space="preserve">Seeks movement activities (bumping, crashing, jumping, </w:t>
            </w:r>
            <w:proofErr w:type="spellStart"/>
            <w:r w:rsidR="00FF69DC" w:rsidRPr="00657C88">
              <w:rPr>
                <w:rFonts w:ascii="Calibri" w:eastAsia="Times New Roman" w:hAnsi="Calibri" w:cs="Times New Roman"/>
                <w:sz w:val="20"/>
                <w:szCs w:val="20"/>
              </w:rPr>
              <w:t>etc</w:t>
            </w:r>
            <w:proofErr w:type="spellEnd"/>
            <w:r w:rsidR="00FF69DC" w:rsidRPr="00657C88">
              <w:rPr>
                <w:rFonts w:ascii="Calibri" w:eastAsia="Times New Roman" w:hAnsi="Calibri" w:cs="Times New Roman"/>
                <w:sz w:val="20"/>
                <w:szCs w:val="20"/>
              </w:rPr>
              <w:t>)</w:t>
            </w:r>
          </w:p>
          <w:p w14:paraId="3A5E8A0A" w14:textId="77777777" w:rsidR="00FF69DC" w:rsidRDefault="002E4205" w:rsidP="00FF69DC">
            <w:pPr>
              <w:spacing w:after="0" w:line="240" w:lineRule="auto"/>
              <w:ind w:left="720"/>
              <w:contextualSpacing/>
              <w:rPr>
                <w:rFonts w:ascii="Calibri" w:eastAsia="Times New Roman" w:hAnsi="Calibri" w:cs="Times New Roman"/>
                <w:sz w:val="20"/>
                <w:szCs w:val="20"/>
              </w:rPr>
            </w:pPr>
            <w:sdt>
              <w:sdtPr>
                <w:rPr>
                  <w:rFonts w:ascii="Calibri" w:eastAsia="Times New Roman" w:hAnsi="Calibri" w:cs="Times New Roman"/>
                  <w:sz w:val="20"/>
                  <w:szCs w:val="20"/>
                </w:rPr>
                <w:id w:val="-1598397147"/>
                <w14:checkbox>
                  <w14:checked w14:val="0"/>
                  <w14:checkedState w14:val="2612" w14:font="MS Gothic"/>
                  <w14:uncheckedState w14:val="2610" w14:font="MS Gothic"/>
                </w14:checkbox>
              </w:sdtPr>
              <w:sdtEndPr/>
              <w:sdtContent>
                <w:r w:rsidR="00FF69DC" w:rsidRPr="00657C88">
                  <w:rPr>
                    <w:rFonts w:ascii="Segoe UI Symbol" w:eastAsia="Times New Roman" w:hAnsi="Segoe UI Symbol" w:cs="Segoe UI Symbol"/>
                    <w:sz w:val="20"/>
                    <w:szCs w:val="20"/>
                  </w:rPr>
                  <w:t>☐</w:t>
                </w:r>
              </w:sdtContent>
            </w:sdt>
            <w:r w:rsidR="00FF69DC" w:rsidRPr="00657C88">
              <w:rPr>
                <w:rFonts w:ascii="Calibri" w:eastAsia="Times New Roman" w:hAnsi="Calibri" w:cs="Times New Roman"/>
                <w:sz w:val="20"/>
                <w:szCs w:val="20"/>
              </w:rPr>
              <w:t>Chews on objects</w:t>
            </w:r>
          </w:p>
          <w:p w14:paraId="753743CC" w14:textId="57E27A1F" w:rsidR="0087131D" w:rsidRDefault="0087131D" w:rsidP="00FF69DC">
            <w:pPr>
              <w:spacing w:after="0" w:line="240" w:lineRule="auto"/>
              <w:rPr>
                <w:rFonts w:ascii="Calibri" w:eastAsia="Times New Roman" w:hAnsi="Calibri" w:cs="Times New Roman"/>
                <w:sz w:val="20"/>
                <w:szCs w:val="20"/>
              </w:rPr>
            </w:pPr>
          </w:p>
          <w:p w14:paraId="0349C9FB" w14:textId="382B88CE" w:rsidR="0008765E" w:rsidRDefault="0008765E" w:rsidP="0008765E">
            <w:pPr>
              <w:spacing w:after="0" w:line="240" w:lineRule="auto"/>
              <w:ind w:firstLine="720"/>
              <w:rPr>
                <w:rFonts w:ascii="Calibri" w:hAnsi="Calibri" w:cs="Calibri"/>
              </w:rPr>
            </w:pPr>
            <w:r w:rsidRPr="006F570E">
              <w:rPr>
                <w:rFonts w:ascii="Calibri" w:hAnsi="Calibri" w:cs="Calibri"/>
                <w:b/>
              </w:rPr>
              <w:t>Additional</w:t>
            </w:r>
            <w:r>
              <w:rPr>
                <w:rFonts w:ascii="Calibri" w:hAnsi="Calibri" w:cs="Calibri"/>
                <w:b/>
              </w:rPr>
              <w:t xml:space="preserve"> Proprioceptive</w:t>
            </w:r>
            <w:r w:rsidRPr="006F570E">
              <w:rPr>
                <w:rFonts w:ascii="Calibri" w:hAnsi="Calibri" w:cs="Calibri"/>
                <w:b/>
              </w:rPr>
              <w:t xml:space="preserve"> </w:t>
            </w:r>
            <w:r>
              <w:rPr>
                <w:rFonts w:ascii="Calibri" w:hAnsi="Calibri" w:cs="Calibri"/>
                <w:b/>
              </w:rPr>
              <w:t>Suggestions</w:t>
            </w:r>
            <w:r w:rsidR="00B53D15">
              <w:rPr>
                <w:rFonts w:ascii="Calibri" w:hAnsi="Calibri" w:cs="Calibri"/>
                <w:b/>
                <w:bCs/>
              </w:rPr>
              <w:t>/Comments:</w:t>
            </w:r>
          </w:p>
          <w:p w14:paraId="14567C56" w14:textId="22949AC0" w:rsidR="0008765E" w:rsidRPr="00DD617F" w:rsidRDefault="002E4205" w:rsidP="0068164B">
            <w:pPr>
              <w:pStyle w:val="ListParagraph"/>
              <w:rPr>
                <w:rFonts w:ascii="Calibri" w:eastAsia="Calibri" w:hAnsi="Calibri"/>
                <w:b/>
                <w:bCs/>
              </w:rPr>
            </w:pPr>
            <w:sdt>
              <w:sdtPr>
                <w:rPr>
                  <w:rFonts w:ascii="Calibri" w:hAnsi="Calibri" w:cs="Calibri"/>
                  <w:sz w:val="18"/>
                  <w:szCs w:val="18"/>
                </w:rPr>
                <w:id w:val="-1846393065"/>
                <w:placeholder>
                  <w:docPart w:val="C29BDE5B832F40A8BC42C55C820B2539"/>
                </w:placeholder>
                <w:showingPlcHdr/>
                <w:text/>
              </w:sdtPr>
              <w:sdtEndPr>
                <w:rPr>
                  <w:sz w:val="20"/>
                  <w:szCs w:val="20"/>
                </w:rPr>
              </w:sdtEndPr>
              <w:sdtContent>
                <w:r w:rsidR="00BD32AB" w:rsidRPr="004E73B4">
                  <w:rPr>
                    <w:rStyle w:val="PlaceholderText"/>
                    <w:rFonts w:ascii="Calibri" w:hAnsi="Calibri" w:cs="Calibri"/>
                    <w:sz w:val="20"/>
                    <w:szCs w:val="20"/>
                  </w:rPr>
                  <w:t>Click or tap here to enter text.</w:t>
                </w:r>
              </w:sdtContent>
            </w:sdt>
            <w:r w:rsidR="0008765E" w:rsidRPr="00BE1969">
              <w:rPr>
                <w:rFonts w:ascii="Calibri" w:eastAsia="Times New Roman" w:hAnsi="Calibri"/>
                <w:sz w:val="20"/>
                <w:szCs w:val="20"/>
              </w:rPr>
              <w:tab/>
            </w:r>
          </w:p>
        </w:tc>
      </w:tr>
      <w:tr w:rsidR="006F570E" w14:paraId="6BCA0FAA"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FD74EE" w14:textId="77777777" w:rsidR="00DC740D" w:rsidRPr="00872124" w:rsidRDefault="00DC740D" w:rsidP="00DC740D">
            <w:pPr>
              <w:spacing w:after="0" w:line="240" w:lineRule="auto"/>
              <w:contextualSpacing/>
              <w:rPr>
                <w:rFonts w:ascii="Calibri" w:eastAsia="Times New Roman" w:hAnsi="Calibri" w:cs="Calibri"/>
                <w:b/>
              </w:rPr>
            </w:pPr>
            <w:r w:rsidRPr="00872124">
              <w:rPr>
                <w:rFonts w:ascii="Calibri" w:eastAsia="Times New Roman" w:hAnsi="Calibri" w:cs="Calibri"/>
                <w:b/>
              </w:rPr>
              <w:t>Vestibular: A child’s ability to process &amp; interpret where their body is in space</w:t>
            </w:r>
          </w:p>
          <w:p w14:paraId="03314EDE" w14:textId="77777777" w:rsidR="00740A63" w:rsidRPr="00FD4B31" w:rsidRDefault="00740A63" w:rsidP="00DC740D">
            <w:pPr>
              <w:spacing w:after="0" w:line="240" w:lineRule="auto"/>
              <w:ind w:firstLine="720"/>
              <w:rPr>
                <w:rFonts w:ascii="Calibri" w:eastAsia="Times New Roman" w:hAnsi="Calibri" w:cs="Calibri"/>
                <w:b/>
                <w:sz w:val="16"/>
                <w:szCs w:val="16"/>
              </w:rPr>
            </w:pPr>
          </w:p>
          <w:p w14:paraId="5C7ACFAD" w14:textId="5F315907" w:rsidR="00DC740D" w:rsidRPr="000A48B2" w:rsidRDefault="00DC740D" w:rsidP="00DC740D">
            <w:pPr>
              <w:spacing w:after="0" w:line="240" w:lineRule="auto"/>
              <w:ind w:firstLine="720"/>
              <w:rPr>
                <w:rFonts w:ascii="Calibri" w:eastAsia="Times New Roman" w:hAnsi="Calibri" w:cs="Calibri"/>
                <w:b/>
              </w:rPr>
            </w:pPr>
            <w:r w:rsidRPr="00872124">
              <w:rPr>
                <w:rFonts w:ascii="Calibri" w:eastAsia="Times New Roman" w:hAnsi="Calibri" w:cs="Calibri"/>
                <w:b/>
                <w:sz w:val="20"/>
                <w:szCs w:val="20"/>
              </w:rPr>
              <w:t>Over-Reactive</w:t>
            </w:r>
            <w:r w:rsidRPr="00872124">
              <w:rPr>
                <w:rFonts w:ascii="Calibri" w:eastAsia="Times New Roman" w:hAnsi="Calibri" w:cs="Calibri"/>
                <w:b/>
                <w:sz w:val="20"/>
                <w:szCs w:val="20"/>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sidRPr="00872124">
              <w:rPr>
                <w:rFonts w:ascii="Calibri" w:eastAsia="Times New Roman" w:hAnsi="Calibri" w:cs="Calibri"/>
                <w:b/>
                <w:sz w:val="20"/>
                <w:szCs w:val="20"/>
              </w:rPr>
              <w:t>Under-Reactive:</w:t>
            </w:r>
          </w:p>
          <w:p w14:paraId="6E7DFC02" w14:textId="77777777" w:rsidR="00DC740D" w:rsidRDefault="002E4205" w:rsidP="00DC740D">
            <w:pPr>
              <w:spacing w:after="0" w:line="240" w:lineRule="auto"/>
              <w:ind w:firstLine="720"/>
              <w:rPr>
                <w:rFonts w:ascii="Calibri" w:eastAsia="Franklin Gothic Book" w:hAnsi="Calibri" w:cs="Calibri"/>
                <w:sz w:val="20"/>
                <w:szCs w:val="20"/>
              </w:rPr>
            </w:pPr>
            <w:sdt>
              <w:sdtPr>
                <w:rPr>
                  <w:rFonts w:ascii="Calibri" w:eastAsia="Franklin Gothic Book" w:hAnsi="Calibri" w:cs="Calibri"/>
                  <w:sz w:val="20"/>
                  <w:szCs w:val="20"/>
                </w:rPr>
                <w:id w:val="81496929"/>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Dislikes movement activities (swinging, spinning, sliding, etc.)</w:t>
            </w:r>
            <w:r w:rsidR="00DC740D" w:rsidRPr="000A48B2">
              <w:rPr>
                <w:rFonts w:ascii="Calibri" w:eastAsia="Franklin Gothic Book" w:hAnsi="Calibri" w:cs="Calibri"/>
                <w:sz w:val="20"/>
                <w:szCs w:val="20"/>
              </w:rPr>
              <w:tab/>
            </w:r>
            <w:sdt>
              <w:sdtPr>
                <w:rPr>
                  <w:rFonts w:ascii="Calibri" w:eastAsia="Franklin Gothic Book" w:hAnsi="Calibri" w:cs="Calibri"/>
                  <w:sz w:val="20"/>
                  <w:szCs w:val="20"/>
                </w:rPr>
                <w:id w:val="1203358614"/>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Shows little drive for movement-based activities</w:t>
            </w:r>
          </w:p>
          <w:p w14:paraId="7239C299" w14:textId="77777777" w:rsidR="00DC740D" w:rsidRPr="000A48B2" w:rsidRDefault="002E4205" w:rsidP="00DC740D">
            <w:pPr>
              <w:spacing w:after="0" w:line="240" w:lineRule="auto"/>
              <w:ind w:firstLine="720"/>
              <w:rPr>
                <w:rFonts w:ascii="Calibri" w:eastAsia="Franklin Gothic Book" w:hAnsi="Calibri" w:cs="Calibri"/>
                <w:sz w:val="20"/>
                <w:szCs w:val="20"/>
              </w:rPr>
            </w:pPr>
            <w:sdt>
              <w:sdtPr>
                <w:rPr>
                  <w:rFonts w:ascii="Calibri" w:eastAsia="Franklin Gothic Book" w:hAnsi="Calibri" w:cs="Calibri"/>
                  <w:sz w:val="20"/>
                  <w:szCs w:val="20"/>
                </w:rPr>
                <w:id w:val="2001616512"/>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Does not tolerate being upside down</w:t>
            </w:r>
            <w:r w:rsidR="00DC740D">
              <w:rPr>
                <w:rFonts w:ascii="Calibri" w:eastAsia="Franklin Gothic Book" w:hAnsi="Calibri" w:cs="Calibri"/>
                <w:sz w:val="20"/>
                <w:szCs w:val="20"/>
              </w:rPr>
              <w:tab/>
            </w:r>
            <w:r w:rsidR="00DC740D">
              <w:rPr>
                <w:rFonts w:ascii="Calibri" w:eastAsia="Franklin Gothic Book" w:hAnsi="Calibri" w:cs="Calibri"/>
                <w:sz w:val="20"/>
                <w:szCs w:val="20"/>
              </w:rPr>
              <w:tab/>
            </w:r>
            <w:r w:rsidR="00DC740D">
              <w:rPr>
                <w:rFonts w:ascii="Calibri" w:eastAsia="Franklin Gothic Book" w:hAnsi="Calibri" w:cs="Calibri"/>
                <w:sz w:val="20"/>
                <w:szCs w:val="20"/>
              </w:rPr>
              <w:tab/>
            </w:r>
            <w:r w:rsidR="00DC740D">
              <w:rPr>
                <w:rFonts w:ascii="Calibri" w:eastAsia="Franklin Gothic Book" w:hAnsi="Calibri" w:cs="Calibri"/>
                <w:sz w:val="20"/>
                <w:szCs w:val="20"/>
              </w:rPr>
              <w:tab/>
            </w:r>
            <w:sdt>
              <w:sdtPr>
                <w:rPr>
                  <w:rFonts w:ascii="Calibri" w:eastAsia="Franklin Gothic Book" w:hAnsi="Calibri" w:cs="Calibri"/>
                  <w:sz w:val="20"/>
                  <w:szCs w:val="20"/>
                </w:rPr>
                <w:id w:val="447586043"/>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Does not appear to become dizzy when spinning</w:t>
            </w:r>
          </w:p>
          <w:p w14:paraId="2CEB5AC0" w14:textId="77777777" w:rsidR="00DC740D" w:rsidRDefault="002E4205" w:rsidP="00DC740D">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64615881"/>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Overly cautious in moving through environment</w:t>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Pr>
                <w:rFonts w:ascii="Calibri" w:eastAsia="Times New Roman" w:hAnsi="Calibri" w:cs="Calibri"/>
                <w:sz w:val="20"/>
                <w:szCs w:val="20"/>
              </w:rPr>
              <w:t xml:space="preserve">                </w:t>
            </w:r>
            <w:sdt>
              <w:sdtPr>
                <w:rPr>
                  <w:rFonts w:ascii="Calibri" w:eastAsia="Times New Roman" w:hAnsi="Calibri" w:cs="Calibri"/>
                  <w:sz w:val="20"/>
                  <w:szCs w:val="20"/>
                </w:rPr>
                <w:id w:val="-1448767104"/>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Has low muscle tone</w:t>
            </w:r>
          </w:p>
          <w:p w14:paraId="5C053245" w14:textId="77777777" w:rsidR="00DC740D" w:rsidRPr="000A48B2" w:rsidRDefault="002E4205" w:rsidP="00DC740D">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2091584191"/>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Moves stiffly</w:t>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sdt>
              <w:sdtPr>
                <w:rPr>
                  <w:rFonts w:ascii="Calibri" w:eastAsia="Times New Roman" w:hAnsi="Calibri" w:cs="Calibri"/>
                  <w:sz w:val="20"/>
                  <w:szCs w:val="20"/>
                </w:rPr>
                <w:id w:val="1191186257"/>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May not sense when falling &amp; does not reach out</w:t>
            </w:r>
            <w:r w:rsidR="00DC740D" w:rsidRPr="000A48B2">
              <w:rPr>
                <w:rFonts w:ascii="Calibri" w:eastAsia="Times New Roman" w:hAnsi="Calibri" w:cs="Calibri"/>
                <w:sz w:val="20"/>
                <w:szCs w:val="20"/>
              </w:rPr>
              <w:tab/>
            </w:r>
          </w:p>
          <w:p w14:paraId="4E665596" w14:textId="534D9E0B" w:rsidR="00DC740D" w:rsidRDefault="002E4205" w:rsidP="00DC740D">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993939778"/>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Dislikes riding in the car</w:t>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Pr>
                <w:rFonts w:ascii="Calibri" w:eastAsia="Times New Roman" w:hAnsi="Calibri" w:cs="Calibri"/>
                <w:sz w:val="20"/>
                <w:szCs w:val="20"/>
              </w:rPr>
              <w:tab/>
              <w:t xml:space="preserve">    </w:t>
            </w:r>
            <w:r w:rsidR="003B5FD6">
              <w:rPr>
                <w:rFonts w:ascii="Calibri" w:eastAsia="Times New Roman" w:hAnsi="Calibri" w:cs="Calibri"/>
                <w:sz w:val="20"/>
                <w:szCs w:val="20"/>
              </w:rPr>
              <w:t xml:space="preserve"> </w:t>
            </w:r>
            <w:r w:rsidR="00DC740D" w:rsidRPr="000A48B2">
              <w:rPr>
                <w:rFonts w:ascii="Calibri" w:eastAsia="Franklin Gothic Book" w:hAnsi="Calibri" w:cs="Calibri"/>
                <w:sz w:val="20"/>
                <w:szCs w:val="20"/>
              </w:rPr>
              <w:t>to protect self</w:t>
            </w:r>
          </w:p>
          <w:p w14:paraId="46EE3123" w14:textId="77777777" w:rsidR="00DC740D" w:rsidRPr="00F8776B" w:rsidRDefault="002E4205" w:rsidP="00DC740D">
            <w:pPr>
              <w:spacing w:after="0" w:line="240" w:lineRule="auto"/>
              <w:ind w:firstLine="720"/>
              <w:rPr>
                <w:rFonts w:ascii="Calibri" w:eastAsia="Franklin Gothic Book" w:hAnsi="Calibri" w:cs="Calibri"/>
                <w:b/>
              </w:rPr>
            </w:pPr>
            <w:sdt>
              <w:sdtPr>
                <w:rPr>
                  <w:rFonts w:ascii="Calibri" w:eastAsia="Times New Roman" w:hAnsi="Calibri" w:cs="Calibri"/>
                  <w:sz w:val="20"/>
                  <w:szCs w:val="20"/>
                </w:rPr>
                <w:id w:val="-1297838350"/>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Resistant to laying down for diaper changes</w:t>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sidRPr="00872124">
              <w:rPr>
                <w:rFonts w:ascii="Calibri" w:eastAsia="Franklin Gothic Book" w:hAnsi="Calibri" w:cs="Calibri"/>
                <w:b/>
                <w:sz w:val="20"/>
                <w:szCs w:val="20"/>
              </w:rPr>
              <w:t>Sensory Seeking:</w:t>
            </w:r>
          </w:p>
          <w:p w14:paraId="3ADFD6CB" w14:textId="346AC86D" w:rsidR="00DC740D" w:rsidRPr="000A48B2" w:rsidRDefault="002E4205" w:rsidP="00DC740D">
            <w:pPr>
              <w:spacing w:after="0" w:line="240" w:lineRule="auto"/>
              <w:ind w:left="6480" w:hanging="5760"/>
              <w:contextualSpacing/>
              <w:rPr>
                <w:rFonts w:ascii="Calibri" w:eastAsia="Times New Roman" w:hAnsi="Calibri" w:cs="Calibri"/>
                <w:sz w:val="20"/>
                <w:szCs w:val="20"/>
              </w:rPr>
            </w:pPr>
            <w:sdt>
              <w:sdtPr>
                <w:rPr>
                  <w:rFonts w:ascii="Calibri" w:eastAsia="Times New Roman" w:hAnsi="Calibri" w:cs="Calibri"/>
                  <w:sz w:val="20"/>
                  <w:szCs w:val="20"/>
                </w:rPr>
                <w:id w:val="1068696682"/>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Does not like having feet</w:t>
            </w:r>
            <w:r w:rsidR="00413846">
              <w:rPr>
                <w:rFonts w:ascii="Calibri" w:eastAsia="Times New Roman" w:hAnsi="Calibri" w:cs="Calibri"/>
                <w:sz w:val="20"/>
                <w:szCs w:val="20"/>
              </w:rPr>
              <w:t xml:space="preserve"> </w:t>
            </w:r>
            <w:r w:rsidR="00DC740D" w:rsidRPr="000A48B2">
              <w:rPr>
                <w:rFonts w:ascii="Calibri" w:eastAsia="Times New Roman" w:hAnsi="Calibri" w:cs="Calibri"/>
                <w:sz w:val="20"/>
                <w:szCs w:val="20"/>
              </w:rPr>
              <w:t>off</w:t>
            </w:r>
            <w:r w:rsidR="00413846">
              <w:rPr>
                <w:rFonts w:ascii="Calibri" w:eastAsia="Times New Roman" w:hAnsi="Calibri" w:cs="Calibri"/>
                <w:sz w:val="20"/>
                <w:szCs w:val="20"/>
              </w:rPr>
              <w:t xml:space="preserve"> </w:t>
            </w:r>
            <w:r w:rsidR="00DC740D" w:rsidRPr="000A48B2">
              <w:rPr>
                <w:rFonts w:ascii="Calibri" w:eastAsia="Times New Roman" w:hAnsi="Calibri" w:cs="Calibri"/>
                <w:sz w:val="20"/>
                <w:szCs w:val="20"/>
              </w:rPr>
              <w:t xml:space="preserve">of the ground </w:t>
            </w:r>
            <w:r w:rsidR="00DC740D" w:rsidRPr="000A48B2">
              <w:rPr>
                <w:rFonts w:ascii="Calibri" w:eastAsia="Times New Roman" w:hAnsi="Calibri" w:cs="Calibri"/>
                <w:sz w:val="20"/>
                <w:szCs w:val="20"/>
              </w:rPr>
              <w:tab/>
            </w:r>
            <w:sdt>
              <w:sdtPr>
                <w:rPr>
                  <w:rFonts w:ascii="Calibri" w:eastAsia="Franklin Gothic Book" w:hAnsi="Calibri" w:cs="Calibri"/>
                  <w:sz w:val="20"/>
                  <w:szCs w:val="20"/>
                </w:rPr>
                <w:id w:val="-1588225710"/>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Seeks movement activities throughout the day</w:t>
            </w:r>
          </w:p>
          <w:p w14:paraId="384003BC" w14:textId="77777777" w:rsidR="00DC740D" w:rsidRPr="000A48B2" w:rsidRDefault="002E4205" w:rsidP="00DC740D">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940564917"/>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Resistant to tipping head back</w:t>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sdt>
              <w:sdtPr>
                <w:rPr>
                  <w:rFonts w:ascii="Calibri" w:eastAsia="Franklin Gothic Book" w:hAnsi="Calibri" w:cs="Calibri"/>
                  <w:sz w:val="20"/>
                  <w:szCs w:val="20"/>
                </w:rPr>
                <w:id w:val="1804967167"/>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Enjoys being twirled around</w:t>
            </w:r>
          </w:p>
          <w:p w14:paraId="0ADC22E9" w14:textId="77777777" w:rsidR="00DC740D" w:rsidRPr="000A48B2" w:rsidRDefault="00DC740D" w:rsidP="00DC740D">
            <w:pPr>
              <w:spacing w:after="0" w:line="240" w:lineRule="auto"/>
              <w:ind w:firstLine="720"/>
              <w:rPr>
                <w:rFonts w:ascii="Calibri" w:eastAsia="Franklin Gothic Book" w:hAnsi="Calibri" w:cs="Calibri"/>
                <w:b/>
              </w:rPr>
            </w:pP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sdt>
              <w:sdtPr>
                <w:rPr>
                  <w:rFonts w:ascii="Calibri" w:eastAsia="Times New Roman" w:hAnsi="Calibri" w:cs="Calibri"/>
                  <w:sz w:val="20"/>
                  <w:szCs w:val="20"/>
                </w:rPr>
                <w:id w:val="1437636145"/>
                <w14:checkbox>
                  <w14:checked w14:val="0"/>
                  <w14:checkedState w14:val="2612" w14:font="MS Gothic"/>
                  <w14:uncheckedState w14:val="2610" w14:font="MS Gothic"/>
                </w14:checkbox>
              </w:sdtPr>
              <w:sdtEndPr/>
              <w:sdtContent>
                <w:r w:rsidRPr="000A48B2">
                  <w:rPr>
                    <w:rFonts w:ascii="Segoe UI Symbol" w:eastAsia="Times New Roman" w:hAnsi="Segoe UI Symbol" w:cs="Segoe UI Symbol"/>
                    <w:sz w:val="20"/>
                    <w:szCs w:val="20"/>
                  </w:rPr>
                  <w:t>☐</w:t>
                </w:r>
              </w:sdtContent>
            </w:sdt>
            <w:r w:rsidRPr="000A48B2">
              <w:rPr>
                <w:rFonts w:ascii="Calibri" w:eastAsia="Times New Roman" w:hAnsi="Calibri" w:cs="Calibri"/>
                <w:sz w:val="20"/>
                <w:szCs w:val="20"/>
              </w:rPr>
              <w:t>Spins self</w:t>
            </w:r>
            <w:r>
              <w:rPr>
                <w:rFonts w:ascii="Calibri" w:eastAsia="Times New Roman" w:hAnsi="Calibri" w:cs="Calibri"/>
                <w:sz w:val="20"/>
                <w:szCs w:val="20"/>
              </w:rPr>
              <w:t>/</w:t>
            </w:r>
            <w:r w:rsidRPr="00F8776B">
              <w:rPr>
                <w:rFonts w:ascii="Calibri" w:eastAsia="Times New Roman" w:hAnsi="Calibri" w:cs="Calibri"/>
                <w:sz w:val="20"/>
                <w:szCs w:val="20"/>
              </w:rPr>
              <w:t xml:space="preserve"> </w:t>
            </w:r>
            <w:r w:rsidRPr="000A48B2">
              <w:rPr>
                <w:rFonts w:ascii="Calibri" w:eastAsia="Times New Roman" w:hAnsi="Calibri" w:cs="Calibri"/>
                <w:sz w:val="20"/>
                <w:szCs w:val="20"/>
              </w:rPr>
              <w:t>Rocks unconsciously</w:t>
            </w:r>
          </w:p>
          <w:p w14:paraId="3A33EF6E" w14:textId="77777777" w:rsidR="00DC740D" w:rsidRDefault="00DC740D" w:rsidP="00DC740D">
            <w:pPr>
              <w:spacing w:after="0" w:line="240" w:lineRule="auto"/>
              <w:ind w:left="720"/>
              <w:contextualSpacing/>
              <w:rPr>
                <w:rFonts w:ascii="Calibri" w:eastAsia="Times New Roman" w:hAnsi="Calibri" w:cs="Calibri"/>
                <w:sz w:val="20"/>
                <w:szCs w:val="20"/>
              </w:rPr>
            </w:pP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sidRPr="000A48B2">
              <w:rPr>
                <w:rFonts w:ascii="Calibri" w:eastAsia="Times New Roman" w:hAnsi="Calibri" w:cs="Calibri"/>
                <w:sz w:val="20"/>
                <w:szCs w:val="20"/>
              </w:rPr>
              <w:tab/>
            </w:r>
            <w:r w:rsidRPr="000A48B2">
              <w:rPr>
                <w:rFonts w:ascii="Calibri" w:eastAsia="Times New Roman" w:hAnsi="Calibri" w:cs="Calibri"/>
                <w:sz w:val="20"/>
                <w:szCs w:val="20"/>
              </w:rPr>
              <w:tab/>
            </w:r>
            <w:r w:rsidRPr="000A48B2">
              <w:rPr>
                <w:rFonts w:ascii="Calibri" w:eastAsia="Times New Roman" w:hAnsi="Calibri" w:cs="Calibri"/>
                <w:sz w:val="20"/>
                <w:szCs w:val="20"/>
              </w:rPr>
              <w:tab/>
            </w:r>
            <w:r w:rsidRPr="000A48B2">
              <w:rPr>
                <w:rFonts w:ascii="Calibri" w:eastAsia="Times New Roman" w:hAnsi="Calibri" w:cs="Calibri"/>
                <w:sz w:val="20"/>
                <w:szCs w:val="20"/>
              </w:rPr>
              <w:tab/>
            </w:r>
            <w:sdt>
              <w:sdtPr>
                <w:rPr>
                  <w:rFonts w:ascii="Calibri" w:eastAsia="Times New Roman" w:hAnsi="Calibri" w:cs="Calibri"/>
                  <w:sz w:val="20"/>
                  <w:szCs w:val="20"/>
                </w:rPr>
                <w:id w:val="-995944733"/>
                <w14:checkbox>
                  <w14:checked w14:val="0"/>
                  <w14:checkedState w14:val="2612" w14:font="MS Gothic"/>
                  <w14:uncheckedState w14:val="2610" w14:font="MS Gothic"/>
                </w14:checkbox>
              </w:sdtPr>
              <w:sdtEndPr/>
              <w:sdtContent>
                <w:r w:rsidRPr="000A48B2">
                  <w:rPr>
                    <w:rFonts w:ascii="Segoe UI Symbol" w:eastAsia="Times New Roman" w:hAnsi="Segoe UI Symbol" w:cs="Segoe UI Symbol"/>
                    <w:sz w:val="20"/>
                    <w:szCs w:val="20"/>
                  </w:rPr>
                  <w:t>☐</w:t>
                </w:r>
              </w:sdtContent>
            </w:sdt>
            <w:r w:rsidRPr="000A48B2">
              <w:rPr>
                <w:rFonts w:ascii="Calibri" w:eastAsia="Times New Roman" w:hAnsi="Calibri" w:cs="Calibri"/>
                <w:sz w:val="20"/>
                <w:szCs w:val="20"/>
              </w:rPr>
              <w:t>Does not appear to become dizzy when spinning</w:t>
            </w:r>
          </w:p>
          <w:p w14:paraId="75751DEF" w14:textId="77777777" w:rsidR="00DC740D" w:rsidRPr="000A48B2" w:rsidRDefault="00DC740D" w:rsidP="00DC740D">
            <w:pPr>
              <w:spacing w:after="0" w:line="240" w:lineRule="auto"/>
              <w:ind w:left="720"/>
              <w:contextualSpacing/>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sdt>
              <w:sdtPr>
                <w:rPr>
                  <w:rFonts w:ascii="Calibri" w:eastAsia="Times New Roman" w:hAnsi="Calibri" w:cs="Calibri"/>
                  <w:sz w:val="20"/>
                  <w:szCs w:val="20"/>
                </w:rPr>
                <w:id w:val="1664898192"/>
                <w14:checkbox>
                  <w14:checked w14:val="0"/>
                  <w14:checkedState w14:val="2612" w14:font="MS Gothic"/>
                  <w14:uncheckedState w14:val="2610" w14:font="MS Gothic"/>
                </w14:checkbox>
              </w:sdtPr>
              <w:sdtEndPr/>
              <w:sdtContent>
                <w:r w:rsidRPr="000A48B2">
                  <w:rPr>
                    <w:rFonts w:ascii="Segoe UI Symbol" w:eastAsia="Times New Roman" w:hAnsi="Segoe UI Symbol" w:cs="Segoe UI Symbol"/>
                    <w:sz w:val="20"/>
                    <w:szCs w:val="20"/>
                  </w:rPr>
                  <w:t>☐</w:t>
                </w:r>
              </w:sdtContent>
            </w:sdt>
            <w:r w:rsidRPr="000A48B2">
              <w:rPr>
                <w:rFonts w:ascii="Calibri" w:eastAsia="Times New Roman" w:hAnsi="Calibri" w:cs="Calibri"/>
                <w:sz w:val="20"/>
                <w:szCs w:val="20"/>
              </w:rPr>
              <w:t>Appears to enjoy falling/crashing</w:t>
            </w:r>
            <w:r w:rsidRPr="000A48B2">
              <w:rPr>
                <w:rFonts w:ascii="Calibri" w:eastAsia="Times New Roman" w:hAnsi="Calibri" w:cs="Calibri"/>
                <w:sz w:val="20"/>
                <w:szCs w:val="20"/>
              </w:rPr>
              <w:tab/>
            </w:r>
          </w:p>
          <w:p w14:paraId="290A44E6" w14:textId="77777777" w:rsidR="00DC740D" w:rsidRPr="000A48B2" w:rsidRDefault="00DC740D" w:rsidP="00DC740D">
            <w:pPr>
              <w:ind w:firstLine="720"/>
              <w:rPr>
                <w:rFonts w:ascii="Calibri" w:eastAsia="Franklin Gothic Book" w:hAnsi="Calibri" w:cs="Calibri"/>
                <w:b/>
                <w:sz w:val="6"/>
                <w:szCs w:val="6"/>
              </w:rPr>
            </w:pPr>
          </w:p>
          <w:p w14:paraId="77FF2693" w14:textId="792C1369" w:rsidR="00434894" w:rsidRDefault="00DC740D" w:rsidP="00434894">
            <w:pPr>
              <w:spacing w:after="0" w:line="240" w:lineRule="auto"/>
              <w:ind w:firstLine="720"/>
              <w:rPr>
                <w:rFonts w:ascii="Calibri" w:hAnsi="Calibri" w:cs="Calibri"/>
              </w:rPr>
            </w:pPr>
            <w:r w:rsidRPr="000A48B2">
              <w:rPr>
                <w:rFonts w:ascii="Calibri" w:eastAsia="Franklin Gothic Book" w:hAnsi="Calibri" w:cs="Calibri"/>
                <w:b/>
              </w:rPr>
              <w:t xml:space="preserve">Additional </w:t>
            </w:r>
            <w:r w:rsidR="00434894">
              <w:rPr>
                <w:rFonts w:ascii="Calibri" w:eastAsia="Franklin Gothic Book" w:hAnsi="Calibri" w:cs="Calibri"/>
                <w:b/>
              </w:rPr>
              <w:t>Vestibular</w:t>
            </w:r>
            <w:r w:rsidR="00434894" w:rsidRPr="006F570E">
              <w:rPr>
                <w:rFonts w:ascii="Calibri" w:hAnsi="Calibri" w:cs="Calibri"/>
                <w:b/>
              </w:rPr>
              <w:t xml:space="preserve"> </w:t>
            </w:r>
            <w:r w:rsidR="00434894">
              <w:rPr>
                <w:rFonts w:ascii="Calibri" w:hAnsi="Calibri" w:cs="Calibri"/>
                <w:b/>
              </w:rPr>
              <w:t>Suggestions</w:t>
            </w:r>
            <w:r w:rsidR="00B53D15">
              <w:rPr>
                <w:rFonts w:ascii="Calibri" w:hAnsi="Calibri" w:cs="Calibri"/>
                <w:b/>
                <w:bCs/>
              </w:rPr>
              <w:t>/Comments</w:t>
            </w:r>
            <w:r w:rsidR="00434894" w:rsidRPr="006F570E">
              <w:rPr>
                <w:rFonts w:ascii="Calibri" w:hAnsi="Calibri" w:cs="Calibri"/>
                <w:b/>
              </w:rPr>
              <w:t xml:space="preserve">:  </w:t>
            </w:r>
          </w:p>
          <w:p w14:paraId="676D6BB6" w14:textId="6497BC21" w:rsidR="0068164B" w:rsidRPr="006F570E" w:rsidRDefault="002E4205" w:rsidP="00134157">
            <w:pPr>
              <w:pStyle w:val="ListParagraph"/>
              <w:rPr>
                <w:rFonts w:ascii="Calibri" w:hAnsi="Calibri" w:cs="Calibri"/>
                <w:b/>
              </w:rPr>
            </w:pPr>
            <w:sdt>
              <w:sdtPr>
                <w:rPr>
                  <w:rFonts w:ascii="Calibri" w:hAnsi="Calibri" w:cs="Calibri"/>
                  <w:sz w:val="18"/>
                  <w:szCs w:val="18"/>
                </w:rPr>
                <w:id w:val="315921279"/>
                <w:placeholder>
                  <w:docPart w:val="88B5E853C6DE4A989F8BA03E9B429B16"/>
                </w:placeholder>
                <w:showingPlcHdr/>
                <w:text/>
              </w:sdtPr>
              <w:sdtEndPr>
                <w:rPr>
                  <w:sz w:val="20"/>
                  <w:szCs w:val="20"/>
                </w:rPr>
              </w:sdtEndPr>
              <w:sdtContent>
                <w:r w:rsidR="00BD32AB" w:rsidRPr="004E73B4">
                  <w:rPr>
                    <w:rStyle w:val="PlaceholderText"/>
                    <w:rFonts w:ascii="Calibri" w:hAnsi="Calibri" w:cs="Calibri"/>
                    <w:sz w:val="20"/>
                    <w:szCs w:val="20"/>
                  </w:rPr>
                  <w:t>Click or tap here to enter text.</w:t>
                </w:r>
              </w:sdtContent>
            </w:sdt>
          </w:p>
        </w:tc>
      </w:tr>
      <w:tr w:rsidR="00B43ACA" w14:paraId="7160EB23"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F017519" w14:textId="77777777" w:rsidR="00B43ACA" w:rsidRDefault="00B43ACA" w:rsidP="00B43ACA">
            <w:pPr>
              <w:spacing w:after="0" w:line="240" w:lineRule="auto"/>
              <w:contextualSpacing/>
              <w:rPr>
                <w:rFonts w:ascii="Calibri" w:eastAsia="Times New Roman" w:hAnsi="Calibri" w:cs="Calibri"/>
                <w:b/>
                <w:sz w:val="24"/>
                <w:szCs w:val="24"/>
              </w:rPr>
            </w:pPr>
            <w:r w:rsidRPr="00872124">
              <w:rPr>
                <w:rFonts w:ascii="Calibri" w:eastAsia="Times New Roman" w:hAnsi="Calibri" w:cs="Calibri"/>
                <w:b/>
              </w:rPr>
              <w:t>Motor Planning:  A child’s ability to plan &amp; sequence motor activity to carry out an idea</w:t>
            </w:r>
          </w:p>
          <w:p w14:paraId="3FBA1FB8" w14:textId="77777777" w:rsidR="001455D9" w:rsidRPr="00FD4B31" w:rsidRDefault="001455D9" w:rsidP="001455D9">
            <w:pPr>
              <w:spacing w:after="0" w:line="240" w:lineRule="auto"/>
              <w:contextualSpacing/>
              <w:jc w:val="center"/>
              <w:rPr>
                <w:rFonts w:ascii="Calibri" w:eastAsia="Times New Roman" w:hAnsi="Calibri" w:cs="Calibri"/>
                <w:b/>
                <w:sz w:val="16"/>
                <w:szCs w:val="16"/>
              </w:rPr>
            </w:pPr>
          </w:p>
          <w:p w14:paraId="625FA7D0" w14:textId="77777777" w:rsidR="001455D9" w:rsidRPr="001455D9" w:rsidRDefault="001455D9" w:rsidP="001455D9">
            <w:pPr>
              <w:spacing w:after="0" w:line="240" w:lineRule="auto"/>
              <w:ind w:firstLine="720"/>
              <w:contextualSpacing/>
              <w:rPr>
                <w:rFonts w:ascii="Calibri" w:eastAsia="Times New Roman" w:hAnsi="Calibri" w:cs="Calibri"/>
                <w:b/>
                <w:sz w:val="20"/>
                <w:szCs w:val="20"/>
              </w:rPr>
            </w:pPr>
            <w:r w:rsidRPr="001455D9">
              <w:rPr>
                <w:rFonts w:ascii="Calibri" w:eastAsia="Times New Roman" w:hAnsi="Calibri" w:cs="Calibri"/>
                <w:b/>
                <w:sz w:val="20"/>
                <w:szCs w:val="20"/>
              </w:rPr>
              <w:t>Motor Planning Challenges Characterized By:</w:t>
            </w:r>
          </w:p>
          <w:p w14:paraId="0AB5CBD4" w14:textId="77777777" w:rsidR="001455D9" w:rsidRPr="001455D9" w:rsidRDefault="002E4205"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99175236"/>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 xml:space="preserve">Moves Awkwardly </w:t>
            </w:r>
          </w:p>
          <w:p w14:paraId="7B5941C1" w14:textId="77777777" w:rsidR="001455D9" w:rsidRPr="001455D9" w:rsidRDefault="002E4205"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046497285"/>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Avoids movement activities, especially new &amp; unfamiliar activities/routines</w:t>
            </w:r>
          </w:p>
          <w:p w14:paraId="2A3C7CBB" w14:textId="77777777" w:rsidR="001455D9" w:rsidRPr="001455D9" w:rsidRDefault="002E4205"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063368340"/>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Difficulty with hand-eye coordination</w:t>
            </w:r>
          </w:p>
          <w:p w14:paraId="6D89CFE6" w14:textId="77777777" w:rsidR="001455D9" w:rsidRPr="001455D9" w:rsidRDefault="002E4205"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779145120"/>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Prefers familiar routines &amp; play experiences</w:t>
            </w:r>
          </w:p>
          <w:p w14:paraId="5AF98CB6" w14:textId="77777777" w:rsidR="001455D9" w:rsidRPr="001455D9" w:rsidRDefault="002E4205"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72201744"/>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Appears Clumsy</w:t>
            </w:r>
          </w:p>
          <w:p w14:paraId="3297FA29" w14:textId="2A0A3474" w:rsidR="001455D9" w:rsidRDefault="002E4205"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997423799"/>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Poor body awareness</w:t>
            </w:r>
          </w:p>
          <w:p w14:paraId="648B0E38" w14:textId="77777777" w:rsidR="001455D9" w:rsidRPr="00FD4B31" w:rsidRDefault="001455D9" w:rsidP="001455D9">
            <w:pPr>
              <w:spacing w:after="0" w:line="240" w:lineRule="auto"/>
              <w:ind w:left="720"/>
              <w:contextualSpacing/>
              <w:rPr>
                <w:rFonts w:ascii="Calibri" w:eastAsia="Times New Roman" w:hAnsi="Calibri" w:cs="Calibri"/>
                <w:sz w:val="16"/>
                <w:szCs w:val="16"/>
              </w:rPr>
            </w:pPr>
          </w:p>
          <w:p w14:paraId="7CCEAB93" w14:textId="2AF19569" w:rsidR="00066EF1" w:rsidRDefault="001455D9" w:rsidP="00066EF1">
            <w:pPr>
              <w:spacing w:after="0" w:line="240" w:lineRule="auto"/>
              <w:ind w:firstLine="720"/>
              <w:rPr>
                <w:rFonts w:ascii="Calibri" w:hAnsi="Calibri" w:cs="Calibri"/>
              </w:rPr>
            </w:pPr>
            <w:r w:rsidRPr="000A48B2">
              <w:rPr>
                <w:rFonts w:ascii="Calibri" w:eastAsia="Franklin Gothic Book" w:hAnsi="Calibri" w:cs="Calibri"/>
                <w:b/>
              </w:rPr>
              <w:t xml:space="preserve">Additional </w:t>
            </w:r>
            <w:r>
              <w:rPr>
                <w:rFonts w:ascii="Calibri" w:eastAsia="Franklin Gothic Book" w:hAnsi="Calibri" w:cs="Calibri"/>
                <w:b/>
              </w:rPr>
              <w:t>Motor Pl</w:t>
            </w:r>
            <w:r w:rsidR="00066EF1">
              <w:rPr>
                <w:rFonts w:ascii="Calibri" w:eastAsia="Franklin Gothic Book" w:hAnsi="Calibri" w:cs="Calibri"/>
                <w:b/>
              </w:rPr>
              <w:t>anning</w:t>
            </w:r>
            <w:r w:rsidR="00066EF1" w:rsidRPr="006F570E">
              <w:rPr>
                <w:rFonts w:ascii="Calibri" w:hAnsi="Calibri" w:cs="Calibri"/>
                <w:b/>
              </w:rPr>
              <w:t xml:space="preserve"> </w:t>
            </w:r>
            <w:r w:rsidR="00066EF1">
              <w:rPr>
                <w:rFonts w:ascii="Calibri" w:hAnsi="Calibri" w:cs="Calibri"/>
                <w:b/>
              </w:rPr>
              <w:t>Suggestions</w:t>
            </w:r>
            <w:r w:rsidR="00B53D15">
              <w:rPr>
                <w:rFonts w:ascii="Calibri" w:hAnsi="Calibri" w:cs="Calibri"/>
                <w:b/>
                <w:bCs/>
              </w:rPr>
              <w:t>/Comments</w:t>
            </w:r>
            <w:r w:rsidR="00066EF1" w:rsidRPr="006F570E">
              <w:rPr>
                <w:rFonts w:ascii="Calibri" w:hAnsi="Calibri" w:cs="Calibri"/>
                <w:b/>
              </w:rPr>
              <w:t xml:space="preserve">:  </w:t>
            </w:r>
          </w:p>
          <w:p w14:paraId="1CE9FAD8" w14:textId="70C0C695" w:rsidR="0068164B" w:rsidRDefault="002E4205" w:rsidP="00134157">
            <w:pPr>
              <w:pStyle w:val="ListParagraph"/>
              <w:rPr>
                <w:rFonts w:ascii="Calibri" w:eastAsia="Times New Roman" w:hAnsi="Calibri"/>
                <w:sz w:val="20"/>
                <w:szCs w:val="20"/>
              </w:rPr>
            </w:pPr>
            <w:sdt>
              <w:sdtPr>
                <w:rPr>
                  <w:rFonts w:ascii="Calibri" w:hAnsi="Calibri" w:cs="Calibri"/>
                  <w:sz w:val="18"/>
                  <w:szCs w:val="18"/>
                </w:rPr>
                <w:id w:val="-1656988691"/>
                <w:placeholder>
                  <w:docPart w:val="EDAD1AD1021046B48510B4933FED7AB8"/>
                </w:placeholder>
                <w:showingPlcHdr/>
                <w:text/>
              </w:sdtPr>
              <w:sdtEndPr>
                <w:rPr>
                  <w:sz w:val="20"/>
                  <w:szCs w:val="20"/>
                </w:rPr>
              </w:sdtEndPr>
              <w:sdtContent>
                <w:r w:rsidR="00502D24" w:rsidRPr="004E73B4">
                  <w:rPr>
                    <w:rStyle w:val="PlaceholderText"/>
                    <w:rFonts w:ascii="Calibri" w:hAnsi="Calibri" w:cs="Calibri"/>
                    <w:sz w:val="20"/>
                    <w:szCs w:val="20"/>
                  </w:rPr>
                  <w:t>Click or tap here to enter text.</w:t>
                </w:r>
              </w:sdtContent>
            </w:sdt>
            <w:r w:rsidR="00066EF1" w:rsidRPr="00BE1969">
              <w:rPr>
                <w:rFonts w:ascii="Calibri" w:eastAsia="Times New Roman" w:hAnsi="Calibri"/>
                <w:sz w:val="20"/>
                <w:szCs w:val="20"/>
              </w:rPr>
              <w:tab/>
            </w:r>
          </w:p>
          <w:p w14:paraId="1ABFA99C" w14:textId="77777777" w:rsidR="00FD4B31" w:rsidRDefault="00FD4B31" w:rsidP="00134157">
            <w:pPr>
              <w:pStyle w:val="ListParagraph"/>
              <w:rPr>
                <w:rFonts w:ascii="Calibri" w:eastAsia="Times New Roman" w:hAnsi="Calibri" w:cs="Calibri"/>
                <w:b/>
              </w:rPr>
            </w:pPr>
          </w:p>
          <w:p w14:paraId="3862DC04" w14:textId="77777777" w:rsidR="00502D24" w:rsidRDefault="00502D24" w:rsidP="00134157">
            <w:pPr>
              <w:pStyle w:val="ListParagraph"/>
              <w:rPr>
                <w:rFonts w:ascii="Calibri" w:eastAsia="Times New Roman" w:hAnsi="Calibri" w:cs="Calibri"/>
                <w:b/>
              </w:rPr>
            </w:pPr>
          </w:p>
          <w:p w14:paraId="53B8B62F" w14:textId="77777777" w:rsidR="00502D24" w:rsidRDefault="00502D24" w:rsidP="00134157">
            <w:pPr>
              <w:pStyle w:val="ListParagraph"/>
              <w:rPr>
                <w:rFonts w:ascii="Calibri" w:eastAsia="Times New Roman" w:hAnsi="Calibri" w:cs="Calibri"/>
                <w:b/>
              </w:rPr>
            </w:pPr>
          </w:p>
          <w:p w14:paraId="4CB75960" w14:textId="77777777" w:rsidR="00502D24" w:rsidRDefault="00502D24" w:rsidP="00134157">
            <w:pPr>
              <w:pStyle w:val="ListParagraph"/>
              <w:rPr>
                <w:rFonts w:ascii="Calibri" w:eastAsia="Times New Roman" w:hAnsi="Calibri" w:cs="Calibri"/>
                <w:b/>
              </w:rPr>
            </w:pPr>
          </w:p>
          <w:p w14:paraId="7CB08165" w14:textId="77777777" w:rsidR="00502D24" w:rsidRDefault="00502D24" w:rsidP="00134157">
            <w:pPr>
              <w:pStyle w:val="ListParagraph"/>
              <w:rPr>
                <w:rFonts w:ascii="Calibri" w:eastAsia="Times New Roman" w:hAnsi="Calibri" w:cs="Calibri"/>
                <w:b/>
              </w:rPr>
            </w:pPr>
          </w:p>
          <w:p w14:paraId="13322960" w14:textId="77777777" w:rsidR="00502D24" w:rsidRDefault="00502D24" w:rsidP="00134157">
            <w:pPr>
              <w:pStyle w:val="ListParagraph"/>
              <w:rPr>
                <w:rFonts w:ascii="Calibri" w:eastAsia="Times New Roman" w:hAnsi="Calibri" w:cs="Calibri"/>
                <w:b/>
              </w:rPr>
            </w:pPr>
          </w:p>
          <w:p w14:paraId="2E54B568" w14:textId="77777777" w:rsidR="00502D24" w:rsidRDefault="00502D24" w:rsidP="00134157">
            <w:pPr>
              <w:pStyle w:val="ListParagraph"/>
              <w:rPr>
                <w:rFonts w:ascii="Calibri" w:eastAsia="Times New Roman" w:hAnsi="Calibri" w:cs="Calibri"/>
                <w:b/>
              </w:rPr>
            </w:pPr>
          </w:p>
          <w:p w14:paraId="5BB60815" w14:textId="066A1282" w:rsidR="00502D24" w:rsidRPr="000A48B2" w:rsidRDefault="00502D24" w:rsidP="00134157">
            <w:pPr>
              <w:pStyle w:val="ListParagraph"/>
              <w:rPr>
                <w:rFonts w:ascii="Calibri" w:eastAsia="Times New Roman" w:hAnsi="Calibri" w:cs="Calibri"/>
                <w:b/>
              </w:rPr>
            </w:pPr>
          </w:p>
        </w:tc>
      </w:tr>
      <w:tr w:rsidR="004A1D87" w14:paraId="34FE2A2C"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pPr w:leftFromText="180" w:rightFromText="180" w:horzAnchor="margin" w:tblpXSpec="center" w:tblpY="-1060"/>
              <w:tblW w:w="11600" w:type="dxa"/>
              <w:tblLayout w:type="fixed"/>
              <w:tblLook w:val="04A0" w:firstRow="1" w:lastRow="0" w:firstColumn="1" w:lastColumn="0" w:noHBand="0" w:noVBand="1"/>
            </w:tblPr>
            <w:tblGrid>
              <w:gridCol w:w="11600"/>
            </w:tblGrid>
            <w:tr w:rsidR="004B5197" w:rsidRPr="00AC403B" w14:paraId="451B820C" w14:textId="77777777" w:rsidTr="009B7536">
              <w:tc>
                <w:tcPr>
                  <w:tcW w:w="1160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FB979F4" w14:textId="77777777" w:rsidR="004B5197" w:rsidRPr="0030247D" w:rsidRDefault="004B5197" w:rsidP="004B5197">
                  <w:pPr>
                    <w:spacing w:after="0" w:line="240" w:lineRule="auto"/>
                    <w:rPr>
                      <w:rFonts w:ascii="Calibri" w:hAnsi="Calibri" w:cs="Calibri"/>
                      <w:b/>
                      <w:sz w:val="28"/>
                      <w:szCs w:val="28"/>
                    </w:rPr>
                  </w:pPr>
                  <w:r w:rsidRPr="0030247D">
                    <w:rPr>
                      <w:rFonts w:ascii="Calibri" w:hAnsi="Calibri" w:cs="Calibri"/>
                      <w:b/>
                      <w:sz w:val="28"/>
                      <w:szCs w:val="28"/>
                    </w:rPr>
                    <w:lastRenderedPageBreak/>
                    <w:t>How to use the FDL chart</w:t>
                  </w:r>
                </w:p>
                <w:p w14:paraId="19885D3C" w14:textId="59F22265" w:rsidR="004B5197" w:rsidRPr="009B7536" w:rsidRDefault="004B5197" w:rsidP="004B5197">
                  <w:pPr>
                    <w:pStyle w:val="ListParagraph"/>
                    <w:numPr>
                      <w:ilvl w:val="0"/>
                      <w:numId w:val="10"/>
                    </w:numPr>
                    <w:rPr>
                      <w:rFonts w:ascii="Calibri" w:hAnsi="Calibri" w:cs="Calibri"/>
                      <w:b/>
                      <w:sz w:val="20"/>
                      <w:szCs w:val="20"/>
                    </w:rPr>
                  </w:pPr>
                  <w:r w:rsidRPr="009B7536">
                    <w:rPr>
                      <w:rFonts w:ascii="Calibri" w:hAnsi="Calibri" w:cs="Calibri"/>
                      <w:b/>
                      <w:sz w:val="20"/>
                      <w:szCs w:val="20"/>
                    </w:rPr>
                    <w:t xml:space="preserve">If using Microsoft, right click with your mouse. This will bring up a drop down menu. From that menu please select “Edit Data” </w:t>
                  </w:r>
                  <w:r w:rsidR="002A44B0">
                    <w:rPr>
                      <w:rFonts w:ascii="Calibri" w:hAnsi="Calibri" w:cs="Calibri"/>
                      <w:b/>
                      <w:sz w:val="20"/>
                      <w:szCs w:val="20"/>
                    </w:rPr>
                    <w:t xml:space="preserve"> then choose “Edit Data in Excel”</w:t>
                  </w:r>
                  <w:r w:rsidR="000C5C12">
                    <w:rPr>
                      <w:rFonts w:ascii="Calibri" w:hAnsi="Calibri" w:cs="Calibri"/>
                      <w:b/>
                      <w:sz w:val="20"/>
                      <w:szCs w:val="20"/>
                    </w:rPr>
                    <w:t>.</w:t>
                  </w:r>
                </w:p>
                <w:p w14:paraId="1F6D873D" w14:textId="391E563B" w:rsidR="004B5197" w:rsidRPr="009B7536" w:rsidRDefault="004B5197" w:rsidP="004B5197">
                  <w:pPr>
                    <w:pStyle w:val="ListParagraph"/>
                    <w:numPr>
                      <w:ilvl w:val="0"/>
                      <w:numId w:val="10"/>
                    </w:numPr>
                    <w:rPr>
                      <w:rFonts w:ascii="Calibri" w:hAnsi="Calibri" w:cs="Calibri"/>
                      <w:b/>
                      <w:sz w:val="20"/>
                      <w:szCs w:val="20"/>
                    </w:rPr>
                  </w:pPr>
                  <w:r w:rsidRPr="009B7536">
                    <w:rPr>
                      <w:rFonts w:ascii="Calibri" w:hAnsi="Calibri" w:cs="Calibri"/>
                      <w:b/>
                      <w:sz w:val="20"/>
                      <w:szCs w:val="20"/>
                    </w:rPr>
                    <w:t>If using Apple, double click on the chart with your mouse. This will bring up new options in the toolbox at the top of your document.  From that menu select “Edit Data in Excel”</w:t>
                  </w:r>
                  <w:r w:rsidR="000C5C12">
                    <w:rPr>
                      <w:rFonts w:ascii="Calibri" w:hAnsi="Calibri" w:cs="Calibri"/>
                      <w:b/>
                      <w:sz w:val="20"/>
                      <w:szCs w:val="20"/>
                    </w:rPr>
                    <w:t>.</w:t>
                  </w:r>
                </w:p>
                <w:p w14:paraId="47E9EABA" w14:textId="64808558" w:rsidR="004B5197" w:rsidRPr="009B7536" w:rsidRDefault="004B5197" w:rsidP="004B5197">
                  <w:pPr>
                    <w:pStyle w:val="ListParagraph"/>
                    <w:numPr>
                      <w:ilvl w:val="0"/>
                      <w:numId w:val="10"/>
                    </w:numPr>
                    <w:rPr>
                      <w:rFonts w:ascii="Calibri" w:hAnsi="Calibri" w:cs="Calibri"/>
                      <w:b/>
                      <w:sz w:val="20"/>
                      <w:szCs w:val="20"/>
                    </w:rPr>
                  </w:pPr>
                  <w:r w:rsidRPr="009B7536">
                    <w:rPr>
                      <w:rFonts w:ascii="Calibri" w:hAnsi="Calibri" w:cs="Calibri"/>
                      <w:b/>
                      <w:sz w:val="20"/>
                      <w:szCs w:val="20"/>
                    </w:rPr>
                    <w:t xml:space="preserve">An Excel sheet will open. Click on </w:t>
                  </w:r>
                  <w:r w:rsidR="001D7ABB">
                    <w:rPr>
                      <w:rFonts w:ascii="Calibri" w:hAnsi="Calibri" w:cs="Calibri"/>
                      <w:b/>
                      <w:sz w:val="20"/>
                      <w:szCs w:val="20"/>
                    </w:rPr>
                    <w:t>correct “Month”</w:t>
                  </w:r>
                  <w:r w:rsidRPr="009B7536">
                    <w:rPr>
                      <w:rFonts w:ascii="Calibri" w:hAnsi="Calibri" w:cs="Calibri"/>
                      <w:b/>
                      <w:sz w:val="20"/>
                      <w:szCs w:val="20"/>
                    </w:rPr>
                    <w:t xml:space="preserve"> at the bottom of the excel file. </w:t>
                  </w:r>
                </w:p>
                <w:p w14:paraId="5EAC803A" w14:textId="72EA7D3F" w:rsidR="004214BD" w:rsidRPr="002C3E94" w:rsidRDefault="004B5197" w:rsidP="004B5197">
                  <w:pPr>
                    <w:pStyle w:val="ListParagraph"/>
                    <w:numPr>
                      <w:ilvl w:val="0"/>
                      <w:numId w:val="10"/>
                    </w:numPr>
                    <w:rPr>
                      <w:rFonts w:ascii="Calibri" w:hAnsi="Calibri" w:cs="Calibri"/>
                      <w:b/>
                      <w:sz w:val="20"/>
                      <w:szCs w:val="20"/>
                    </w:rPr>
                  </w:pPr>
                  <w:r w:rsidRPr="009B7536">
                    <w:rPr>
                      <w:rFonts w:ascii="Calibri" w:hAnsi="Calibri" w:cs="Calibri"/>
                      <w:b/>
                      <w:sz w:val="20"/>
                      <w:szCs w:val="20"/>
                    </w:rPr>
                    <w:t>You can begin entering scores (1-4) into the table</w:t>
                  </w:r>
                  <w:r w:rsidR="007603FD">
                    <w:rPr>
                      <w:rFonts w:ascii="Calibri" w:hAnsi="Calibri" w:cs="Calibri"/>
                      <w:b/>
                      <w:sz w:val="20"/>
                      <w:szCs w:val="20"/>
                    </w:rPr>
                    <w:t xml:space="preserve"> in Column B.</w:t>
                  </w:r>
                  <w:r w:rsidR="007603FD" w:rsidRPr="00FB4A7E">
                    <w:rPr>
                      <w:rFonts w:ascii="Calibri" w:hAnsi="Calibri" w:cs="Calibri"/>
                      <w:b/>
                      <w:i/>
                      <w:iCs/>
                      <w:sz w:val="20"/>
                      <w:szCs w:val="20"/>
                    </w:rPr>
                    <w:t xml:space="preserve"> </w:t>
                  </w:r>
                  <w:r w:rsidR="008A1F65" w:rsidRPr="00FB4A7E">
                    <w:rPr>
                      <w:rFonts w:ascii="Calibri" w:hAnsi="Calibri" w:cs="Calibri"/>
                      <w:b/>
                      <w:i/>
                      <w:iCs/>
                      <w:sz w:val="20"/>
                      <w:szCs w:val="20"/>
                    </w:rPr>
                    <w:t xml:space="preserve">*Reference FDL Report </w:t>
                  </w:r>
                  <w:r w:rsidR="002C3E94" w:rsidRPr="00FB4A7E">
                    <w:rPr>
                      <w:rFonts w:ascii="Calibri" w:hAnsi="Calibri" w:cs="Calibri"/>
                      <w:b/>
                      <w:i/>
                      <w:iCs/>
                      <w:sz w:val="20"/>
                      <w:szCs w:val="20"/>
                    </w:rPr>
                    <w:t xml:space="preserve">Range </w:t>
                  </w:r>
                  <w:r w:rsidR="008A1F65" w:rsidRPr="00FB4A7E">
                    <w:rPr>
                      <w:rFonts w:ascii="Calibri" w:hAnsi="Calibri" w:cs="Calibri"/>
                      <w:b/>
                      <w:i/>
                      <w:iCs/>
                      <w:sz w:val="20"/>
                      <w:szCs w:val="20"/>
                    </w:rPr>
                    <w:t>Chart</w:t>
                  </w:r>
                  <w:r w:rsidR="00FB4A7E" w:rsidRPr="00FB4A7E">
                    <w:rPr>
                      <w:rFonts w:ascii="Calibri" w:hAnsi="Calibri" w:cs="Calibri"/>
                      <w:b/>
                      <w:i/>
                      <w:iCs/>
                      <w:sz w:val="20"/>
                      <w:szCs w:val="20"/>
                    </w:rPr>
                    <w:t xml:space="preserve"> for VRF %</w:t>
                  </w:r>
                  <w:r w:rsidR="002C3E94" w:rsidRPr="00FB4A7E">
                    <w:rPr>
                      <w:rFonts w:ascii="Calibri" w:hAnsi="Calibri" w:cs="Calibri"/>
                      <w:b/>
                      <w:i/>
                      <w:iCs/>
                      <w:sz w:val="20"/>
                      <w:szCs w:val="20"/>
                    </w:rPr>
                    <w:t xml:space="preserve"> *</w:t>
                  </w:r>
                </w:p>
                <w:p w14:paraId="73DECAEB" w14:textId="4E9FCC01" w:rsidR="009B7536" w:rsidRPr="0030247D" w:rsidRDefault="004214BD" w:rsidP="004214BD">
                  <w:pPr>
                    <w:pStyle w:val="ListParagraph"/>
                    <w:numPr>
                      <w:ilvl w:val="0"/>
                      <w:numId w:val="10"/>
                    </w:numPr>
                    <w:rPr>
                      <w:rFonts w:ascii="Calibri" w:hAnsi="Calibri" w:cs="Calibri"/>
                      <w:b/>
                    </w:rPr>
                  </w:pPr>
                  <w:r>
                    <w:rPr>
                      <w:rFonts w:ascii="Calibri" w:hAnsi="Calibri" w:cs="Calibri"/>
                      <w:b/>
                      <w:sz w:val="20"/>
                      <w:szCs w:val="20"/>
                    </w:rPr>
                    <w:t>To exit simply</w:t>
                  </w:r>
                  <w:r w:rsidR="00BB7D86">
                    <w:rPr>
                      <w:rFonts w:ascii="Calibri" w:hAnsi="Calibri" w:cs="Calibri"/>
                      <w:b/>
                      <w:sz w:val="20"/>
                      <w:szCs w:val="20"/>
                    </w:rPr>
                    <w:t xml:space="preserve"> go to the File Tab and click “close”.</w:t>
                  </w:r>
                </w:p>
              </w:tc>
            </w:tr>
          </w:tbl>
          <w:tbl>
            <w:tblPr>
              <w:tblStyle w:val="TableGrid"/>
              <w:tblW w:w="11296" w:type="dxa"/>
              <w:tblBorders>
                <w:insideH w:val="none" w:sz="0" w:space="0" w:color="auto"/>
                <w:insideV w:val="none" w:sz="0" w:space="0" w:color="auto"/>
              </w:tblBorders>
              <w:tblLayout w:type="fixed"/>
              <w:tblLook w:val="04A0" w:firstRow="1" w:lastRow="0" w:firstColumn="1" w:lastColumn="0" w:noHBand="0" w:noVBand="1"/>
            </w:tblPr>
            <w:tblGrid>
              <w:gridCol w:w="11296"/>
            </w:tblGrid>
            <w:tr w:rsidR="004B5197" w14:paraId="169E0A03" w14:textId="77777777" w:rsidTr="009B7536">
              <w:tc>
                <w:tcPr>
                  <w:tcW w:w="11296" w:type="dxa"/>
                </w:tcPr>
                <w:p w14:paraId="1BB8CDFD" w14:textId="77777777" w:rsidR="004B5197" w:rsidRDefault="001A1F39" w:rsidP="004B5197">
                  <w:pPr>
                    <w:rPr>
                      <w:color w:val="000000"/>
                      <w:sz w:val="24"/>
                    </w:rPr>
                  </w:pPr>
                  <w:r>
                    <w:rPr>
                      <w:noProof/>
                      <w:color w:val="000000"/>
                      <w:sz w:val="24"/>
                    </w:rPr>
                    <w:drawing>
                      <wp:inline distT="0" distB="0" distL="0" distR="0" wp14:anchorId="26F1212C" wp14:editId="338B4876">
                        <wp:extent cx="6933363" cy="4129872"/>
                        <wp:effectExtent l="0" t="0" r="1270"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CDDCD8" w14:textId="1BC33256" w:rsidR="0030247D" w:rsidRPr="0045213B" w:rsidRDefault="0030247D" w:rsidP="004B5197">
                  <w:pPr>
                    <w:rPr>
                      <w:color w:val="000000"/>
                      <w:sz w:val="24"/>
                    </w:rPr>
                  </w:pPr>
                </w:p>
              </w:tc>
            </w:tr>
          </w:tbl>
          <w:p w14:paraId="694FC9D0" w14:textId="77777777" w:rsidR="004A1D87" w:rsidRPr="006F570E" w:rsidRDefault="004A1D87" w:rsidP="00B54165">
            <w:pPr>
              <w:pStyle w:val="ListParagraph"/>
              <w:ind w:left="0"/>
              <w:rPr>
                <w:rFonts w:ascii="Calibri" w:hAnsi="Calibri" w:cs="Calibri"/>
                <w:b/>
              </w:rPr>
            </w:pPr>
          </w:p>
        </w:tc>
      </w:tr>
    </w:tbl>
    <w:tbl>
      <w:tblPr>
        <w:tblStyle w:val="TableGrid"/>
        <w:tblW w:w="11610" w:type="dxa"/>
        <w:tblInd w:w="-365" w:type="dxa"/>
        <w:tblLook w:val="04A0" w:firstRow="1" w:lastRow="0" w:firstColumn="1" w:lastColumn="0" w:noHBand="0" w:noVBand="1"/>
      </w:tblPr>
      <w:tblGrid>
        <w:gridCol w:w="1881"/>
        <w:gridCol w:w="9729"/>
      </w:tblGrid>
      <w:tr w:rsidR="0030247D" w14:paraId="6D70B05D" w14:textId="77777777" w:rsidTr="00422109">
        <w:tc>
          <w:tcPr>
            <w:tcW w:w="1710" w:type="dxa"/>
          </w:tcPr>
          <w:p w14:paraId="4F0FC7B9" w14:textId="77777777" w:rsidR="0030247D" w:rsidRPr="008673E9" w:rsidRDefault="0030247D">
            <w:pPr>
              <w:rPr>
                <w:rFonts w:ascii="Calibri" w:hAnsi="Calibri" w:cs="Calibri"/>
                <w:b/>
                <w:bCs/>
              </w:rPr>
            </w:pPr>
            <w:r>
              <w:br w:type="page"/>
            </w:r>
            <w:r w:rsidRPr="008673E9">
              <w:rPr>
                <w:rFonts w:ascii="Calibri" w:hAnsi="Calibri" w:cs="Calibri"/>
                <w:b/>
                <w:bCs/>
              </w:rPr>
              <w:t>Functional Developmental Levels (FDLs)</w:t>
            </w:r>
          </w:p>
          <w:p w14:paraId="3413FFB1" w14:textId="77777777" w:rsidR="004476AA" w:rsidRPr="008673E9" w:rsidRDefault="004476AA">
            <w:pPr>
              <w:rPr>
                <w:rFonts w:ascii="Calibri" w:hAnsi="Calibri" w:cs="Calibri"/>
              </w:rPr>
            </w:pPr>
          </w:p>
          <w:p w14:paraId="49D15534" w14:textId="68A70ECD" w:rsidR="004476AA" w:rsidRPr="00506F7A" w:rsidRDefault="00DA388B">
            <w:pPr>
              <w:rPr>
                <w:rFonts w:ascii="Calibri" w:hAnsi="Calibri" w:cs="Calibri"/>
                <w:sz w:val="20"/>
                <w:szCs w:val="20"/>
              </w:rPr>
            </w:pPr>
            <w:r>
              <w:rPr>
                <w:noProof/>
              </w:rPr>
              <w:drawing>
                <wp:inline distT="0" distB="0" distL="0" distR="0" wp14:anchorId="6BEFB340" wp14:editId="3D827960">
                  <wp:extent cx="1057615" cy="1010265"/>
                  <wp:effectExtent l="0" t="0" r="0" b="6350"/>
                  <wp:docPr id="3" name="Picture 3">
                    <a:extLst xmlns:a="http://schemas.openxmlformats.org/drawingml/2006/main">
                      <a:ext uri="{FF2B5EF4-FFF2-40B4-BE49-F238E27FC236}">
                        <a16:creationId xmlns:a16="http://schemas.microsoft.com/office/drawing/2014/main" id="{DB8C799C-1139-4A89-8C70-C36BB4B6C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B8C799C-1139-4A89-8C70-C36BB4B6C6D0}"/>
                              </a:ext>
                            </a:extLst>
                          </pic:cNvPr>
                          <pic:cNvPicPr>
                            <a:picLocks noChangeAspect="1"/>
                          </pic:cNvPicPr>
                        </pic:nvPicPr>
                        <pic:blipFill>
                          <a:blip r:embed="rId15"/>
                          <a:stretch>
                            <a:fillRect/>
                          </a:stretch>
                        </pic:blipFill>
                        <pic:spPr>
                          <a:xfrm>
                            <a:off x="0" y="0"/>
                            <a:ext cx="1075755" cy="1027593"/>
                          </a:xfrm>
                          <a:prstGeom prst="rect">
                            <a:avLst/>
                          </a:prstGeom>
                        </pic:spPr>
                      </pic:pic>
                    </a:graphicData>
                  </a:graphic>
                </wp:inline>
              </w:drawing>
            </w:r>
          </w:p>
        </w:tc>
        <w:tc>
          <w:tcPr>
            <w:tcW w:w="9900" w:type="dxa"/>
          </w:tcPr>
          <w:p w14:paraId="493E0E25" w14:textId="1EED34B2" w:rsidR="00CC1287" w:rsidRDefault="00CC1287" w:rsidP="00CC1287">
            <w:pPr>
              <w:rPr>
                <w:rFonts w:ascii="Calibri" w:hAnsi="Calibri" w:cs="Calibri"/>
                <w:b/>
                <w:color w:val="000000"/>
                <w:sz w:val="24"/>
                <w:szCs w:val="24"/>
                <w:u w:val="single"/>
              </w:rPr>
            </w:pPr>
            <w:r w:rsidRPr="00A172F6">
              <w:rPr>
                <w:rFonts w:ascii="Calibri" w:hAnsi="Calibri" w:cs="Calibri"/>
                <w:b/>
                <w:color w:val="000000"/>
                <w:sz w:val="24"/>
                <w:szCs w:val="24"/>
                <w:u w:val="single"/>
              </w:rPr>
              <w:t xml:space="preserve">Your </w:t>
            </w:r>
            <w:r>
              <w:rPr>
                <w:rFonts w:ascii="Calibri" w:hAnsi="Calibri" w:cs="Calibri"/>
                <w:b/>
                <w:color w:val="000000"/>
                <w:sz w:val="24"/>
                <w:szCs w:val="24"/>
                <w:u w:val="single"/>
              </w:rPr>
              <w:t>C</w:t>
            </w:r>
            <w:r w:rsidRPr="00A172F6">
              <w:rPr>
                <w:rFonts w:ascii="Calibri" w:hAnsi="Calibri" w:cs="Calibri"/>
                <w:b/>
                <w:color w:val="000000"/>
                <w:sz w:val="24"/>
                <w:szCs w:val="24"/>
                <w:u w:val="single"/>
              </w:rPr>
              <w:t>hild’s FDL Profile</w:t>
            </w:r>
          </w:p>
          <w:p w14:paraId="0D0B47D1" w14:textId="77777777" w:rsidR="00CC1287" w:rsidRDefault="00CC1287" w:rsidP="00CC1287">
            <w:pPr>
              <w:rPr>
                <w:rFonts w:ascii="Calibri" w:hAnsi="Calibri" w:cs="Calibri"/>
                <w:b/>
                <w:color w:val="000000"/>
                <w:sz w:val="24"/>
                <w:szCs w:val="24"/>
                <w:u w:val="single"/>
              </w:rPr>
            </w:pPr>
          </w:p>
          <w:p w14:paraId="6CB16C38" w14:textId="2B5C2DFE" w:rsidR="00CC1287" w:rsidRPr="00422109" w:rsidRDefault="00CC1287" w:rsidP="00CC1287">
            <w:pPr>
              <w:rPr>
                <w:rFonts w:ascii="Calibri" w:hAnsi="Calibri" w:cs="Calibri"/>
                <w:color w:val="8A8A8A" w:themeColor="accent6"/>
                <w:sz w:val="18"/>
                <w:szCs w:val="18"/>
              </w:rPr>
            </w:pPr>
            <w:r w:rsidRPr="00A172F6">
              <w:rPr>
                <w:rFonts w:ascii="Calibri" w:hAnsi="Calibri" w:cs="Calibri"/>
                <w:color w:val="000000"/>
              </w:rPr>
              <w:t xml:space="preserve">Level </w:t>
            </w:r>
            <w:r>
              <w:rPr>
                <w:rFonts w:ascii="Calibri" w:hAnsi="Calibri" w:cs="Calibri"/>
                <w:color w:val="000000"/>
              </w:rPr>
              <w:t>1</w:t>
            </w:r>
            <w:r w:rsidRPr="00A172F6">
              <w:rPr>
                <w:rFonts w:ascii="Calibri" w:hAnsi="Calibri" w:cs="Calibri"/>
                <w:color w:val="000000"/>
              </w:rPr>
              <w:t>: Self-Regulation and Shared Attention:</w:t>
            </w:r>
          </w:p>
          <w:p w14:paraId="261F1CA2" w14:textId="54720DBB" w:rsidR="0085754D" w:rsidRPr="0085754D" w:rsidRDefault="002E4205" w:rsidP="00CC1287">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624199762"/>
                <w:placeholder>
                  <w:docPart w:val="448EA20B241E4334AE174C97A9CF04B5"/>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3685B206" w14:textId="5AD60875" w:rsidR="0085754D" w:rsidRDefault="002E4205" w:rsidP="00CC1287">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387445467"/>
                <w:placeholder>
                  <w:docPart w:val="61CEA6A1D732443293113893CB68BCBD"/>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0364CB33" w14:textId="13226E2D"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2</w:t>
            </w:r>
            <w:r w:rsidRPr="00A172F6">
              <w:rPr>
                <w:rFonts w:ascii="Calibri" w:hAnsi="Calibri" w:cs="Calibri"/>
                <w:color w:val="000000"/>
              </w:rPr>
              <w:t>: Engagement &amp; Relating:</w:t>
            </w:r>
          </w:p>
          <w:p w14:paraId="2FB26181" w14:textId="77777777" w:rsidR="0085754D" w:rsidRP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363894968"/>
                <w:placeholder>
                  <w:docPart w:val="CEDCDFD4368B46358D8B6CD7386E9275"/>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69535D50" w14:textId="77777777" w:rsid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887222878"/>
                <w:placeholder>
                  <w:docPart w:val="2B91E91A1BBD4B6A9ECDA2182681CE46"/>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53CEF716" w14:textId="1CE31C32"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3</w:t>
            </w:r>
            <w:r w:rsidRPr="00A172F6">
              <w:rPr>
                <w:rFonts w:ascii="Calibri" w:hAnsi="Calibri" w:cs="Calibri"/>
                <w:color w:val="000000"/>
              </w:rPr>
              <w:t xml:space="preserve">: Two-Way Intentional Communication:  </w:t>
            </w:r>
          </w:p>
          <w:p w14:paraId="77776CE8" w14:textId="77777777" w:rsidR="0085754D" w:rsidRP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596285623"/>
                <w:placeholder>
                  <w:docPart w:val="1A3C4C13C9E945EDAE4B3F5D24B9301F"/>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3B99F8B1" w14:textId="77777777" w:rsid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350989617"/>
                <w:placeholder>
                  <w:docPart w:val="5973FB53F38A4DFB954DF258DA8BB86F"/>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2D2C81DA" w14:textId="68949FB0"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4</w:t>
            </w:r>
            <w:r w:rsidRPr="00A172F6">
              <w:rPr>
                <w:rFonts w:ascii="Calibri" w:hAnsi="Calibri" w:cs="Calibri"/>
                <w:color w:val="000000"/>
              </w:rPr>
              <w:t xml:space="preserve">: </w:t>
            </w:r>
            <w:r w:rsidRPr="00A172F6">
              <w:rPr>
                <w:rFonts w:ascii="Calibri" w:hAnsi="Calibri" w:cs="Calibri"/>
              </w:rPr>
              <w:t xml:space="preserve">Complex </w:t>
            </w:r>
            <w:r w:rsidR="006E3FBD" w:rsidRPr="00A172F6">
              <w:rPr>
                <w:rFonts w:ascii="Calibri" w:hAnsi="Calibri" w:cs="Calibri"/>
              </w:rPr>
              <w:t>Two-Way</w:t>
            </w:r>
            <w:r w:rsidRPr="00A172F6">
              <w:rPr>
                <w:rFonts w:ascii="Calibri" w:hAnsi="Calibri" w:cs="Calibri"/>
              </w:rPr>
              <w:t xml:space="preserve"> Communication &amp; Problem Solving:</w:t>
            </w:r>
            <w:r w:rsidRPr="00A172F6">
              <w:rPr>
                <w:rFonts w:ascii="Calibri" w:hAnsi="Calibri" w:cs="Calibri"/>
                <w:color w:val="000000"/>
              </w:rPr>
              <w:t xml:space="preserve">  </w:t>
            </w:r>
          </w:p>
          <w:p w14:paraId="3A71A9E3" w14:textId="77777777" w:rsidR="0085754D" w:rsidRP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351795945"/>
                <w:placeholder>
                  <w:docPart w:val="83CA91632ECA4E2F8608718147CF7128"/>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358F4F38" w14:textId="77777777" w:rsid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752173843"/>
                <w:placeholder>
                  <w:docPart w:val="6A7594BEC4CD4567BA1958E73A87B97D"/>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18F722DB" w14:textId="5D92756C"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5</w:t>
            </w:r>
            <w:r w:rsidRPr="00A172F6">
              <w:rPr>
                <w:rFonts w:ascii="Calibri" w:hAnsi="Calibri" w:cs="Calibri"/>
                <w:color w:val="000000"/>
              </w:rPr>
              <w:t xml:space="preserve">: Creating &amp; Elaborating Ideas:   </w:t>
            </w:r>
          </w:p>
          <w:p w14:paraId="0D6AE9F8" w14:textId="77777777" w:rsidR="0085754D" w:rsidRP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449581023"/>
                <w:placeholder>
                  <w:docPart w:val="6D6C149327AC4C19B5F7A62F930263AA"/>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599E7D53" w14:textId="77777777" w:rsid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534255383"/>
                <w:placeholder>
                  <w:docPart w:val="BA3D8F3A64C64B9B95F0B84A46BE334E"/>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39CD6283" w14:textId="77777777"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6</w:t>
            </w:r>
            <w:r w:rsidRPr="00A172F6">
              <w:rPr>
                <w:rFonts w:ascii="Calibri" w:hAnsi="Calibri" w:cs="Calibri"/>
                <w:color w:val="000000"/>
              </w:rPr>
              <w:t xml:space="preserve">: Building Bridges &amp; Ideas, Logical Thinking:  </w:t>
            </w:r>
          </w:p>
          <w:p w14:paraId="51C3CFFA" w14:textId="030195C9" w:rsidR="0085754D" w:rsidRP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858113670"/>
                <w:placeholder>
                  <w:docPart w:val="CCE506C8099144989A9202F0BA240D43"/>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6EDBF870" w14:textId="4EF2CEB6" w:rsidR="0085754D" w:rsidRPr="0085754D" w:rsidRDefault="002E4205"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926339587"/>
                <w:placeholder>
                  <w:docPart w:val="4E790C85BA8642428145AA1BFCAC4015"/>
                </w:placeholder>
                <w:showingPlcHdr/>
                <w:text/>
              </w:sdtPr>
              <w:sdtEndPr>
                <w:rPr>
                  <w:sz w:val="20"/>
                  <w:szCs w:val="20"/>
                </w:rPr>
              </w:sdtEndPr>
              <w:sdtContent>
                <w:r w:rsidR="0085754D" w:rsidRPr="0085754D">
                  <w:rPr>
                    <w:rStyle w:val="PlaceholderText"/>
                    <w:rFonts w:ascii="Calibri" w:hAnsi="Calibri" w:cs="Calibri"/>
                    <w:sz w:val="20"/>
                    <w:szCs w:val="20"/>
                  </w:rPr>
                  <w:t>Detailed description of child</w:t>
                </w:r>
              </w:sdtContent>
            </w:sdt>
          </w:p>
          <w:p w14:paraId="7EBE813B" w14:textId="77777777" w:rsidR="00422109" w:rsidRPr="0085754D" w:rsidRDefault="00422109" w:rsidP="0085754D">
            <w:pPr>
              <w:rPr>
                <w:rFonts w:ascii="Calibri" w:hAnsi="Calibri" w:cs="Calibri"/>
                <w:color w:val="000000"/>
              </w:rPr>
            </w:pPr>
          </w:p>
        </w:tc>
      </w:tr>
      <w:tr w:rsidR="0030247D" w14:paraId="08CCFC12" w14:textId="77777777" w:rsidTr="00422109">
        <w:tc>
          <w:tcPr>
            <w:tcW w:w="1710" w:type="dxa"/>
          </w:tcPr>
          <w:p w14:paraId="666FB8E7" w14:textId="77777777" w:rsidR="0030247D" w:rsidRPr="008673E9" w:rsidRDefault="0030247D" w:rsidP="0030247D">
            <w:pPr>
              <w:rPr>
                <w:rFonts w:ascii="Calibri" w:hAnsi="Calibri" w:cs="Calibri"/>
                <w:b/>
                <w:bCs/>
                <w:color w:val="000000"/>
              </w:rPr>
            </w:pPr>
            <w:r w:rsidRPr="008673E9">
              <w:rPr>
                <w:rFonts w:ascii="Calibri" w:hAnsi="Calibri" w:cs="Calibri"/>
                <w:b/>
                <w:bCs/>
                <w:color w:val="000000"/>
              </w:rPr>
              <w:lastRenderedPageBreak/>
              <w:t>Methods</w:t>
            </w:r>
          </w:p>
          <w:p w14:paraId="3AA3F47D" w14:textId="77777777" w:rsidR="0030247D" w:rsidRDefault="0030247D" w:rsidP="0030247D">
            <w:pPr>
              <w:rPr>
                <w:rFonts w:ascii="Calibri" w:hAnsi="Calibri" w:cs="Calibri"/>
              </w:rPr>
            </w:pPr>
          </w:p>
          <w:p w14:paraId="3EE740E4" w14:textId="77777777" w:rsidR="0030247D" w:rsidRDefault="0030247D" w:rsidP="0030247D">
            <w:pPr>
              <w:rPr>
                <w:rFonts w:ascii="Calibri" w:hAnsi="Calibri" w:cs="Calibri"/>
              </w:rPr>
            </w:pPr>
          </w:p>
          <w:p w14:paraId="48B150BB" w14:textId="77777777" w:rsidR="0030247D" w:rsidRDefault="0030247D" w:rsidP="0030247D">
            <w:pPr>
              <w:rPr>
                <w:rFonts w:ascii="Calibri" w:hAnsi="Calibri" w:cs="Calibri"/>
              </w:rPr>
            </w:pPr>
          </w:p>
          <w:p w14:paraId="5572F0F8" w14:textId="77777777" w:rsidR="0030247D" w:rsidRPr="00A172F6" w:rsidRDefault="0030247D" w:rsidP="0030247D">
            <w:pPr>
              <w:rPr>
                <w:rFonts w:ascii="Calibri" w:hAnsi="Calibri" w:cs="Calibri"/>
              </w:rPr>
            </w:pPr>
          </w:p>
          <w:p w14:paraId="35934E89" w14:textId="77777777" w:rsidR="0030247D" w:rsidRPr="00A172F6" w:rsidRDefault="0030247D" w:rsidP="0030247D">
            <w:pPr>
              <w:rPr>
                <w:rFonts w:ascii="Calibri" w:hAnsi="Calibri" w:cs="Calibri"/>
              </w:rPr>
            </w:pPr>
          </w:p>
          <w:p w14:paraId="16702D2E" w14:textId="6032499D" w:rsidR="005F7A5F" w:rsidRDefault="005F7A5F" w:rsidP="0030247D">
            <w:pPr>
              <w:rPr>
                <w:rFonts w:ascii="Calibri" w:hAnsi="Calibri" w:cs="Calibri"/>
                <w:b/>
                <w:sz w:val="20"/>
                <w:szCs w:val="20"/>
              </w:rPr>
            </w:pPr>
          </w:p>
          <w:p w14:paraId="62A02AE6" w14:textId="6881FBE6" w:rsidR="0030247D" w:rsidRPr="00A172F6" w:rsidRDefault="0030247D" w:rsidP="0030247D">
            <w:pPr>
              <w:rPr>
                <w:rFonts w:ascii="Calibri" w:hAnsi="Calibri" w:cs="Calibri"/>
                <w:sz w:val="24"/>
                <w:szCs w:val="21"/>
              </w:rPr>
            </w:pPr>
            <w:r w:rsidRPr="00A172F6">
              <w:rPr>
                <w:rFonts w:ascii="Calibri" w:hAnsi="Calibri" w:cs="Calibri"/>
                <w:b/>
                <w:sz w:val="20"/>
                <w:szCs w:val="20"/>
              </w:rPr>
              <w:t>Additional Comments on Methods:</w:t>
            </w:r>
          </w:p>
        </w:tc>
        <w:tc>
          <w:tcPr>
            <w:tcW w:w="9900" w:type="dxa"/>
          </w:tcPr>
          <w:p w14:paraId="59DB8325" w14:textId="77777777" w:rsidR="0030247D" w:rsidRPr="00506F7A" w:rsidRDefault="0030247D" w:rsidP="0030247D">
            <w:pPr>
              <w:pStyle w:val="ListParagraph"/>
              <w:ind w:left="0"/>
              <w:jc w:val="both"/>
              <w:rPr>
                <w:rFonts w:ascii="Calibri" w:hAnsi="Calibri" w:cs="Calibri"/>
                <w:b/>
                <w:color w:val="000000"/>
                <w:u w:val="single"/>
              </w:rPr>
            </w:pPr>
            <w:r w:rsidRPr="00506F7A">
              <w:rPr>
                <w:rFonts w:ascii="Calibri" w:hAnsi="Calibri" w:cs="Calibri"/>
                <w:b/>
                <w:color w:val="000000"/>
                <w:u w:val="single"/>
              </w:rPr>
              <w:t>Here are the core Methods of PLAY:</w:t>
            </w:r>
          </w:p>
          <w:p w14:paraId="5542FAA2" w14:textId="77777777" w:rsidR="0030247D" w:rsidRPr="00941F0F" w:rsidRDefault="0030247D" w:rsidP="0030247D">
            <w:pPr>
              <w:pStyle w:val="ListParagraph"/>
              <w:ind w:left="0"/>
              <w:jc w:val="both"/>
              <w:rPr>
                <w:rFonts w:ascii="Calibri" w:hAnsi="Calibri" w:cs="Calibri"/>
                <w:b/>
                <w:bCs/>
                <w:color w:val="548DD4" w:themeColor="text2" w:themeTint="99"/>
                <w:sz w:val="16"/>
                <w:szCs w:val="16"/>
              </w:rPr>
            </w:pPr>
          </w:p>
          <w:p w14:paraId="0595EAAD"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Read the child's cues and intent</w:t>
            </w:r>
          </w:p>
          <w:p w14:paraId="6358AFCF"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Slow the pace of play, observing and waiting for the child’s idea</w:t>
            </w:r>
          </w:p>
          <w:p w14:paraId="5C5D848B"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Follow the child's lead, responding to what the child wants</w:t>
            </w:r>
          </w:p>
          <w:p w14:paraId="0AB2BB5D"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Open and close circles of communication (back and forth interactions)</w:t>
            </w:r>
          </w:p>
          <w:p w14:paraId="05CAA3B9"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Build on the child’s interests</w:t>
            </w:r>
          </w:p>
          <w:p w14:paraId="47553E88" w14:textId="77777777" w:rsidR="005F7A5F" w:rsidRDefault="005F7A5F" w:rsidP="0030247D">
            <w:pPr>
              <w:rPr>
                <w:rFonts w:ascii="Calibri" w:hAnsi="Calibri" w:cs="Calibri"/>
              </w:rPr>
            </w:pPr>
          </w:p>
          <w:p w14:paraId="359AA587" w14:textId="31EB0FC5" w:rsidR="0030247D" w:rsidRPr="00A172F6" w:rsidRDefault="002E4205" w:rsidP="0030247D">
            <w:pPr>
              <w:rPr>
                <w:rFonts w:ascii="Calibri" w:hAnsi="Calibri" w:cs="Calibri"/>
                <w:b/>
                <w:color w:val="000000"/>
                <w:sz w:val="24"/>
                <w:szCs w:val="24"/>
                <w:u w:val="single"/>
              </w:rPr>
            </w:pPr>
            <w:sdt>
              <w:sdtPr>
                <w:rPr>
                  <w:rFonts w:ascii="Calibri" w:hAnsi="Calibri" w:cs="Calibri"/>
                  <w:sz w:val="18"/>
                  <w:szCs w:val="18"/>
                </w:rPr>
                <w:id w:val="-1110735978"/>
                <w:placeholder>
                  <w:docPart w:val="A593F4A755CD4A2EAA89EC561D53B1FA"/>
                </w:placeholder>
                <w:showingPlcHdr/>
                <w:text/>
              </w:sdtPr>
              <w:sdtEndPr>
                <w:rPr>
                  <w:sz w:val="20"/>
                  <w:szCs w:val="20"/>
                </w:rPr>
              </w:sdtEndPr>
              <w:sdtContent>
                <w:r w:rsidR="00F545A7" w:rsidRPr="004E73B4">
                  <w:rPr>
                    <w:rStyle w:val="PlaceholderText"/>
                    <w:rFonts w:ascii="Calibri" w:hAnsi="Calibri" w:cs="Calibri"/>
                    <w:sz w:val="20"/>
                    <w:szCs w:val="20"/>
                  </w:rPr>
                  <w:t>Click or tap here to enter text.</w:t>
                </w:r>
              </w:sdtContent>
            </w:sdt>
          </w:p>
        </w:tc>
      </w:tr>
      <w:tr w:rsidR="0030247D" w14:paraId="7E4C1301" w14:textId="77777777" w:rsidTr="00422109">
        <w:tc>
          <w:tcPr>
            <w:tcW w:w="1710" w:type="dxa"/>
          </w:tcPr>
          <w:p w14:paraId="2BF8E172" w14:textId="77777777" w:rsidR="0030247D" w:rsidRPr="008673E9" w:rsidRDefault="0030247D" w:rsidP="0030247D">
            <w:pPr>
              <w:spacing w:before="120" w:after="120"/>
              <w:rPr>
                <w:rFonts w:ascii="Calibri" w:hAnsi="Calibri" w:cs="Calibri"/>
                <w:b/>
                <w:bCs/>
                <w:color w:val="000000"/>
              </w:rPr>
            </w:pPr>
            <w:r w:rsidRPr="008673E9">
              <w:rPr>
                <w:rFonts w:ascii="Calibri" w:hAnsi="Calibri" w:cs="Calibri"/>
                <w:b/>
                <w:bCs/>
                <w:color w:val="000000"/>
              </w:rPr>
              <w:t>Techniques</w:t>
            </w:r>
          </w:p>
          <w:p w14:paraId="05EDA8BC" w14:textId="77777777" w:rsidR="0030247D" w:rsidRPr="00A172F6" w:rsidRDefault="0030247D" w:rsidP="0030247D">
            <w:pPr>
              <w:rPr>
                <w:rFonts w:ascii="Calibri" w:hAnsi="Calibri" w:cs="Calibri"/>
              </w:rPr>
            </w:pPr>
          </w:p>
          <w:p w14:paraId="096EF15E" w14:textId="77777777" w:rsidR="0030247D" w:rsidRPr="008673E9" w:rsidRDefault="0030247D" w:rsidP="008673E9">
            <w:pPr>
              <w:rPr>
                <w:rFonts w:ascii="Calibri" w:hAnsi="Calibri" w:cs="Calibri"/>
                <w:color w:val="000000"/>
                <w:sz w:val="20"/>
                <w:szCs w:val="20"/>
              </w:rPr>
            </w:pPr>
            <w:r w:rsidRPr="008673E9">
              <w:rPr>
                <w:rFonts w:ascii="Calibri" w:hAnsi="Calibri" w:cs="Calibri"/>
                <w:sz w:val="20"/>
                <w:szCs w:val="20"/>
              </w:rPr>
              <w:t>*</w:t>
            </w:r>
            <w:r w:rsidRPr="008673E9">
              <w:rPr>
                <w:rFonts w:ascii="Calibri" w:hAnsi="Calibri" w:cs="Calibri"/>
                <w:color w:val="000000"/>
                <w:sz w:val="20"/>
                <w:szCs w:val="20"/>
              </w:rPr>
              <w:t xml:space="preserve"> It is important to PLAY at the right level for your child. Please refer to your manual to a more detailed description of selected techniques.</w:t>
            </w:r>
          </w:p>
          <w:p w14:paraId="7C8C98A2" w14:textId="77777777" w:rsidR="0030247D" w:rsidRPr="002C39F7" w:rsidRDefault="0030247D" w:rsidP="0030247D">
            <w:pPr>
              <w:rPr>
                <w:rFonts w:ascii="Calibri" w:hAnsi="Calibri" w:cs="Calibri"/>
                <w:color w:val="000000"/>
                <w:sz w:val="24"/>
                <w:szCs w:val="24"/>
              </w:rPr>
            </w:pPr>
          </w:p>
        </w:tc>
        <w:tc>
          <w:tcPr>
            <w:tcW w:w="9900" w:type="dxa"/>
          </w:tcPr>
          <w:p w14:paraId="3087E182" w14:textId="77777777" w:rsidR="0030247D" w:rsidRPr="00371E06" w:rsidRDefault="0030247D" w:rsidP="0030247D">
            <w:pPr>
              <w:spacing w:line="360" w:lineRule="auto"/>
              <w:rPr>
                <w:rFonts w:ascii="Calibri" w:hAnsi="Calibri" w:cs="Calibri"/>
                <w:b/>
                <w:bCs/>
                <w:color w:val="000000"/>
                <w:szCs w:val="20"/>
              </w:rPr>
            </w:pPr>
            <w:r w:rsidRPr="00371E06">
              <w:rPr>
                <w:rFonts w:ascii="Calibri" w:hAnsi="Calibri" w:cs="Calibri"/>
                <w:b/>
                <w:bCs/>
                <w:color w:val="000000"/>
                <w:szCs w:val="20"/>
              </w:rPr>
              <w:t>FDLs 1-4 Techniques:</w:t>
            </w:r>
          </w:p>
          <w:p w14:paraId="67E3180F" w14:textId="77777777" w:rsidR="0030247D" w:rsidRPr="002C39F7" w:rsidRDefault="002E4205" w:rsidP="0030247D">
            <w:pPr>
              <w:pStyle w:val="ListParagraph"/>
              <w:rPr>
                <w:rFonts w:ascii="Calibri" w:hAnsi="Calibri" w:cs="Calibri"/>
                <w:sz w:val="20"/>
                <w:szCs w:val="20"/>
              </w:rPr>
            </w:pPr>
            <w:sdt>
              <w:sdtPr>
                <w:rPr>
                  <w:rFonts w:ascii="Calibri" w:hAnsi="Calibri" w:cs="Calibri"/>
                  <w:sz w:val="20"/>
                  <w:szCs w:val="20"/>
                </w:rPr>
                <w:id w:val="882521841"/>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Being With</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150801217"/>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Sensory Motor Play</w:t>
            </w:r>
          </w:p>
          <w:p w14:paraId="0E1EDD81" w14:textId="77777777" w:rsidR="0030247D" w:rsidRPr="002C39F7" w:rsidRDefault="002E4205" w:rsidP="0030247D">
            <w:pPr>
              <w:pStyle w:val="ListParagraph"/>
              <w:rPr>
                <w:rFonts w:ascii="Calibri" w:hAnsi="Calibri" w:cs="Calibri"/>
                <w:sz w:val="20"/>
                <w:szCs w:val="20"/>
              </w:rPr>
            </w:pPr>
            <w:sdt>
              <w:sdtPr>
                <w:rPr>
                  <w:rFonts w:ascii="Calibri" w:hAnsi="Calibri" w:cs="Calibri"/>
                  <w:sz w:val="20"/>
                  <w:szCs w:val="20"/>
                </w:rPr>
                <w:id w:val="-72434869"/>
                <w14:checkbox>
                  <w14:checked w14:val="0"/>
                  <w14:checkedState w14:val="2612" w14:font="MS Gothic"/>
                  <w14:uncheckedState w14:val="2610" w14:font="MS Gothic"/>
                </w14:checkbox>
              </w:sdtPr>
              <w:sdtEndPr/>
              <w:sdtContent>
                <w:r w:rsidR="0030247D">
                  <w:rPr>
                    <w:rFonts w:ascii="MS Gothic" w:eastAsia="MS Gothic" w:hAnsi="MS Gothic" w:cs="Calibri" w:hint="eastAsia"/>
                    <w:sz w:val="20"/>
                    <w:szCs w:val="20"/>
                  </w:rPr>
                  <w:t>☐</w:t>
                </w:r>
              </w:sdtContent>
            </w:sdt>
            <w:r w:rsidR="0030247D" w:rsidRPr="002C39F7">
              <w:rPr>
                <w:rFonts w:ascii="Calibri" w:hAnsi="Calibri" w:cs="Calibri"/>
                <w:sz w:val="20"/>
                <w:szCs w:val="20"/>
              </w:rPr>
              <w:t>Making Behaviors Purposeful</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2128229240"/>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Taffy Pulling</w:t>
            </w:r>
          </w:p>
          <w:p w14:paraId="51246079" w14:textId="0E362309" w:rsidR="0030247D" w:rsidRPr="002C39F7" w:rsidRDefault="002E4205" w:rsidP="0030247D">
            <w:pPr>
              <w:pStyle w:val="ListParagraph"/>
              <w:rPr>
                <w:rFonts w:ascii="Calibri" w:hAnsi="Calibri" w:cs="Calibri"/>
                <w:sz w:val="20"/>
                <w:szCs w:val="20"/>
              </w:rPr>
            </w:pPr>
            <w:sdt>
              <w:sdtPr>
                <w:rPr>
                  <w:rFonts w:ascii="Calibri" w:hAnsi="Calibri" w:cs="Calibri"/>
                  <w:sz w:val="20"/>
                  <w:szCs w:val="20"/>
                </w:rPr>
                <w:id w:val="-376306422"/>
                <w14:checkbox>
                  <w14:checked w14:val="0"/>
                  <w14:checkedState w14:val="2612" w14:font="MS Gothic"/>
                  <w14:uncheckedState w14:val="2610" w14:font="MS Gothic"/>
                </w14:checkbox>
              </w:sdtPr>
              <w:sdtEndPr/>
              <w:sdtContent>
                <w:r w:rsidR="0038355C">
                  <w:rPr>
                    <w:rFonts w:ascii="MS Gothic" w:eastAsia="MS Gothic" w:hAnsi="MS Gothic" w:cs="Calibri" w:hint="eastAsia"/>
                    <w:sz w:val="20"/>
                    <w:szCs w:val="20"/>
                  </w:rPr>
                  <w:t>☐</w:t>
                </w:r>
              </w:sdtContent>
            </w:sdt>
            <w:r w:rsidR="0030247D" w:rsidRPr="002C39F7">
              <w:rPr>
                <w:rFonts w:ascii="Calibri" w:hAnsi="Calibri" w:cs="Calibri"/>
                <w:sz w:val="20"/>
                <w:szCs w:val="20"/>
              </w:rPr>
              <w:t>Theme &amp; Variation</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1602865513"/>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Salient Language</w:t>
            </w:r>
          </w:p>
          <w:p w14:paraId="7B95EE26" w14:textId="77777777" w:rsidR="0030247D" w:rsidRPr="002C39F7" w:rsidRDefault="002E4205" w:rsidP="0030247D">
            <w:pPr>
              <w:pStyle w:val="ListParagraph"/>
              <w:rPr>
                <w:rFonts w:ascii="Calibri" w:hAnsi="Calibri" w:cs="Calibri"/>
                <w:sz w:val="20"/>
                <w:szCs w:val="20"/>
              </w:rPr>
            </w:pPr>
            <w:sdt>
              <w:sdtPr>
                <w:rPr>
                  <w:rFonts w:ascii="Calibri" w:hAnsi="Calibri" w:cs="Calibri"/>
                  <w:sz w:val="20"/>
                  <w:szCs w:val="20"/>
                </w:rPr>
                <w:id w:val="-1954313880"/>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Onomatopoeia</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1351328945"/>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Rhythm &amp; Music</w:t>
            </w:r>
          </w:p>
          <w:p w14:paraId="41DE3319" w14:textId="77777777" w:rsidR="0030247D" w:rsidRPr="002C39F7" w:rsidRDefault="002E4205" w:rsidP="0030247D">
            <w:pPr>
              <w:pStyle w:val="ListParagraph"/>
              <w:rPr>
                <w:rFonts w:ascii="Calibri" w:hAnsi="Calibri" w:cs="Calibri"/>
                <w:sz w:val="20"/>
                <w:szCs w:val="20"/>
              </w:rPr>
            </w:pPr>
            <w:sdt>
              <w:sdtPr>
                <w:rPr>
                  <w:rFonts w:ascii="Calibri" w:hAnsi="Calibri" w:cs="Calibri"/>
                  <w:sz w:val="20"/>
                  <w:szCs w:val="20"/>
                </w:rPr>
                <w:id w:val="900030134"/>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Playful Obstruction</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1099715727"/>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Making Them Work</w:t>
            </w:r>
          </w:p>
          <w:p w14:paraId="045B1356" w14:textId="77777777" w:rsidR="0030247D" w:rsidRPr="002C39F7" w:rsidRDefault="002E4205" w:rsidP="0030247D">
            <w:pPr>
              <w:pStyle w:val="ListParagraph"/>
              <w:rPr>
                <w:rFonts w:ascii="Calibri" w:hAnsi="Calibri" w:cs="Calibri"/>
                <w:sz w:val="20"/>
                <w:szCs w:val="20"/>
              </w:rPr>
            </w:pPr>
            <w:sdt>
              <w:sdtPr>
                <w:rPr>
                  <w:rFonts w:ascii="Calibri" w:hAnsi="Calibri" w:cs="Calibri"/>
                  <w:sz w:val="20"/>
                  <w:szCs w:val="20"/>
                </w:rPr>
                <w:id w:val="2036458007"/>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Rewarding &amp; Reinforcing</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63948934"/>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Expectant Waiting</w:t>
            </w:r>
          </w:p>
          <w:p w14:paraId="35018822" w14:textId="47E80B36" w:rsidR="0030247D" w:rsidRPr="002C39F7" w:rsidRDefault="002E4205" w:rsidP="0030247D">
            <w:pPr>
              <w:pStyle w:val="ListParagraph"/>
              <w:rPr>
                <w:rFonts w:ascii="Calibri" w:hAnsi="Calibri" w:cs="Calibri"/>
                <w:sz w:val="20"/>
                <w:szCs w:val="20"/>
              </w:rPr>
            </w:pPr>
            <w:sdt>
              <w:sdtPr>
                <w:rPr>
                  <w:rFonts w:ascii="Calibri" w:hAnsi="Calibri" w:cs="Calibri"/>
                  <w:sz w:val="20"/>
                  <w:szCs w:val="20"/>
                </w:rPr>
                <w:id w:val="-1655826001"/>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Sense of Humor, Suspense &amp; Surprise</w:t>
            </w:r>
            <w:r w:rsidR="0030247D" w:rsidRPr="002C39F7">
              <w:rPr>
                <w:rFonts w:ascii="Calibri" w:hAnsi="Calibri" w:cs="Calibri"/>
                <w:sz w:val="20"/>
                <w:szCs w:val="20"/>
              </w:rPr>
              <w:tab/>
            </w:r>
            <w:r w:rsidR="0030247D" w:rsidRPr="002C39F7">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1855336524"/>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 xml:space="preserve">Going </w:t>
            </w:r>
            <w:r w:rsidR="003F3FB7">
              <w:rPr>
                <w:rFonts w:ascii="Calibri" w:hAnsi="Calibri" w:cs="Calibri"/>
                <w:sz w:val="20"/>
                <w:szCs w:val="20"/>
              </w:rPr>
              <w:t>f</w:t>
            </w:r>
            <w:r w:rsidR="0030247D" w:rsidRPr="002C39F7">
              <w:rPr>
                <w:rFonts w:ascii="Calibri" w:hAnsi="Calibri" w:cs="Calibri"/>
                <w:sz w:val="20"/>
                <w:szCs w:val="20"/>
              </w:rPr>
              <w:t>or Fun</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p>
          <w:p w14:paraId="16D05B8B" w14:textId="77777777" w:rsidR="0030247D" w:rsidRPr="002C39F7" w:rsidRDefault="002E4205" w:rsidP="0030247D">
            <w:pPr>
              <w:pStyle w:val="ListParagraph"/>
              <w:rPr>
                <w:rFonts w:ascii="Calibri" w:hAnsi="Calibri" w:cs="Calibri"/>
                <w:sz w:val="20"/>
                <w:szCs w:val="20"/>
              </w:rPr>
            </w:pPr>
            <w:sdt>
              <w:sdtPr>
                <w:rPr>
                  <w:rFonts w:ascii="Calibri" w:hAnsi="Calibri" w:cs="Calibri"/>
                  <w:sz w:val="20"/>
                  <w:szCs w:val="20"/>
                </w:rPr>
                <w:id w:val="-1483620826"/>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Big, Little &amp; Micro Circles</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278307443"/>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Labeling</w:t>
            </w:r>
          </w:p>
          <w:p w14:paraId="52549925" w14:textId="77777777" w:rsidR="0030247D" w:rsidRPr="002C39F7" w:rsidRDefault="002E4205" w:rsidP="0030247D">
            <w:pPr>
              <w:pStyle w:val="ListParagraph"/>
              <w:rPr>
                <w:rFonts w:ascii="Calibri" w:hAnsi="Calibri" w:cs="Calibri"/>
                <w:sz w:val="20"/>
                <w:szCs w:val="20"/>
              </w:rPr>
            </w:pPr>
            <w:sdt>
              <w:sdtPr>
                <w:rPr>
                  <w:rFonts w:ascii="Calibri" w:hAnsi="Calibri" w:cs="Calibri"/>
                  <w:sz w:val="20"/>
                  <w:szCs w:val="20"/>
                </w:rPr>
                <w:id w:val="1798188598"/>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Add A Word</w:t>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363484997"/>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Asked &amp; Answered</w:t>
            </w:r>
          </w:p>
          <w:p w14:paraId="1283FC62" w14:textId="77777777" w:rsidR="0030247D" w:rsidRPr="00371E06" w:rsidRDefault="002E4205" w:rsidP="0030247D">
            <w:pPr>
              <w:pStyle w:val="ListParagraph"/>
              <w:rPr>
                <w:rFonts w:ascii="Calibri" w:hAnsi="Calibri" w:cs="Calibri"/>
                <w:sz w:val="20"/>
                <w:szCs w:val="20"/>
              </w:rPr>
            </w:pPr>
            <w:sdt>
              <w:sdtPr>
                <w:rPr>
                  <w:rFonts w:ascii="Calibri" w:hAnsi="Calibri" w:cs="Calibri"/>
                  <w:sz w:val="20"/>
                  <w:szCs w:val="20"/>
                </w:rPr>
                <w:id w:val="1455744841"/>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Sequences/ “Little Stories”</w:t>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893309244"/>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One &amp; Two Step Directions</w:t>
            </w:r>
          </w:p>
          <w:p w14:paraId="6079B8B8" w14:textId="1AB370FC" w:rsidR="0030247D" w:rsidRPr="002C39F7" w:rsidRDefault="002E4205" w:rsidP="0030247D">
            <w:pPr>
              <w:pStyle w:val="ListParagraph"/>
              <w:jc w:val="both"/>
              <w:rPr>
                <w:rFonts w:ascii="Calibri" w:hAnsi="Calibri" w:cs="Calibri"/>
                <w:sz w:val="20"/>
                <w:szCs w:val="20"/>
              </w:rPr>
            </w:pPr>
            <w:sdt>
              <w:sdtPr>
                <w:rPr>
                  <w:rFonts w:ascii="Calibri" w:hAnsi="Calibri" w:cs="Calibri"/>
                  <w:sz w:val="20"/>
                  <w:szCs w:val="20"/>
                </w:rPr>
                <w:id w:val="1298955469"/>
                <w14:checkbox>
                  <w14:checked w14:val="0"/>
                  <w14:checkedState w14:val="2612" w14:font="MS Gothic"/>
                  <w14:uncheckedState w14:val="2610" w14:font="MS Gothic"/>
                </w14:checkbox>
              </w:sdtPr>
              <w:sdtEndPr/>
              <w:sdtContent>
                <w:r w:rsidR="0030247D">
                  <w:rPr>
                    <w:rFonts w:ascii="MS Gothic" w:eastAsia="MS Gothic" w:hAnsi="MS Gothic" w:cs="Calibri" w:hint="eastAsia"/>
                    <w:sz w:val="20"/>
                    <w:szCs w:val="20"/>
                  </w:rPr>
                  <w:t>☐</w:t>
                </w:r>
              </w:sdtContent>
            </w:sdt>
            <w:r w:rsidR="0030247D" w:rsidRPr="002C39F7">
              <w:rPr>
                <w:rFonts w:ascii="Calibri" w:hAnsi="Calibri" w:cs="Calibri"/>
                <w:sz w:val="20"/>
                <w:szCs w:val="20"/>
              </w:rPr>
              <w:t>Problem Solving</w:t>
            </w:r>
          </w:p>
          <w:p w14:paraId="38B046A2" w14:textId="77777777" w:rsidR="0030247D" w:rsidRDefault="0030247D" w:rsidP="0030247D">
            <w:pPr>
              <w:jc w:val="both"/>
              <w:rPr>
                <w:rFonts w:ascii="Calibri" w:hAnsi="Calibri" w:cs="Calibri"/>
              </w:rPr>
            </w:pPr>
          </w:p>
          <w:p w14:paraId="5D927BE2" w14:textId="77777777" w:rsidR="0030247D" w:rsidRDefault="0030247D" w:rsidP="0030247D">
            <w:pPr>
              <w:jc w:val="both"/>
              <w:rPr>
                <w:rFonts w:ascii="Calibri" w:hAnsi="Calibri" w:cs="Calibri"/>
                <w:b/>
                <w:bCs/>
                <w:color w:val="000000"/>
              </w:rPr>
            </w:pPr>
            <w:r w:rsidRPr="00371E06">
              <w:rPr>
                <w:rFonts w:ascii="Calibri" w:hAnsi="Calibri" w:cs="Calibri"/>
                <w:b/>
                <w:bCs/>
                <w:color w:val="000000"/>
              </w:rPr>
              <w:t>FDL 4-6 Techniques:</w:t>
            </w:r>
          </w:p>
          <w:p w14:paraId="57A76E6F" w14:textId="77777777" w:rsidR="0030247D" w:rsidRDefault="0030247D" w:rsidP="0030247D">
            <w:pPr>
              <w:jc w:val="both"/>
              <w:rPr>
                <w:rFonts w:ascii="Calibri" w:hAnsi="Calibri" w:cs="Calibri"/>
                <w:b/>
                <w:bCs/>
                <w:color w:val="000000"/>
              </w:rPr>
            </w:pPr>
          </w:p>
          <w:p w14:paraId="4D44704A" w14:textId="77777777" w:rsidR="0030247D" w:rsidRPr="00371E06" w:rsidRDefault="002E4205" w:rsidP="0030247D">
            <w:pPr>
              <w:pStyle w:val="ListParagraph"/>
              <w:jc w:val="both"/>
              <w:rPr>
                <w:rFonts w:ascii="Calibri" w:hAnsi="Calibri" w:cs="Calibri"/>
                <w:sz w:val="20"/>
                <w:szCs w:val="20"/>
              </w:rPr>
            </w:pPr>
            <w:sdt>
              <w:sdtPr>
                <w:rPr>
                  <w:rFonts w:ascii="Calibri" w:hAnsi="Calibri" w:cs="Calibri"/>
                  <w:sz w:val="20"/>
                  <w:szCs w:val="20"/>
                </w:rPr>
                <w:id w:val="612567663"/>
                <w14:checkbox>
                  <w14:checked w14:val="0"/>
                  <w14:checkedState w14:val="2612" w14:font="MS Gothic"/>
                  <w14:uncheckedState w14:val="2610" w14:font="MS Gothic"/>
                </w14:checkbox>
              </w:sdtPr>
              <w:sdtEndPr/>
              <w:sdtContent>
                <w:r w:rsidR="0030247D">
                  <w:rPr>
                    <w:rFonts w:ascii="MS Gothic" w:eastAsia="MS Gothic" w:hAnsi="MS Gothic" w:cs="Calibri" w:hint="eastAsia"/>
                    <w:sz w:val="20"/>
                    <w:szCs w:val="20"/>
                  </w:rPr>
                  <w:t>☐</w:t>
                </w:r>
              </w:sdtContent>
            </w:sdt>
            <w:r w:rsidR="0030247D" w:rsidRPr="00371E06">
              <w:rPr>
                <w:rFonts w:ascii="Calibri" w:hAnsi="Calibri" w:cs="Calibri"/>
                <w:sz w:val="20"/>
                <w:szCs w:val="20"/>
              </w:rPr>
              <w:t>Imitative Pretend Play</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204350746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Everything Come Alive</w:t>
            </w:r>
          </w:p>
          <w:p w14:paraId="5594AA29" w14:textId="77777777" w:rsidR="0030247D" w:rsidRPr="00371E06" w:rsidRDefault="002E4205" w:rsidP="0030247D">
            <w:pPr>
              <w:pStyle w:val="ListParagraph"/>
              <w:jc w:val="both"/>
              <w:rPr>
                <w:rFonts w:ascii="Calibri" w:hAnsi="Calibri" w:cs="Calibri"/>
                <w:sz w:val="20"/>
                <w:szCs w:val="20"/>
              </w:rPr>
            </w:pPr>
            <w:sdt>
              <w:sdtPr>
                <w:rPr>
                  <w:rFonts w:ascii="Calibri" w:hAnsi="Calibri" w:cs="Calibri"/>
                  <w:sz w:val="20"/>
                  <w:szCs w:val="20"/>
                </w:rPr>
                <w:id w:val="-193082855"/>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One Thematic Play (FDL 5)</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1734534925"/>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Two Thematic Play (FDL 5-6)</w:t>
            </w:r>
          </w:p>
          <w:p w14:paraId="4350DA95" w14:textId="77777777" w:rsidR="0030247D" w:rsidRPr="00371E06" w:rsidRDefault="002E4205" w:rsidP="0030247D">
            <w:pPr>
              <w:pStyle w:val="ListParagraph"/>
              <w:jc w:val="both"/>
              <w:rPr>
                <w:rFonts w:ascii="Calibri" w:hAnsi="Calibri" w:cs="Calibri"/>
                <w:sz w:val="20"/>
                <w:szCs w:val="20"/>
              </w:rPr>
            </w:pPr>
            <w:sdt>
              <w:sdtPr>
                <w:rPr>
                  <w:rFonts w:ascii="Calibri" w:hAnsi="Calibri" w:cs="Calibri"/>
                  <w:sz w:val="20"/>
                  <w:szCs w:val="20"/>
                </w:rPr>
                <w:id w:val="1606924826"/>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Continuous Flow of Circles</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36066907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Speaking “to” &amp; “for” the Child</w:t>
            </w:r>
          </w:p>
          <w:p w14:paraId="0FDE715B" w14:textId="77777777" w:rsidR="0030247D" w:rsidRPr="00371E06" w:rsidRDefault="002E4205" w:rsidP="0030247D">
            <w:pPr>
              <w:pStyle w:val="ListParagraph"/>
              <w:jc w:val="both"/>
              <w:rPr>
                <w:rFonts w:ascii="Calibri" w:hAnsi="Calibri" w:cs="Calibri"/>
                <w:sz w:val="20"/>
                <w:szCs w:val="20"/>
              </w:rPr>
            </w:pPr>
            <w:sdt>
              <w:sdtPr>
                <w:rPr>
                  <w:rFonts w:ascii="Calibri" w:hAnsi="Calibri" w:cs="Calibri"/>
                  <w:sz w:val="20"/>
                  <w:szCs w:val="20"/>
                </w:rPr>
                <w:id w:val="-1933499634"/>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Appropriate Language</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685026201"/>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Time Concepts</w:t>
            </w:r>
          </w:p>
          <w:p w14:paraId="63AF60C3" w14:textId="77777777" w:rsidR="0030247D" w:rsidRPr="00371E06" w:rsidRDefault="002E4205" w:rsidP="0030247D">
            <w:pPr>
              <w:pStyle w:val="ListParagraph"/>
              <w:ind w:left="922" w:hanging="202"/>
              <w:jc w:val="both"/>
              <w:rPr>
                <w:rFonts w:ascii="Calibri" w:hAnsi="Calibri" w:cs="Calibri"/>
                <w:sz w:val="20"/>
                <w:szCs w:val="20"/>
              </w:rPr>
            </w:pPr>
            <w:sdt>
              <w:sdtPr>
                <w:rPr>
                  <w:rFonts w:ascii="Calibri" w:hAnsi="Calibri" w:cs="Calibri"/>
                  <w:sz w:val="20"/>
                  <w:szCs w:val="20"/>
                </w:rPr>
                <w:id w:val="1619416743"/>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Simple “</w:t>
            </w:r>
            <w:proofErr w:type="spellStart"/>
            <w:r w:rsidR="0030247D" w:rsidRPr="00371E06">
              <w:rPr>
                <w:rFonts w:ascii="Calibri" w:hAnsi="Calibri" w:cs="Calibri"/>
                <w:sz w:val="20"/>
                <w:szCs w:val="20"/>
              </w:rPr>
              <w:t>Wh</w:t>
            </w:r>
            <w:proofErr w:type="spellEnd"/>
            <w:r w:rsidR="0030247D" w:rsidRPr="00371E06">
              <w:rPr>
                <w:rFonts w:ascii="Calibri" w:hAnsi="Calibri" w:cs="Calibri"/>
                <w:sz w:val="20"/>
                <w:szCs w:val="20"/>
              </w:rPr>
              <w:t>” Questions: What, Where, Who</w:t>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1994781258"/>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Complex “</w:t>
            </w:r>
            <w:proofErr w:type="spellStart"/>
            <w:r w:rsidR="0030247D" w:rsidRPr="00371E06">
              <w:rPr>
                <w:rFonts w:ascii="Calibri" w:hAnsi="Calibri" w:cs="Calibri"/>
                <w:sz w:val="20"/>
                <w:szCs w:val="20"/>
              </w:rPr>
              <w:t>Wh</w:t>
            </w:r>
            <w:proofErr w:type="spellEnd"/>
            <w:r w:rsidR="0030247D" w:rsidRPr="00371E06">
              <w:rPr>
                <w:rFonts w:ascii="Calibri" w:hAnsi="Calibri" w:cs="Calibri"/>
                <w:sz w:val="20"/>
                <w:szCs w:val="20"/>
              </w:rPr>
              <w:t>” Questions: Why, When</w:t>
            </w:r>
          </w:p>
          <w:p w14:paraId="5A1FF53A" w14:textId="77777777" w:rsidR="0030247D" w:rsidRPr="00371E06" w:rsidRDefault="002E4205" w:rsidP="0030247D">
            <w:pPr>
              <w:pStyle w:val="ListParagraph"/>
              <w:ind w:left="922" w:hanging="202"/>
              <w:jc w:val="both"/>
              <w:rPr>
                <w:rFonts w:ascii="Calibri" w:hAnsi="Calibri" w:cs="Calibri"/>
                <w:sz w:val="20"/>
                <w:szCs w:val="20"/>
              </w:rPr>
            </w:pPr>
            <w:sdt>
              <w:sdtPr>
                <w:rPr>
                  <w:rFonts w:ascii="Calibri" w:hAnsi="Calibri" w:cs="Calibri"/>
                  <w:sz w:val="20"/>
                  <w:szCs w:val="20"/>
                </w:rPr>
                <w:id w:val="154726329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Using Natural Consequences as motivation</w:t>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496347029"/>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Completing Tasks</w:t>
            </w:r>
          </w:p>
          <w:p w14:paraId="170F8A7D" w14:textId="77777777" w:rsidR="0030247D" w:rsidRPr="00371E06" w:rsidRDefault="002E4205" w:rsidP="0030247D">
            <w:pPr>
              <w:pStyle w:val="ListParagraph"/>
              <w:jc w:val="both"/>
              <w:rPr>
                <w:rFonts w:ascii="Calibri" w:hAnsi="Calibri" w:cs="Calibri"/>
                <w:sz w:val="20"/>
                <w:szCs w:val="20"/>
              </w:rPr>
            </w:pPr>
            <w:sdt>
              <w:sdtPr>
                <w:rPr>
                  <w:rFonts w:ascii="Calibri" w:hAnsi="Calibri" w:cs="Calibri"/>
                  <w:sz w:val="20"/>
                  <w:szCs w:val="20"/>
                </w:rPr>
                <w:id w:val="120798659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Essays &amp; Summarizing (FDL 6)</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1056351222"/>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Practicing Pronouns</w:t>
            </w:r>
          </w:p>
          <w:p w14:paraId="4A409DC6" w14:textId="77777777" w:rsidR="0030247D" w:rsidRPr="00371E06" w:rsidRDefault="002E4205" w:rsidP="0030247D">
            <w:pPr>
              <w:pStyle w:val="ListParagraph"/>
              <w:jc w:val="both"/>
              <w:rPr>
                <w:rFonts w:ascii="Calibri" w:hAnsi="Calibri" w:cs="Calibri"/>
                <w:sz w:val="20"/>
                <w:szCs w:val="20"/>
              </w:rPr>
            </w:pPr>
            <w:sdt>
              <w:sdtPr>
                <w:rPr>
                  <w:rFonts w:ascii="Calibri" w:hAnsi="Calibri" w:cs="Calibri"/>
                  <w:sz w:val="20"/>
                  <w:szCs w:val="20"/>
                </w:rPr>
                <w:id w:val="-2017296024"/>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Outings</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626703610"/>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Mirroring/Reflecting/Labeling Feelings</w:t>
            </w:r>
          </w:p>
          <w:p w14:paraId="2BF18FE5" w14:textId="77777777" w:rsidR="0030247D" w:rsidRPr="00371E06" w:rsidRDefault="002E4205" w:rsidP="0030247D">
            <w:pPr>
              <w:pStyle w:val="ListParagraph"/>
              <w:jc w:val="both"/>
              <w:rPr>
                <w:rFonts w:ascii="Calibri" w:hAnsi="Calibri" w:cs="Calibri"/>
                <w:sz w:val="20"/>
                <w:szCs w:val="20"/>
              </w:rPr>
            </w:pPr>
            <w:sdt>
              <w:sdtPr>
                <w:rPr>
                  <w:rFonts w:ascii="Calibri" w:hAnsi="Calibri" w:cs="Calibri"/>
                  <w:sz w:val="20"/>
                  <w:szCs w:val="20"/>
                </w:rPr>
                <w:id w:val="-1854028203"/>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Modeling Empathy</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32417146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Negotiating the Relationship (FDL 5-6)</w:t>
            </w:r>
          </w:p>
          <w:p w14:paraId="6D2A0B4C" w14:textId="77777777" w:rsidR="0030247D" w:rsidRPr="00371E06" w:rsidRDefault="002E4205" w:rsidP="0030247D">
            <w:pPr>
              <w:pStyle w:val="ListParagraph"/>
              <w:jc w:val="both"/>
              <w:rPr>
                <w:rFonts w:ascii="Calibri" w:hAnsi="Calibri" w:cs="Calibri"/>
                <w:sz w:val="20"/>
                <w:szCs w:val="20"/>
              </w:rPr>
            </w:pPr>
            <w:sdt>
              <w:sdtPr>
                <w:rPr>
                  <w:rFonts w:ascii="Calibri" w:hAnsi="Calibri" w:cs="Calibri"/>
                  <w:sz w:val="20"/>
                  <w:szCs w:val="20"/>
                </w:rPr>
                <w:id w:val="-1436661464"/>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Over-Dramatizing</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462117042"/>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3 Way Modeling: Model, Rehearse, Expect</w:t>
            </w:r>
          </w:p>
          <w:p w14:paraId="01004AEA" w14:textId="0E48BF6D" w:rsidR="0030247D" w:rsidRDefault="002E4205" w:rsidP="0030247D">
            <w:pPr>
              <w:pStyle w:val="ListParagraph"/>
              <w:jc w:val="both"/>
              <w:rPr>
                <w:rFonts w:ascii="Calibri" w:hAnsi="Calibri" w:cs="Calibri"/>
                <w:sz w:val="20"/>
                <w:szCs w:val="20"/>
              </w:rPr>
            </w:pPr>
            <w:sdt>
              <w:sdtPr>
                <w:rPr>
                  <w:rFonts w:ascii="Calibri" w:hAnsi="Calibri" w:cs="Calibri"/>
                  <w:sz w:val="20"/>
                  <w:szCs w:val="20"/>
                </w:rPr>
                <w:id w:val="-1399437404"/>
                <w14:checkbox>
                  <w14:checked w14:val="0"/>
                  <w14:checkedState w14:val="2612" w14:font="MS Gothic"/>
                  <w14:uncheckedState w14:val="2610" w14:font="MS Gothic"/>
                </w14:checkbox>
              </w:sdtPr>
              <w:sdtEndPr/>
              <w:sdtContent>
                <w:r w:rsidR="002E66A0">
                  <w:rPr>
                    <w:rFonts w:ascii="MS Gothic" w:eastAsia="MS Gothic" w:hAnsi="MS Gothic" w:cs="Calibri" w:hint="eastAsia"/>
                    <w:sz w:val="20"/>
                    <w:szCs w:val="20"/>
                  </w:rPr>
                  <w:t>☐</w:t>
                </w:r>
              </w:sdtContent>
            </w:sdt>
            <w:r w:rsidR="0030247D" w:rsidRPr="00371E06">
              <w:rPr>
                <w:rFonts w:ascii="Calibri" w:hAnsi="Calibri" w:cs="Calibri"/>
                <w:sz w:val="20"/>
                <w:szCs w:val="20"/>
              </w:rPr>
              <w:t>Social Stories</w:t>
            </w:r>
            <w:r w:rsidR="0030247D" w:rsidRPr="00371E06">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1580824312"/>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 xml:space="preserve">Metacognitive Strategies/Reflective </w:t>
            </w:r>
          </w:p>
          <w:p w14:paraId="0346A07E" w14:textId="69171C51" w:rsidR="0030247D" w:rsidRPr="00D97BF7" w:rsidRDefault="002E4205" w:rsidP="0030247D">
            <w:pPr>
              <w:pStyle w:val="ListParagraph"/>
              <w:jc w:val="both"/>
              <w:rPr>
                <w:rFonts w:ascii="Calibri" w:hAnsi="Calibri" w:cs="Calibri"/>
              </w:rPr>
            </w:pPr>
            <w:sdt>
              <w:sdtPr>
                <w:rPr>
                  <w:rFonts w:ascii="Calibri" w:hAnsi="Calibri" w:cs="Calibri"/>
                  <w:sz w:val="20"/>
                  <w:szCs w:val="20"/>
                </w:rPr>
                <w:id w:val="1659806089"/>
                <w14:checkbox>
                  <w14:checked w14:val="0"/>
                  <w14:checkedState w14:val="2612" w14:font="MS Gothic"/>
                  <w14:uncheckedState w14:val="2610" w14:font="MS Gothic"/>
                </w14:checkbox>
              </w:sdtPr>
              <w:sdtEndPr/>
              <w:sdtContent>
                <w:r w:rsidR="002E66A0">
                  <w:rPr>
                    <w:rFonts w:ascii="MS Gothic" w:eastAsia="MS Gothic" w:hAnsi="MS Gothic" w:cs="Calibri" w:hint="eastAsia"/>
                    <w:sz w:val="20"/>
                    <w:szCs w:val="20"/>
                  </w:rPr>
                  <w:t>☐</w:t>
                </w:r>
              </w:sdtContent>
            </w:sdt>
            <w:r w:rsidR="0030247D" w:rsidRPr="00371E06">
              <w:rPr>
                <w:rFonts w:ascii="Calibri" w:hAnsi="Calibri" w:cs="Calibri"/>
                <w:sz w:val="20"/>
                <w:szCs w:val="20"/>
              </w:rPr>
              <w:t>Theory of Mind</w:t>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t xml:space="preserve">    </w:t>
            </w:r>
            <w:r w:rsidR="0030247D" w:rsidRPr="00371E06">
              <w:rPr>
                <w:rFonts w:ascii="Calibri" w:hAnsi="Calibri" w:cs="Calibri"/>
                <w:sz w:val="20"/>
                <w:szCs w:val="20"/>
              </w:rPr>
              <w:t>Thinking</w:t>
            </w:r>
          </w:p>
          <w:p w14:paraId="38C87C0F" w14:textId="13807D54" w:rsidR="0030247D" w:rsidRPr="00A172F6" w:rsidRDefault="0030247D" w:rsidP="0030247D">
            <w:pPr>
              <w:pStyle w:val="ListParagraph"/>
              <w:ind w:left="0"/>
              <w:jc w:val="both"/>
              <w:rPr>
                <w:rFonts w:ascii="Calibri" w:hAnsi="Calibri" w:cs="Calibri"/>
                <w:color w:val="000000"/>
              </w:rPr>
            </w:pPr>
          </w:p>
        </w:tc>
      </w:tr>
      <w:tr w:rsidR="0030247D" w14:paraId="44BCA85A" w14:textId="77777777" w:rsidTr="00422109">
        <w:tc>
          <w:tcPr>
            <w:tcW w:w="1710" w:type="dxa"/>
          </w:tcPr>
          <w:p w14:paraId="123458D8" w14:textId="73B889C9" w:rsidR="0030247D" w:rsidRPr="006E5327" w:rsidRDefault="0030247D" w:rsidP="0030247D">
            <w:pPr>
              <w:spacing w:before="120" w:after="120"/>
              <w:rPr>
                <w:rFonts w:ascii="Calibri" w:hAnsi="Calibri" w:cs="Calibri"/>
                <w:b/>
                <w:bCs/>
                <w:color w:val="000000"/>
              </w:rPr>
            </w:pPr>
            <w:r w:rsidRPr="006E5327">
              <w:rPr>
                <w:rFonts w:ascii="Calibri" w:hAnsi="Calibri" w:cs="Calibri"/>
                <w:b/>
                <w:bCs/>
                <w:color w:val="000000"/>
              </w:rPr>
              <w:t>Additional Technique Suggestions &amp; Comments</w:t>
            </w:r>
          </w:p>
        </w:tc>
        <w:tc>
          <w:tcPr>
            <w:tcW w:w="9900" w:type="dxa"/>
          </w:tcPr>
          <w:p w14:paraId="7D411482" w14:textId="3CFBA34B" w:rsidR="0030247D" w:rsidRPr="00371E06" w:rsidRDefault="002E4205" w:rsidP="0030247D">
            <w:pPr>
              <w:spacing w:line="360" w:lineRule="auto"/>
              <w:rPr>
                <w:rFonts w:ascii="Calibri" w:hAnsi="Calibri" w:cs="Calibri"/>
                <w:b/>
                <w:bCs/>
                <w:color w:val="000000"/>
                <w:szCs w:val="20"/>
              </w:rPr>
            </w:pPr>
            <w:sdt>
              <w:sdtPr>
                <w:rPr>
                  <w:rFonts w:ascii="Calibri" w:hAnsi="Calibri" w:cs="Calibri"/>
                  <w:sz w:val="18"/>
                  <w:szCs w:val="18"/>
                </w:rPr>
                <w:id w:val="-1209563712"/>
                <w:placeholder>
                  <w:docPart w:val="A3680B054DB74484B51EACCF75A47B60"/>
                </w:placeholder>
                <w:showingPlcHdr/>
                <w:text/>
              </w:sdtPr>
              <w:sdtEndPr>
                <w:rPr>
                  <w:sz w:val="20"/>
                  <w:szCs w:val="20"/>
                </w:rPr>
              </w:sdtEndPr>
              <w:sdtContent>
                <w:r w:rsidR="00F545A7" w:rsidRPr="004E73B4">
                  <w:rPr>
                    <w:rStyle w:val="PlaceholderText"/>
                    <w:rFonts w:ascii="Calibri" w:hAnsi="Calibri" w:cs="Calibri"/>
                    <w:sz w:val="20"/>
                    <w:szCs w:val="20"/>
                  </w:rPr>
                  <w:t>Click or tap here to enter text.</w:t>
                </w:r>
              </w:sdtContent>
            </w:sdt>
          </w:p>
        </w:tc>
      </w:tr>
      <w:tr w:rsidR="0030247D" w14:paraId="5108B2DF" w14:textId="77777777" w:rsidTr="00422109">
        <w:tc>
          <w:tcPr>
            <w:tcW w:w="1710" w:type="dxa"/>
          </w:tcPr>
          <w:p w14:paraId="1F6D4A15" w14:textId="77777777" w:rsidR="0030247D" w:rsidRDefault="0030247D" w:rsidP="0030247D">
            <w:pPr>
              <w:pStyle w:val="NormalWeb"/>
              <w:contextualSpacing/>
              <w:jc w:val="center"/>
              <w:rPr>
                <w:rFonts w:ascii="Calibri" w:hAnsi="Calibri" w:cs="Calibri"/>
              </w:rPr>
            </w:pPr>
          </w:p>
          <w:p w14:paraId="3EBFC31F" w14:textId="77777777" w:rsidR="0030247D" w:rsidRPr="006E5327" w:rsidRDefault="0030247D" w:rsidP="006C1117">
            <w:pPr>
              <w:pStyle w:val="NormalWeb"/>
              <w:contextualSpacing/>
              <w:rPr>
                <w:rFonts w:ascii="Calibri" w:hAnsi="Calibri" w:cs="Calibri"/>
                <w:b/>
                <w:bCs/>
                <w:sz w:val="22"/>
                <w:szCs w:val="22"/>
              </w:rPr>
            </w:pPr>
            <w:r w:rsidRPr="006E5327">
              <w:rPr>
                <w:rFonts w:ascii="Calibri" w:hAnsi="Calibri" w:cs="Calibri"/>
                <w:b/>
                <w:bCs/>
                <w:sz w:val="22"/>
                <w:szCs w:val="22"/>
              </w:rPr>
              <w:t>Activity Suggestions</w:t>
            </w:r>
          </w:p>
          <w:p w14:paraId="798176E3" w14:textId="77777777" w:rsidR="006C1117" w:rsidRPr="006C1117" w:rsidRDefault="006C1117" w:rsidP="006C1117">
            <w:pPr>
              <w:rPr>
                <w:rFonts w:ascii="Calibri" w:hAnsi="Calibri" w:cs="Calibri"/>
                <w:b/>
                <w:bCs/>
                <w:color w:val="000000"/>
                <w:sz w:val="20"/>
                <w:szCs w:val="20"/>
              </w:rPr>
            </w:pPr>
            <w:r w:rsidRPr="006C1117">
              <w:rPr>
                <w:rFonts w:ascii="Calibri" w:hAnsi="Calibri" w:cs="Calibri"/>
                <w:b/>
                <w:bCs/>
                <w:color w:val="000000"/>
                <w:sz w:val="20"/>
                <w:szCs w:val="20"/>
              </w:rPr>
              <w:t>FDL 1-2:</w:t>
            </w:r>
          </w:p>
          <w:p w14:paraId="76BAD9E6" w14:textId="72BE1D03" w:rsidR="006C1117" w:rsidRPr="002C39F7" w:rsidRDefault="006C1117" w:rsidP="006C1117">
            <w:pPr>
              <w:rPr>
                <w:rFonts w:ascii="Calibri" w:hAnsi="Calibri" w:cs="Calibri"/>
                <w:color w:val="000000"/>
                <w:sz w:val="20"/>
                <w:szCs w:val="20"/>
              </w:rPr>
            </w:pPr>
            <w:r w:rsidRPr="002C39F7">
              <w:rPr>
                <w:rFonts w:ascii="Calibri" w:hAnsi="Calibri" w:cs="Calibri"/>
                <w:color w:val="000000"/>
                <w:sz w:val="20"/>
                <w:szCs w:val="20"/>
              </w:rPr>
              <w:t>Sensory and Cause &amp; Effect</w:t>
            </w:r>
          </w:p>
          <w:p w14:paraId="79463B12" w14:textId="77777777" w:rsidR="006C1117" w:rsidRPr="002C39F7" w:rsidRDefault="006C1117" w:rsidP="006C1117">
            <w:pPr>
              <w:rPr>
                <w:rFonts w:ascii="Calibri" w:hAnsi="Calibri" w:cs="Calibri"/>
                <w:color w:val="000000"/>
                <w:sz w:val="20"/>
                <w:szCs w:val="20"/>
              </w:rPr>
            </w:pPr>
          </w:p>
          <w:p w14:paraId="16551EBF" w14:textId="77777777" w:rsidR="006C1117" w:rsidRPr="006C1117" w:rsidRDefault="006C1117" w:rsidP="006C1117">
            <w:pPr>
              <w:rPr>
                <w:rFonts w:ascii="Calibri" w:hAnsi="Calibri" w:cs="Calibri"/>
                <w:b/>
                <w:bCs/>
                <w:color w:val="000000"/>
                <w:sz w:val="20"/>
                <w:szCs w:val="20"/>
              </w:rPr>
            </w:pPr>
            <w:r w:rsidRPr="006C1117">
              <w:rPr>
                <w:rFonts w:ascii="Calibri" w:hAnsi="Calibri" w:cs="Calibri"/>
                <w:b/>
                <w:bCs/>
                <w:color w:val="000000"/>
                <w:sz w:val="20"/>
                <w:szCs w:val="20"/>
              </w:rPr>
              <w:t>FDL 3-4:</w:t>
            </w:r>
          </w:p>
          <w:p w14:paraId="5A894CF1" w14:textId="77777777" w:rsidR="006C1117" w:rsidRPr="002C39F7" w:rsidRDefault="006C1117" w:rsidP="006C1117">
            <w:pPr>
              <w:rPr>
                <w:rFonts w:ascii="Calibri" w:hAnsi="Calibri" w:cs="Calibri"/>
                <w:color w:val="000000"/>
                <w:sz w:val="20"/>
                <w:szCs w:val="20"/>
              </w:rPr>
            </w:pPr>
            <w:r w:rsidRPr="002C39F7">
              <w:rPr>
                <w:rFonts w:ascii="Calibri" w:hAnsi="Calibri" w:cs="Calibri"/>
                <w:color w:val="000000"/>
                <w:sz w:val="20"/>
                <w:szCs w:val="20"/>
              </w:rPr>
              <w:t>Sequences and Simple Pretend</w:t>
            </w:r>
            <w:r>
              <w:rPr>
                <w:rFonts w:ascii="Calibri" w:hAnsi="Calibri" w:cs="Calibri"/>
                <w:color w:val="000000"/>
                <w:sz w:val="20"/>
                <w:szCs w:val="20"/>
              </w:rPr>
              <w:t xml:space="preserve"> </w:t>
            </w:r>
          </w:p>
          <w:p w14:paraId="6059A54C" w14:textId="77777777" w:rsidR="006C1117" w:rsidRPr="002C39F7" w:rsidRDefault="006C1117" w:rsidP="006C1117">
            <w:pPr>
              <w:rPr>
                <w:rFonts w:ascii="Calibri" w:hAnsi="Calibri" w:cs="Calibri"/>
                <w:color w:val="000000"/>
                <w:sz w:val="20"/>
                <w:szCs w:val="20"/>
              </w:rPr>
            </w:pPr>
          </w:p>
          <w:p w14:paraId="6A273617" w14:textId="77777777" w:rsidR="006C1117" w:rsidRPr="006C1117" w:rsidRDefault="006C1117" w:rsidP="006C1117">
            <w:pPr>
              <w:rPr>
                <w:rFonts w:ascii="Calibri" w:hAnsi="Calibri" w:cs="Calibri"/>
                <w:b/>
                <w:bCs/>
                <w:color w:val="000000"/>
                <w:sz w:val="20"/>
                <w:szCs w:val="20"/>
              </w:rPr>
            </w:pPr>
            <w:r w:rsidRPr="006C1117">
              <w:rPr>
                <w:rFonts w:ascii="Calibri" w:hAnsi="Calibri" w:cs="Calibri"/>
                <w:b/>
                <w:bCs/>
                <w:color w:val="000000"/>
                <w:sz w:val="20"/>
                <w:szCs w:val="20"/>
              </w:rPr>
              <w:t>FDL 5-6:</w:t>
            </w:r>
          </w:p>
          <w:p w14:paraId="7D52F641" w14:textId="77777777" w:rsidR="006C1117" w:rsidRDefault="006C1117" w:rsidP="006C1117">
            <w:pPr>
              <w:rPr>
                <w:rFonts w:ascii="Calibri" w:hAnsi="Calibri" w:cs="Calibri"/>
              </w:rPr>
            </w:pPr>
            <w:r w:rsidRPr="002C39F7">
              <w:rPr>
                <w:rFonts w:ascii="Calibri" w:hAnsi="Calibri" w:cs="Calibri"/>
                <w:color w:val="000000"/>
                <w:sz w:val="20"/>
                <w:szCs w:val="20"/>
              </w:rPr>
              <w:t>One &amp; Two Theme Prete</w:t>
            </w:r>
            <w:r>
              <w:rPr>
                <w:rFonts w:ascii="Calibri" w:hAnsi="Calibri" w:cs="Calibri"/>
                <w:color w:val="000000"/>
                <w:sz w:val="20"/>
                <w:szCs w:val="20"/>
              </w:rPr>
              <w:t xml:space="preserve">nd:  </w:t>
            </w:r>
          </w:p>
          <w:p w14:paraId="1A92FBD8" w14:textId="77777777" w:rsidR="0030247D" w:rsidRPr="002C39F7" w:rsidRDefault="0030247D" w:rsidP="0030247D">
            <w:pPr>
              <w:spacing w:before="120" w:after="120"/>
              <w:rPr>
                <w:color w:val="000000"/>
                <w:sz w:val="24"/>
                <w:szCs w:val="24"/>
              </w:rPr>
            </w:pPr>
          </w:p>
        </w:tc>
        <w:tc>
          <w:tcPr>
            <w:tcW w:w="9900" w:type="dxa"/>
          </w:tcPr>
          <w:p w14:paraId="13D44285" w14:textId="613F047F" w:rsidR="0030247D" w:rsidRPr="00A172F6" w:rsidRDefault="002E4205" w:rsidP="006C1117">
            <w:pPr>
              <w:spacing w:line="360" w:lineRule="auto"/>
              <w:rPr>
                <w:rFonts w:ascii="Calibri" w:hAnsi="Calibri" w:cs="Calibri"/>
              </w:rPr>
            </w:pPr>
            <w:sdt>
              <w:sdtPr>
                <w:rPr>
                  <w:rFonts w:ascii="Calibri" w:hAnsi="Calibri" w:cs="Calibri"/>
                  <w:sz w:val="18"/>
                  <w:szCs w:val="18"/>
                </w:rPr>
                <w:id w:val="-1731071305"/>
                <w:placeholder>
                  <w:docPart w:val="C64C1DAE2413467C90D7474C05960824"/>
                </w:placeholder>
                <w:showingPlcHdr/>
                <w:text/>
              </w:sdtPr>
              <w:sdtEndPr>
                <w:rPr>
                  <w:sz w:val="20"/>
                  <w:szCs w:val="20"/>
                </w:rPr>
              </w:sdtEndPr>
              <w:sdtContent>
                <w:r w:rsidR="00F545A7" w:rsidRPr="004E73B4">
                  <w:rPr>
                    <w:rStyle w:val="PlaceholderText"/>
                    <w:rFonts w:ascii="Calibri" w:hAnsi="Calibri" w:cs="Calibri"/>
                    <w:sz w:val="20"/>
                    <w:szCs w:val="20"/>
                  </w:rPr>
                  <w:t>Click or tap here to enter text.</w:t>
                </w:r>
              </w:sdtContent>
            </w:sdt>
          </w:p>
        </w:tc>
      </w:tr>
      <w:tr w:rsidR="0030247D" w14:paraId="4ECE1014" w14:textId="77777777" w:rsidTr="00422109">
        <w:tc>
          <w:tcPr>
            <w:tcW w:w="1710" w:type="dxa"/>
          </w:tcPr>
          <w:p w14:paraId="272367BE" w14:textId="2FEFA2DF" w:rsidR="0030247D" w:rsidRDefault="0030247D" w:rsidP="00941F0F">
            <w:pPr>
              <w:spacing w:before="120" w:after="120"/>
              <w:rPr>
                <w:rFonts w:ascii="Calibri" w:hAnsi="Calibri" w:cs="Calibri"/>
              </w:rPr>
            </w:pPr>
            <w:r w:rsidRPr="006E5327">
              <w:rPr>
                <w:rFonts w:ascii="Calibri" w:hAnsi="Calibri" w:cs="Calibri"/>
                <w:b/>
                <w:bCs/>
                <w:color w:val="000000"/>
              </w:rPr>
              <w:t>Additional Comments &amp; Next Visit</w:t>
            </w:r>
          </w:p>
        </w:tc>
        <w:tc>
          <w:tcPr>
            <w:tcW w:w="9900" w:type="dxa"/>
          </w:tcPr>
          <w:p w14:paraId="144FA733" w14:textId="0D063D3D" w:rsidR="0030247D" w:rsidRPr="002C39F7" w:rsidRDefault="002E4205" w:rsidP="0030247D">
            <w:pPr>
              <w:spacing w:before="120" w:after="120"/>
              <w:rPr>
                <w:rFonts w:ascii="Calibri" w:hAnsi="Calibri" w:cs="Calibri"/>
                <w:color w:val="000000"/>
                <w:sz w:val="20"/>
                <w:szCs w:val="20"/>
              </w:rPr>
            </w:pPr>
            <w:sdt>
              <w:sdtPr>
                <w:rPr>
                  <w:rFonts w:ascii="Calibri" w:hAnsi="Calibri" w:cs="Calibri"/>
                  <w:sz w:val="18"/>
                  <w:szCs w:val="18"/>
                </w:rPr>
                <w:id w:val="958840752"/>
                <w:placeholder>
                  <w:docPart w:val="46F94DA076C2498A95B1E1333BB833C3"/>
                </w:placeholder>
                <w:showingPlcHdr/>
                <w:text/>
              </w:sdtPr>
              <w:sdtEndPr>
                <w:rPr>
                  <w:sz w:val="20"/>
                  <w:szCs w:val="20"/>
                </w:rPr>
              </w:sdtEndPr>
              <w:sdtContent>
                <w:r w:rsidR="00F545A7" w:rsidRPr="004E73B4">
                  <w:rPr>
                    <w:rStyle w:val="PlaceholderText"/>
                    <w:rFonts w:ascii="Calibri" w:hAnsi="Calibri" w:cs="Calibri"/>
                    <w:sz w:val="20"/>
                    <w:szCs w:val="20"/>
                  </w:rPr>
                  <w:t>Click or tap here to enter text.</w:t>
                </w:r>
              </w:sdtContent>
            </w:sdt>
          </w:p>
        </w:tc>
      </w:tr>
    </w:tbl>
    <w:p w14:paraId="593B5B71" w14:textId="552FDC03" w:rsidR="00371E06" w:rsidRDefault="00371E06" w:rsidP="00CD589E">
      <w:pPr>
        <w:pStyle w:val="ListParagraph"/>
        <w:ind w:left="0"/>
        <w:rPr>
          <w:rFonts w:asciiTheme="minorHAnsi" w:hAnsiTheme="minorHAnsi"/>
          <w:b/>
          <w:sz w:val="22"/>
          <w:szCs w:val="22"/>
        </w:rPr>
      </w:pPr>
    </w:p>
    <w:p w14:paraId="28183064" w14:textId="430522E0" w:rsidR="00371E06" w:rsidRDefault="00371E06" w:rsidP="00CD589E">
      <w:pPr>
        <w:pStyle w:val="ListParagraph"/>
        <w:ind w:left="0"/>
        <w:rPr>
          <w:rFonts w:asciiTheme="minorHAnsi" w:hAnsiTheme="minorHAnsi"/>
          <w:b/>
          <w:sz w:val="22"/>
          <w:szCs w:val="22"/>
        </w:rPr>
      </w:pPr>
    </w:p>
    <w:p w14:paraId="3717CE35" w14:textId="274E9123" w:rsidR="00371E06" w:rsidRDefault="00371E06" w:rsidP="00CD589E">
      <w:pPr>
        <w:pStyle w:val="ListParagraph"/>
        <w:ind w:left="0"/>
        <w:rPr>
          <w:rFonts w:asciiTheme="minorHAnsi" w:hAnsiTheme="minorHAnsi"/>
          <w:b/>
          <w:sz w:val="22"/>
          <w:szCs w:val="22"/>
        </w:rPr>
      </w:pPr>
    </w:p>
    <w:p w14:paraId="0C22A2F1" w14:textId="27D1A602" w:rsidR="00371E06" w:rsidRDefault="00371E06" w:rsidP="00CD589E">
      <w:pPr>
        <w:pStyle w:val="ListParagraph"/>
        <w:ind w:left="0"/>
        <w:rPr>
          <w:rFonts w:asciiTheme="minorHAnsi" w:hAnsiTheme="minorHAnsi"/>
          <w:b/>
          <w:sz w:val="22"/>
          <w:szCs w:val="22"/>
        </w:rPr>
      </w:pPr>
    </w:p>
    <w:p w14:paraId="30DA65E2" w14:textId="458349B2" w:rsidR="00371E06" w:rsidRDefault="00371E06" w:rsidP="00CD589E">
      <w:pPr>
        <w:pStyle w:val="ListParagraph"/>
        <w:ind w:left="0"/>
        <w:rPr>
          <w:rFonts w:asciiTheme="minorHAnsi" w:hAnsiTheme="minorHAnsi"/>
          <w:b/>
          <w:sz w:val="22"/>
          <w:szCs w:val="22"/>
        </w:rPr>
      </w:pPr>
    </w:p>
    <w:p w14:paraId="58AF0D26" w14:textId="4E9862B0" w:rsidR="00371E06" w:rsidRDefault="00371E06" w:rsidP="00CD589E">
      <w:pPr>
        <w:pStyle w:val="ListParagraph"/>
        <w:ind w:left="0"/>
        <w:rPr>
          <w:rFonts w:asciiTheme="minorHAnsi" w:hAnsiTheme="minorHAnsi"/>
          <w:b/>
          <w:sz w:val="22"/>
          <w:szCs w:val="22"/>
        </w:rPr>
      </w:pPr>
    </w:p>
    <w:p w14:paraId="470EEBC1" w14:textId="22772195" w:rsidR="00371E06" w:rsidRDefault="00371E06" w:rsidP="00CD589E">
      <w:pPr>
        <w:pStyle w:val="ListParagraph"/>
        <w:ind w:left="0"/>
        <w:rPr>
          <w:rFonts w:asciiTheme="minorHAnsi" w:hAnsiTheme="minorHAnsi"/>
          <w:b/>
          <w:sz w:val="22"/>
          <w:szCs w:val="22"/>
        </w:rPr>
      </w:pPr>
    </w:p>
    <w:p w14:paraId="4F501C22" w14:textId="4F54175F" w:rsidR="00371E06" w:rsidRDefault="00371E06" w:rsidP="00CD589E">
      <w:pPr>
        <w:pStyle w:val="ListParagraph"/>
        <w:ind w:left="0"/>
        <w:rPr>
          <w:rFonts w:asciiTheme="minorHAnsi" w:hAnsiTheme="minorHAnsi"/>
          <w:b/>
          <w:sz w:val="22"/>
          <w:szCs w:val="22"/>
        </w:rPr>
      </w:pPr>
    </w:p>
    <w:p w14:paraId="68117B3D" w14:textId="01B1CA4D" w:rsidR="00371E06" w:rsidRDefault="00371E06" w:rsidP="00CD589E">
      <w:pPr>
        <w:pStyle w:val="ListParagraph"/>
        <w:ind w:left="0"/>
        <w:rPr>
          <w:rFonts w:asciiTheme="minorHAnsi" w:hAnsiTheme="minorHAnsi"/>
          <w:b/>
          <w:sz w:val="22"/>
          <w:szCs w:val="22"/>
        </w:rPr>
      </w:pPr>
    </w:p>
    <w:p w14:paraId="1CAA981C" w14:textId="579A1D20" w:rsidR="00371E06" w:rsidRDefault="00371E06" w:rsidP="00CD589E">
      <w:pPr>
        <w:pStyle w:val="ListParagraph"/>
        <w:ind w:left="0"/>
        <w:rPr>
          <w:rFonts w:asciiTheme="minorHAnsi" w:hAnsiTheme="minorHAnsi"/>
          <w:b/>
          <w:sz w:val="22"/>
          <w:szCs w:val="22"/>
        </w:rPr>
      </w:pPr>
    </w:p>
    <w:p w14:paraId="4E5C32E2" w14:textId="4218F546" w:rsidR="00371E06" w:rsidRDefault="00371E06" w:rsidP="00CD589E">
      <w:pPr>
        <w:pStyle w:val="ListParagraph"/>
        <w:ind w:left="0"/>
        <w:rPr>
          <w:rFonts w:asciiTheme="minorHAnsi" w:hAnsiTheme="minorHAnsi"/>
          <w:b/>
          <w:sz w:val="22"/>
          <w:szCs w:val="22"/>
        </w:rPr>
      </w:pPr>
    </w:p>
    <w:p w14:paraId="52864ADB" w14:textId="04F297E4" w:rsidR="00371E06" w:rsidRDefault="00371E06" w:rsidP="00CD589E">
      <w:pPr>
        <w:pStyle w:val="ListParagraph"/>
        <w:ind w:left="0"/>
        <w:rPr>
          <w:rFonts w:asciiTheme="minorHAnsi" w:hAnsiTheme="minorHAnsi"/>
          <w:b/>
          <w:sz w:val="22"/>
          <w:szCs w:val="22"/>
        </w:rPr>
      </w:pPr>
    </w:p>
    <w:p w14:paraId="32781F4F" w14:textId="77777777" w:rsidR="002C39F7" w:rsidRPr="00D97BF7" w:rsidRDefault="002C39F7" w:rsidP="00FD35A6">
      <w:pPr>
        <w:rPr>
          <w:rFonts w:ascii="Calibri" w:hAnsi="Calibri" w:cs="Calibri"/>
        </w:rPr>
      </w:pPr>
    </w:p>
    <w:sectPr w:rsidR="002C39F7" w:rsidRPr="00D97BF7" w:rsidSect="00D40333">
      <w:footerReference w:type="default" r:id="rId16"/>
      <w:pgSz w:w="12240" w:h="15840"/>
      <w:pgMar w:top="360" w:right="720" w:bottom="720" w:left="720"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F785" w14:textId="77777777" w:rsidR="002E4205" w:rsidRDefault="002E4205" w:rsidP="001A0130">
      <w:pPr>
        <w:spacing w:after="0" w:line="240" w:lineRule="auto"/>
      </w:pPr>
      <w:r>
        <w:separator/>
      </w:r>
    </w:p>
  </w:endnote>
  <w:endnote w:type="continuationSeparator" w:id="0">
    <w:p w14:paraId="7FE497D3" w14:textId="77777777" w:rsidR="002E4205" w:rsidRDefault="002E4205"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107892"/>
      <w:docPartObj>
        <w:docPartGallery w:val="Page Numbers (Bottom of Page)"/>
        <w:docPartUnique/>
      </w:docPartObj>
    </w:sdtPr>
    <w:sdtEndPr>
      <w:rPr>
        <w:color w:val="7F7F7F" w:themeColor="background1" w:themeShade="7F"/>
        <w:spacing w:val="60"/>
        <w:sz w:val="20"/>
        <w:szCs w:val="20"/>
      </w:rPr>
    </w:sdtEndPr>
    <w:sdtContent>
      <w:p w14:paraId="26F293DF" w14:textId="2E6FFA21" w:rsidR="0031050B" w:rsidRPr="00D40333" w:rsidRDefault="0031050B">
        <w:pPr>
          <w:pStyle w:val="Footer"/>
          <w:pBdr>
            <w:top w:val="single" w:sz="4" w:space="1" w:color="D9D9D9" w:themeColor="background1" w:themeShade="D9"/>
          </w:pBdr>
          <w:jc w:val="right"/>
          <w:rPr>
            <w:sz w:val="20"/>
            <w:szCs w:val="20"/>
          </w:rPr>
        </w:pPr>
        <w:r w:rsidRPr="00D40333">
          <w:rPr>
            <w:sz w:val="16"/>
            <w:szCs w:val="16"/>
          </w:rPr>
          <w:fldChar w:fldCharType="begin"/>
        </w:r>
        <w:r w:rsidRPr="00D40333">
          <w:rPr>
            <w:sz w:val="16"/>
            <w:szCs w:val="16"/>
          </w:rPr>
          <w:instrText xml:space="preserve"> PAGE   \* MERGEFORMAT </w:instrText>
        </w:r>
        <w:r w:rsidRPr="00D40333">
          <w:rPr>
            <w:sz w:val="16"/>
            <w:szCs w:val="16"/>
          </w:rPr>
          <w:fldChar w:fldCharType="separate"/>
        </w:r>
        <w:r w:rsidRPr="00D40333">
          <w:rPr>
            <w:noProof/>
            <w:sz w:val="16"/>
            <w:szCs w:val="16"/>
          </w:rPr>
          <w:t>2</w:t>
        </w:r>
        <w:r w:rsidRPr="00D40333">
          <w:rPr>
            <w:noProof/>
            <w:sz w:val="16"/>
            <w:szCs w:val="16"/>
          </w:rPr>
          <w:fldChar w:fldCharType="end"/>
        </w:r>
        <w:r w:rsidRPr="00D40333">
          <w:rPr>
            <w:sz w:val="16"/>
            <w:szCs w:val="16"/>
          </w:rPr>
          <w:t xml:space="preserve"> | </w:t>
        </w:r>
        <w:r w:rsidRPr="00D40333">
          <w:rPr>
            <w:color w:val="7F7F7F" w:themeColor="background1" w:themeShade="7F"/>
            <w:spacing w:val="60"/>
            <w:sz w:val="16"/>
            <w:szCs w:val="16"/>
          </w:rPr>
          <w:t>Page</w:t>
        </w:r>
      </w:p>
    </w:sdtContent>
  </w:sdt>
  <w:p w14:paraId="61E17D82" w14:textId="77777777" w:rsidR="0031050B" w:rsidRDefault="0031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90569" w14:textId="77777777" w:rsidR="002E4205" w:rsidRDefault="002E4205" w:rsidP="001A0130">
      <w:pPr>
        <w:spacing w:after="0" w:line="240" w:lineRule="auto"/>
      </w:pPr>
      <w:r>
        <w:separator/>
      </w:r>
    </w:p>
  </w:footnote>
  <w:footnote w:type="continuationSeparator" w:id="0">
    <w:p w14:paraId="106464EB" w14:textId="77777777" w:rsidR="002E4205" w:rsidRDefault="002E4205" w:rsidP="001A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275F2EF2"/>
    <w:multiLevelType w:val="hybridMultilevel"/>
    <w:tmpl w:val="19F6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44955"/>
    <w:multiLevelType w:val="hybridMultilevel"/>
    <w:tmpl w:val="BCA81EE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32541098"/>
    <w:multiLevelType w:val="hybridMultilevel"/>
    <w:tmpl w:val="9A788E3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5594367"/>
    <w:multiLevelType w:val="hybridMultilevel"/>
    <w:tmpl w:val="F682858E"/>
    <w:lvl w:ilvl="0" w:tplc="6B06491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DD2ED4"/>
    <w:multiLevelType w:val="hybridMultilevel"/>
    <w:tmpl w:val="5352D18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4CC10E0"/>
    <w:multiLevelType w:val="hybridMultilevel"/>
    <w:tmpl w:val="C3F89A46"/>
    <w:lvl w:ilvl="0" w:tplc="27ECFED4">
      <w:start w:val="1"/>
      <w:numFmt w:val="decimal"/>
      <w:lvlText w:val="%1."/>
      <w:lvlJc w:val="left"/>
      <w:pPr>
        <w:ind w:left="1125" w:hanging="360"/>
      </w:pPr>
      <w:rPr>
        <w:rFonts w:ascii="Calibri" w:hAnsi="Calibri" w:hint="default"/>
        <w:b w:val="0"/>
        <w:bCs/>
        <w:i w:val="0"/>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4A142EBB"/>
    <w:multiLevelType w:val="hybridMultilevel"/>
    <w:tmpl w:val="CACE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1223A"/>
    <w:multiLevelType w:val="hybridMultilevel"/>
    <w:tmpl w:val="628297F0"/>
    <w:lvl w:ilvl="0" w:tplc="04090001">
      <w:start w:val="1"/>
      <w:numFmt w:val="bullet"/>
      <w:lvlText w:val=""/>
      <w:lvlJc w:val="left"/>
      <w:pPr>
        <w:ind w:left="3960" w:hanging="360"/>
      </w:pPr>
      <w:rPr>
        <w:rFonts w:ascii="Symbol" w:hAnsi="Symbol" w:cs="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cs="Wingdings" w:hint="default"/>
      </w:rPr>
    </w:lvl>
    <w:lvl w:ilvl="3" w:tplc="04090001" w:tentative="1">
      <w:start w:val="1"/>
      <w:numFmt w:val="bullet"/>
      <w:lvlText w:val=""/>
      <w:lvlJc w:val="left"/>
      <w:pPr>
        <w:ind w:left="6120" w:hanging="360"/>
      </w:pPr>
      <w:rPr>
        <w:rFonts w:ascii="Symbol" w:hAnsi="Symbol" w:cs="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cs="Wingdings" w:hint="default"/>
      </w:rPr>
    </w:lvl>
    <w:lvl w:ilvl="6" w:tplc="04090001" w:tentative="1">
      <w:start w:val="1"/>
      <w:numFmt w:val="bullet"/>
      <w:lvlText w:val=""/>
      <w:lvlJc w:val="left"/>
      <w:pPr>
        <w:ind w:left="8280" w:hanging="360"/>
      </w:pPr>
      <w:rPr>
        <w:rFonts w:ascii="Symbol" w:hAnsi="Symbol" w:cs="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cs="Wingdings" w:hint="default"/>
      </w:rPr>
    </w:lvl>
  </w:abstractNum>
  <w:abstractNum w:abstractNumId="9" w15:restartNumberingAfterBreak="0">
    <w:nsid w:val="5962406D"/>
    <w:multiLevelType w:val="hybridMultilevel"/>
    <w:tmpl w:val="FA38E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4671D"/>
    <w:multiLevelType w:val="hybridMultilevel"/>
    <w:tmpl w:val="1B3E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C0214"/>
    <w:multiLevelType w:val="hybridMultilevel"/>
    <w:tmpl w:val="DB9C94D2"/>
    <w:lvl w:ilvl="0" w:tplc="6B06491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146253"/>
    <w:multiLevelType w:val="hybridMultilevel"/>
    <w:tmpl w:val="C2DAD6B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3"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14" w15:restartNumberingAfterBreak="0">
    <w:nsid w:val="7A84776D"/>
    <w:multiLevelType w:val="hybridMultilevel"/>
    <w:tmpl w:val="E9224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EAC61AF"/>
    <w:multiLevelType w:val="hybridMultilevel"/>
    <w:tmpl w:val="8D2C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3"/>
  </w:num>
  <w:num w:numId="8">
    <w:abstractNumId w:val="8"/>
  </w:num>
  <w:num w:numId="9">
    <w:abstractNumId w:val="6"/>
  </w:num>
  <w:num w:numId="10">
    <w:abstractNumId w:val="10"/>
  </w:num>
  <w:num w:numId="11">
    <w:abstractNumId w:val="1"/>
  </w:num>
  <w:num w:numId="12">
    <w:abstractNumId w:val="5"/>
  </w:num>
  <w:num w:numId="13">
    <w:abstractNumId w:val="7"/>
  </w:num>
  <w:num w:numId="14">
    <w:abstractNumId w:val="14"/>
  </w:num>
  <w:num w:numId="15">
    <w:abstractNumId w:val="9"/>
  </w:num>
  <w:num w:numId="16">
    <w:abstractNumId w:val="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9B7EA0"/>
    <w:rsid w:val="00005193"/>
    <w:rsid w:val="00012EC6"/>
    <w:rsid w:val="0002241F"/>
    <w:rsid w:val="000317D7"/>
    <w:rsid w:val="0004048D"/>
    <w:rsid w:val="000433C9"/>
    <w:rsid w:val="00046ACE"/>
    <w:rsid w:val="00046FE2"/>
    <w:rsid w:val="0005160B"/>
    <w:rsid w:val="00054D78"/>
    <w:rsid w:val="0005537B"/>
    <w:rsid w:val="00063667"/>
    <w:rsid w:val="00066EF1"/>
    <w:rsid w:val="00075179"/>
    <w:rsid w:val="000816DD"/>
    <w:rsid w:val="0008765E"/>
    <w:rsid w:val="000877AD"/>
    <w:rsid w:val="000A61CB"/>
    <w:rsid w:val="000B17BF"/>
    <w:rsid w:val="000B1CF7"/>
    <w:rsid w:val="000C16FF"/>
    <w:rsid w:val="000C29A6"/>
    <w:rsid w:val="000C5C12"/>
    <w:rsid w:val="000C6462"/>
    <w:rsid w:val="000D0C57"/>
    <w:rsid w:val="000D5624"/>
    <w:rsid w:val="000E0938"/>
    <w:rsid w:val="000F04CE"/>
    <w:rsid w:val="000F4237"/>
    <w:rsid w:val="001177DB"/>
    <w:rsid w:val="00120BE8"/>
    <w:rsid w:val="00121791"/>
    <w:rsid w:val="00121B03"/>
    <w:rsid w:val="001222D9"/>
    <w:rsid w:val="00126E8B"/>
    <w:rsid w:val="0013209D"/>
    <w:rsid w:val="00133BB2"/>
    <w:rsid w:val="00134157"/>
    <w:rsid w:val="00134D77"/>
    <w:rsid w:val="00145504"/>
    <w:rsid w:val="001455D9"/>
    <w:rsid w:val="001478FE"/>
    <w:rsid w:val="00150E1F"/>
    <w:rsid w:val="0015701C"/>
    <w:rsid w:val="00170B23"/>
    <w:rsid w:val="001724DE"/>
    <w:rsid w:val="00183A30"/>
    <w:rsid w:val="00186C36"/>
    <w:rsid w:val="00187AD2"/>
    <w:rsid w:val="001A0130"/>
    <w:rsid w:val="001A13D5"/>
    <w:rsid w:val="001A1F39"/>
    <w:rsid w:val="001A4969"/>
    <w:rsid w:val="001B3787"/>
    <w:rsid w:val="001B62BB"/>
    <w:rsid w:val="001C124C"/>
    <w:rsid w:val="001D7ABB"/>
    <w:rsid w:val="001D7C3A"/>
    <w:rsid w:val="001E510D"/>
    <w:rsid w:val="001F23A5"/>
    <w:rsid w:val="001F3A00"/>
    <w:rsid w:val="00210FFB"/>
    <w:rsid w:val="002147EF"/>
    <w:rsid w:val="002175E5"/>
    <w:rsid w:val="0022401F"/>
    <w:rsid w:val="00232876"/>
    <w:rsid w:val="00251DBE"/>
    <w:rsid w:val="00260EC6"/>
    <w:rsid w:val="00267116"/>
    <w:rsid w:val="00267B62"/>
    <w:rsid w:val="002744E2"/>
    <w:rsid w:val="002813C0"/>
    <w:rsid w:val="00293A99"/>
    <w:rsid w:val="002A3143"/>
    <w:rsid w:val="002A44B0"/>
    <w:rsid w:val="002A6D25"/>
    <w:rsid w:val="002B3879"/>
    <w:rsid w:val="002B3B48"/>
    <w:rsid w:val="002B59E6"/>
    <w:rsid w:val="002C39F7"/>
    <w:rsid w:val="002C3E94"/>
    <w:rsid w:val="002E2454"/>
    <w:rsid w:val="002E4205"/>
    <w:rsid w:val="002E66A0"/>
    <w:rsid w:val="002F1F0A"/>
    <w:rsid w:val="002F58E0"/>
    <w:rsid w:val="0030247D"/>
    <w:rsid w:val="00302E23"/>
    <w:rsid w:val="003064E6"/>
    <w:rsid w:val="0031050B"/>
    <w:rsid w:val="00313D8D"/>
    <w:rsid w:val="00320CD8"/>
    <w:rsid w:val="003324E1"/>
    <w:rsid w:val="003423C4"/>
    <w:rsid w:val="003446D3"/>
    <w:rsid w:val="00345240"/>
    <w:rsid w:val="00355DEE"/>
    <w:rsid w:val="00364331"/>
    <w:rsid w:val="00365296"/>
    <w:rsid w:val="00366D65"/>
    <w:rsid w:val="00371A2B"/>
    <w:rsid w:val="00371E06"/>
    <w:rsid w:val="003758E0"/>
    <w:rsid w:val="003769BD"/>
    <w:rsid w:val="00381CA3"/>
    <w:rsid w:val="0038355C"/>
    <w:rsid w:val="003862F3"/>
    <w:rsid w:val="003A533D"/>
    <w:rsid w:val="003A72CD"/>
    <w:rsid w:val="003B2FDE"/>
    <w:rsid w:val="003B49EC"/>
    <w:rsid w:val="003B5FD6"/>
    <w:rsid w:val="003B61A1"/>
    <w:rsid w:val="003C1F76"/>
    <w:rsid w:val="003C6CCF"/>
    <w:rsid w:val="003D547F"/>
    <w:rsid w:val="003D55FB"/>
    <w:rsid w:val="003E490C"/>
    <w:rsid w:val="003E59F0"/>
    <w:rsid w:val="003E5CCA"/>
    <w:rsid w:val="003F3FB7"/>
    <w:rsid w:val="00402433"/>
    <w:rsid w:val="004057F5"/>
    <w:rsid w:val="00413846"/>
    <w:rsid w:val="0041435C"/>
    <w:rsid w:val="00420349"/>
    <w:rsid w:val="004214BD"/>
    <w:rsid w:val="00421833"/>
    <w:rsid w:val="00422109"/>
    <w:rsid w:val="00431B9A"/>
    <w:rsid w:val="00434894"/>
    <w:rsid w:val="00445BD0"/>
    <w:rsid w:val="004476AA"/>
    <w:rsid w:val="004524C3"/>
    <w:rsid w:val="0045290B"/>
    <w:rsid w:val="00456C6A"/>
    <w:rsid w:val="00460C7A"/>
    <w:rsid w:val="0046190F"/>
    <w:rsid w:val="004645B3"/>
    <w:rsid w:val="00466928"/>
    <w:rsid w:val="0046695F"/>
    <w:rsid w:val="00471706"/>
    <w:rsid w:val="00476653"/>
    <w:rsid w:val="00483E7D"/>
    <w:rsid w:val="004853EF"/>
    <w:rsid w:val="00487F6E"/>
    <w:rsid w:val="00492BC6"/>
    <w:rsid w:val="004A1D87"/>
    <w:rsid w:val="004A4FB3"/>
    <w:rsid w:val="004A609F"/>
    <w:rsid w:val="004A7B8E"/>
    <w:rsid w:val="004B47A9"/>
    <w:rsid w:val="004B5197"/>
    <w:rsid w:val="004B604D"/>
    <w:rsid w:val="004C31F7"/>
    <w:rsid w:val="004D552E"/>
    <w:rsid w:val="004D73F4"/>
    <w:rsid w:val="004E73B4"/>
    <w:rsid w:val="004F0368"/>
    <w:rsid w:val="004F33FF"/>
    <w:rsid w:val="004F451C"/>
    <w:rsid w:val="004F578B"/>
    <w:rsid w:val="00502D24"/>
    <w:rsid w:val="00506F7A"/>
    <w:rsid w:val="005324A2"/>
    <w:rsid w:val="00542876"/>
    <w:rsid w:val="00544DC0"/>
    <w:rsid w:val="00547160"/>
    <w:rsid w:val="005500D9"/>
    <w:rsid w:val="0055619B"/>
    <w:rsid w:val="0055790D"/>
    <w:rsid w:val="00565CD9"/>
    <w:rsid w:val="005718BF"/>
    <w:rsid w:val="0057307E"/>
    <w:rsid w:val="005A0611"/>
    <w:rsid w:val="005A20B8"/>
    <w:rsid w:val="005A35AC"/>
    <w:rsid w:val="005B6277"/>
    <w:rsid w:val="005B7878"/>
    <w:rsid w:val="005D09B1"/>
    <w:rsid w:val="005E6AFE"/>
    <w:rsid w:val="005E6FA8"/>
    <w:rsid w:val="005F1958"/>
    <w:rsid w:val="005F4BF5"/>
    <w:rsid w:val="005F5149"/>
    <w:rsid w:val="005F7A5F"/>
    <w:rsid w:val="0060631C"/>
    <w:rsid w:val="0061436C"/>
    <w:rsid w:val="006150AC"/>
    <w:rsid w:val="00631757"/>
    <w:rsid w:val="00634C3B"/>
    <w:rsid w:val="006514ED"/>
    <w:rsid w:val="00652348"/>
    <w:rsid w:val="00657C88"/>
    <w:rsid w:val="006662D2"/>
    <w:rsid w:val="00671433"/>
    <w:rsid w:val="00672CD6"/>
    <w:rsid w:val="00673BD2"/>
    <w:rsid w:val="00675CCD"/>
    <w:rsid w:val="00677F46"/>
    <w:rsid w:val="0068164B"/>
    <w:rsid w:val="00682A51"/>
    <w:rsid w:val="00685046"/>
    <w:rsid w:val="00687CFB"/>
    <w:rsid w:val="006907C1"/>
    <w:rsid w:val="00693D7E"/>
    <w:rsid w:val="00696B6E"/>
    <w:rsid w:val="006A20FD"/>
    <w:rsid w:val="006A350E"/>
    <w:rsid w:val="006A5F0E"/>
    <w:rsid w:val="006C1117"/>
    <w:rsid w:val="006C28FD"/>
    <w:rsid w:val="006D0739"/>
    <w:rsid w:val="006D4425"/>
    <w:rsid w:val="006D4615"/>
    <w:rsid w:val="006D72A1"/>
    <w:rsid w:val="006E1799"/>
    <w:rsid w:val="006E3654"/>
    <w:rsid w:val="006E3FBD"/>
    <w:rsid w:val="006E5327"/>
    <w:rsid w:val="006F570E"/>
    <w:rsid w:val="006F6841"/>
    <w:rsid w:val="00701576"/>
    <w:rsid w:val="00704C3F"/>
    <w:rsid w:val="00707789"/>
    <w:rsid w:val="00710B08"/>
    <w:rsid w:val="00717DF9"/>
    <w:rsid w:val="007362E1"/>
    <w:rsid w:val="00740A63"/>
    <w:rsid w:val="00741AA8"/>
    <w:rsid w:val="00742BA6"/>
    <w:rsid w:val="00743906"/>
    <w:rsid w:val="00746CB8"/>
    <w:rsid w:val="00747361"/>
    <w:rsid w:val="007522FB"/>
    <w:rsid w:val="007603FD"/>
    <w:rsid w:val="00762D34"/>
    <w:rsid w:val="007718C6"/>
    <w:rsid w:val="00772238"/>
    <w:rsid w:val="00791F1F"/>
    <w:rsid w:val="007968A5"/>
    <w:rsid w:val="007B130F"/>
    <w:rsid w:val="007B1860"/>
    <w:rsid w:val="007C220B"/>
    <w:rsid w:val="007C498E"/>
    <w:rsid w:val="007E48E2"/>
    <w:rsid w:val="007F024B"/>
    <w:rsid w:val="007F26AD"/>
    <w:rsid w:val="00802A46"/>
    <w:rsid w:val="008045C5"/>
    <w:rsid w:val="00812F90"/>
    <w:rsid w:val="0081553B"/>
    <w:rsid w:val="0081603F"/>
    <w:rsid w:val="0083212F"/>
    <w:rsid w:val="00833DBE"/>
    <w:rsid w:val="00835F7E"/>
    <w:rsid w:val="00845663"/>
    <w:rsid w:val="0085754D"/>
    <w:rsid w:val="00862192"/>
    <w:rsid w:val="00866BB6"/>
    <w:rsid w:val="008673E9"/>
    <w:rsid w:val="00867BCF"/>
    <w:rsid w:val="0087131D"/>
    <w:rsid w:val="00872124"/>
    <w:rsid w:val="00872D54"/>
    <w:rsid w:val="008913C0"/>
    <w:rsid w:val="0089205D"/>
    <w:rsid w:val="0089677A"/>
    <w:rsid w:val="008A0B94"/>
    <w:rsid w:val="008A1F65"/>
    <w:rsid w:val="008A445E"/>
    <w:rsid w:val="008A64E5"/>
    <w:rsid w:val="008B650A"/>
    <w:rsid w:val="008C7978"/>
    <w:rsid w:val="008D0E64"/>
    <w:rsid w:val="008D5AD9"/>
    <w:rsid w:val="008F2C2E"/>
    <w:rsid w:val="008F32BA"/>
    <w:rsid w:val="008F4A5C"/>
    <w:rsid w:val="0090306A"/>
    <w:rsid w:val="00903ED9"/>
    <w:rsid w:val="009222AA"/>
    <w:rsid w:val="00923F45"/>
    <w:rsid w:val="00941F0F"/>
    <w:rsid w:val="00944A94"/>
    <w:rsid w:val="009556DC"/>
    <w:rsid w:val="009561FB"/>
    <w:rsid w:val="00967478"/>
    <w:rsid w:val="00972877"/>
    <w:rsid w:val="00973C30"/>
    <w:rsid w:val="00977F00"/>
    <w:rsid w:val="009A0ADE"/>
    <w:rsid w:val="009A1B7F"/>
    <w:rsid w:val="009A6B37"/>
    <w:rsid w:val="009B02B1"/>
    <w:rsid w:val="009B7536"/>
    <w:rsid w:val="009B7BB3"/>
    <w:rsid w:val="009B7EA0"/>
    <w:rsid w:val="009D10AD"/>
    <w:rsid w:val="009D1602"/>
    <w:rsid w:val="009E70CA"/>
    <w:rsid w:val="009E720D"/>
    <w:rsid w:val="009F744E"/>
    <w:rsid w:val="00A002DB"/>
    <w:rsid w:val="00A004C9"/>
    <w:rsid w:val="00A06116"/>
    <w:rsid w:val="00A11B88"/>
    <w:rsid w:val="00A172F6"/>
    <w:rsid w:val="00A32F64"/>
    <w:rsid w:val="00A43021"/>
    <w:rsid w:val="00A517D9"/>
    <w:rsid w:val="00A51C98"/>
    <w:rsid w:val="00A802C1"/>
    <w:rsid w:val="00AC33C0"/>
    <w:rsid w:val="00AD6DDB"/>
    <w:rsid w:val="00AE1A52"/>
    <w:rsid w:val="00AE36D8"/>
    <w:rsid w:val="00AE4BCA"/>
    <w:rsid w:val="00AF7232"/>
    <w:rsid w:val="00B1674F"/>
    <w:rsid w:val="00B2238A"/>
    <w:rsid w:val="00B323AE"/>
    <w:rsid w:val="00B43ACA"/>
    <w:rsid w:val="00B455A1"/>
    <w:rsid w:val="00B46CD1"/>
    <w:rsid w:val="00B514AE"/>
    <w:rsid w:val="00B53D15"/>
    <w:rsid w:val="00B54165"/>
    <w:rsid w:val="00B54AC7"/>
    <w:rsid w:val="00BA1BA2"/>
    <w:rsid w:val="00BA5B03"/>
    <w:rsid w:val="00BA5B84"/>
    <w:rsid w:val="00BA66C3"/>
    <w:rsid w:val="00BB3C60"/>
    <w:rsid w:val="00BB7D86"/>
    <w:rsid w:val="00BC6B7F"/>
    <w:rsid w:val="00BD32AB"/>
    <w:rsid w:val="00BD6C70"/>
    <w:rsid w:val="00BE1969"/>
    <w:rsid w:val="00BE67F3"/>
    <w:rsid w:val="00BF55BC"/>
    <w:rsid w:val="00BF71F8"/>
    <w:rsid w:val="00C03C7D"/>
    <w:rsid w:val="00C24F82"/>
    <w:rsid w:val="00C41E2F"/>
    <w:rsid w:val="00C42B1C"/>
    <w:rsid w:val="00C46A72"/>
    <w:rsid w:val="00C766E5"/>
    <w:rsid w:val="00C77C7B"/>
    <w:rsid w:val="00C800F6"/>
    <w:rsid w:val="00C81945"/>
    <w:rsid w:val="00CA54C8"/>
    <w:rsid w:val="00CA622C"/>
    <w:rsid w:val="00CA702E"/>
    <w:rsid w:val="00CB16D2"/>
    <w:rsid w:val="00CB2134"/>
    <w:rsid w:val="00CC1287"/>
    <w:rsid w:val="00CC15D6"/>
    <w:rsid w:val="00CC452E"/>
    <w:rsid w:val="00CC5A2C"/>
    <w:rsid w:val="00CD0566"/>
    <w:rsid w:val="00CD05DC"/>
    <w:rsid w:val="00CD0DEF"/>
    <w:rsid w:val="00CD2327"/>
    <w:rsid w:val="00CD3BC3"/>
    <w:rsid w:val="00CD589E"/>
    <w:rsid w:val="00CD5B0D"/>
    <w:rsid w:val="00CE1F06"/>
    <w:rsid w:val="00CE5ABE"/>
    <w:rsid w:val="00CE6D52"/>
    <w:rsid w:val="00CE7AB6"/>
    <w:rsid w:val="00CF2986"/>
    <w:rsid w:val="00CF4C2C"/>
    <w:rsid w:val="00D06372"/>
    <w:rsid w:val="00D1048B"/>
    <w:rsid w:val="00D112F0"/>
    <w:rsid w:val="00D21F0D"/>
    <w:rsid w:val="00D36FAF"/>
    <w:rsid w:val="00D40333"/>
    <w:rsid w:val="00D42706"/>
    <w:rsid w:val="00D524F6"/>
    <w:rsid w:val="00D63A40"/>
    <w:rsid w:val="00D73211"/>
    <w:rsid w:val="00D747B7"/>
    <w:rsid w:val="00D750DE"/>
    <w:rsid w:val="00D76A5A"/>
    <w:rsid w:val="00D7753C"/>
    <w:rsid w:val="00D81907"/>
    <w:rsid w:val="00D87383"/>
    <w:rsid w:val="00D90814"/>
    <w:rsid w:val="00D933C2"/>
    <w:rsid w:val="00D97BF7"/>
    <w:rsid w:val="00DA261D"/>
    <w:rsid w:val="00DA388B"/>
    <w:rsid w:val="00DB3723"/>
    <w:rsid w:val="00DC0FB8"/>
    <w:rsid w:val="00DC1831"/>
    <w:rsid w:val="00DC2267"/>
    <w:rsid w:val="00DC6930"/>
    <w:rsid w:val="00DC740D"/>
    <w:rsid w:val="00DD196E"/>
    <w:rsid w:val="00DD3AEB"/>
    <w:rsid w:val="00DD4E98"/>
    <w:rsid w:val="00DD5639"/>
    <w:rsid w:val="00DD617F"/>
    <w:rsid w:val="00DE042E"/>
    <w:rsid w:val="00DE21B3"/>
    <w:rsid w:val="00DE4129"/>
    <w:rsid w:val="00DF27B5"/>
    <w:rsid w:val="00E040E4"/>
    <w:rsid w:val="00E064B1"/>
    <w:rsid w:val="00E153BC"/>
    <w:rsid w:val="00E22758"/>
    <w:rsid w:val="00E278C0"/>
    <w:rsid w:val="00E3286D"/>
    <w:rsid w:val="00E413DD"/>
    <w:rsid w:val="00E477CC"/>
    <w:rsid w:val="00E5163C"/>
    <w:rsid w:val="00E51C85"/>
    <w:rsid w:val="00E51E29"/>
    <w:rsid w:val="00E52994"/>
    <w:rsid w:val="00E544D5"/>
    <w:rsid w:val="00E57CF5"/>
    <w:rsid w:val="00E73F41"/>
    <w:rsid w:val="00E91464"/>
    <w:rsid w:val="00E94437"/>
    <w:rsid w:val="00E94F47"/>
    <w:rsid w:val="00EA5A02"/>
    <w:rsid w:val="00EA758B"/>
    <w:rsid w:val="00EB11E3"/>
    <w:rsid w:val="00EB1D02"/>
    <w:rsid w:val="00EB6C25"/>
    <w:rsid w:val="00EB786D"/>
    <w:rsid w:val="00ED54B0"/>
    <w:rsid w:val="00EE3AFC"/>
    <w:rsid w:val="00EE794F"/>
    <w:rsid w:val="00EF07D1"/>
    <w:rsid w:val="00EF5B86"/>
    <w:rsid w:val="00F07993"/>
    <w:rsid w:val="00F12B7D"/>
    <w:rsid w:val="00F313E0"/>
    <w:rsid w:val="00F40180"/>
    <w:rsid w:val="00F43519"/>
    <w:rsid w:val="00F50C42"/>
    <w:rsid w:val="00F512A8"/>
    <w:rsid w:val="00F53FDC"/>
    <w:rsid w:val="00F545A7"/>
    <w:rsid w:val="00F74FA9"/>
    <w:rsid w:val="00F82368"/>
    <w:rsid w:val="00F844B5"/>
    <w:rsid w:val="00F84608"/>
    <w:rsid w:val="00FA3EB3"/>
    <w:rsid w:val="00FB1F46"/>
    <w:rsid w:val="00FB3E15"/>
    <w:rsid w:val="00FB4A7E"/>
    <w:rsid w:val="00FB6668"/>
    <w:rsid w:val="00FC3F7B"/>
    <w:rsid w:val="00FC591B"/>
    <w:rsid w:val="00FC605B"/>
    <w:rsid w:val="00FC6AD8"/>
    <w:rsid w:val="00FD22F2"/>
    <w:rsid w:val="00FD35A6"/>
    <w:rsid w:val="00FD4B31"/>
    <w:rsid w:val="00FE53C5"/>
    <w:rsid w:val="00FF69DC"/>
    <w:rsid w:val="00FF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A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atentStyles>
  <w:style w:type="paragraph" w:default="1" w:styleId="Normal">
    <w:name w:val="Normal"/>
    <w:qFormat/>
    <w:rsid w:val="00F50C42"/>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styleId="BalloonText">
    <w:name w:val="Balloon Text"/>
    <w:basedOn w:val="Normal"/>
    <w:link w:val="BalloonTextChar"/>
    <w:uiPriority w:val="99"/>
    <w:semiHidden/>
    <w:unhideWhenUsed/>
    <w:rsid w:val="001A1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6717">
      <w:bodyDiv w:val="1"/>
      <w:marLeft w:val="0"/>
      <w:marRight w:val="0"/>
      <w:marTop w:val="0"/>
      <w:marBottom w:val="0"/>
      <w:divBdr>
        <w:top w:val="none" w:sz="0" w:space="0" w:color="auto"/>
        <w:left w:val="none" w:sz="0" w:space="0" w:color="auto"/>
        <w:bottom w:val="none" w:sz="0" w:space="0" w:color="auto"/>
        <w:right w:val="none" w:sz="0" w:space="0" w:color="auto"/>
      </w:divBdr>
    </w:div>
    <w:div w:id="402411754">
      <w:bodyDiv w:val="1"/>
      <w:marLeft w:val="0"/>
      <w:marRight w:val="0"/>
      <w:marTop w:val="0"/>
      <w:marBottom w:val="0"/>
      <w:divBdr>
        <w:top w:val="none" w:sz="0" w:space="0" w:color="auto"/>
        <w:left w:val="none" w:sz="0" w:space="0" w:color="auto"/>
        <w:bottom w:val="none" w:sz="0" w:space="0" w:color="auto"/>
        <w:right w:val="none" w:sz="0" w:space="0" w:color="auto"/>
      </w:divBdr>
    </w:div>
    <w:div w:id="574360905">
      <w:bodyDiv w:val="1"/>
      <w:marLeft w:val="0"/>
      <w:marRight w:val="0"/>
      <w:marTop w:val="0"/>
      <w:marBottom w:val="0"/>
      <w:divBdr>
        <w:top w:val="none" w:sz="0" w:space="0" w:color="auto"/>
        <w:left w:val="none" w:sz="0" w:space="0" w:color="auto"/>
        <w:bottom w:val="none" w:sz="0" w:space="0" w:color="auto"/>
        <w:right w:val="none" w:sz="0" w:space="0" w:color="auto"/>
      </w:divBdr>
    </w:div>
    <w:div w:id="812261714">
      <w:bodyDiv w:val="1"/>
      <w:marLeft w:val="0"/>
      <w:marRight w:val="0"/>
      <w:marTop w:val="0"/>
      <w:marBottom w:val="0"/>
      <w:divBdr>
        <w:top w:val="none" w:sz="0" w:space="0" w:color="auto"/>
        <w:left w:val="none" w:sz="0" w:space="0" w:color="auto"/>
        <w:bottom w:val="none" w:sz="0" w:space="0" w:color="auto"/>
        <w:right w:val="none" w:sz="0" w:space="0" w:color="auto"/>
      </w:divBdr>
    </w:div>
    <w:div w:id="828520317">
      <w:bodyDiv w:val="1"/>
      <w:marLeft w:val="0"/>
      <w:marRight w:val="0"/>
      <w:marTop w:val="0"/>
      <w:marBottom w:val="0"/>
      <w:divBdr>
        <w:top w:val="none" w:sz="0" w:space="0" w:color="auto"/>
        <w:left w:val="none" w:sz="0" w:space="0" w:color="auto"/>
        <w:bottom w:val="none" w:sz="0" w:space="0" w:color="auto"/>
        <w:right w:val="none" w:sz="0" w:space="0" w:color="auto"/>
      </w:divBdr>
    </w:div>
    <w:div w:id="829515746">
      <w:bodyDiv w:val="1"/>
      <w:marLeft w:val="0"/>
      <w:marRight w:val="0"/>
      <w:marTop w:val="0"/>
      <w:marBottom w:val="0"/>
      <w:divBdr>
        <w:top w:val="none" w:sz="0" w:space="0" w:color="auto"/>
        <w:left w:val="none" w:sz="0" w:space="0" w:color="auto"/>
        <w:bottom w:val="none" w:sz="0" w:space="0" w:color="auto"/>
        <w:right w:val="none" w:sz="0" w:space="0" w:color="auto"/>
      </w:divBdr>
    </w:div>
    <w:div w:id="1260531437">
      <w:bodyDiv w:val="1"/>
      <w:marLeft w:val="0"/>
      <w:marRight w:val="0"/>
      <w:marTop w:val="0"/>
      <w:marBottom w:val="0"/>
      <w:divBdr>
        <w:top w:val="none" w:sz="0" w:space="0" w:color="auto"/>
        <w:left w:val="none" w:sz="0" w:space="0" w:color="auto"/>
        <w:bottom w:val="none" w:sz="0" w:space="0" w:color="auto"/>
        <w:right w:val="none" w:sz="0" w:space="0" w:color="auto"/>
      </w:divBdr>
    </w:div>
    <w:div w:id="1394813999">
      <w:bodyDiv w:val="1"/>
      <w:marLeft w:val="0"/>
      <w:marRight w:val="0"/>
      <w:marTop w:val="0"/>
      <w:marBottom w:val="0"/>
      <w:divBdr>
        <w:top w:val="none" w:sz="0" w:space="0" w:color="auto"/>
        <w:left w:val="none" w:sz="0" w:space="0" w:color="auto"/>
        <w:bottom w:val="none" w:sz="0" w:space="0" w:color="auto"/>
        <w:right w:val="none" w:sz="0" w:space="0" w:color="auto"/>
      </w:divBdr>
    </w:div>
    <w:div w:id="1705713375">
      <w:bodyDiv w:val="1"/>
      <w:marLeft w:val="0"/>
      <w:marRight w:val="0"/>
      <w:marTop w:val="0"/>
      <w:marBottom w:val="0"/>
      <w:divBdr>
        <w:top w:val="none" w:sz="0" w:space="0" w:color="auto"/>
        <w:left w:val="none" w:sz="0" w:space="0" w:color="auto"/>
        <w:bottom w:val="none" w:sz="0" w:space="0" w:color="auto"/>
        <w:right w:val="none" w:sz="0" w:space="0" w:color="auto"/>
      </w:divBdr>
    </w:div>
    <w:div w:id="1887989710">
      <w:bodyDiv w:val="1"/>
      <w:marLeft w:val="0"/>
      <w:marRight w:val="0"/>
      <w:marTop w:val="0"/>
      <w:marBottom w:val="0"/>
      <w:divBdr>
        <w:top w:val="none" w:sz="0" w:space="0" w:color="auto"/>
        <w:left w:val="none" w:sz="0" w:space="0" w:color="auto"/>
        <w:bottom w:val="none" w:sz="0" w:space="0" w:color="auto"/>
        <w:right w:val="none" w:sz="0" w:space="0" w:color="auto"/>
      </w:divBdr>
    </w:div>
    <w:div w:id="1939561257">
      <w:bodyDiv w:val="1"/>
      <w:marLeft w:val="0"/>
      <w:marRight w:val="0"/>
      <w:marTop w:val="0"/>
      <w:marBottom w:val="0"/>
      <w:divBdr>
        <w:top w:val="none" w:sz="0" w:space="0" w:color="auto"/>
        <w:left w:val="none" w:sz="0" w:space="0" w:color="auto"/>
        <w:bottom w:val="none" w:sz="0" w:space="0" w:color="auto"/>
        <w:right w:val="none" w:sz="0" w:space="0" w:color="auto"/>
      </w:divBdr>
    </w:div>
    <w:div w:id="1946497647">
      <w:bodyDiv w:val="1"/>
      <w:marLeft w:val="0"/>
      <w:marRight w:val="0"/>
      <w:marTop w:val="0"/>
      <w:marBottom w:val="0"/>
      <w:divBdr>
        <w:top w:val="none" w:sz="0" w:space="0" w:color="auto"/>
        <w:left w:val="none" w:sz="0" w:space="0" w:color="auto"/>
        <w:bottom w:val="none" w:sz="0" w:space="0" w:color="auto"/>
        <w:right w:val="none" w:sz="0" w:space="0" w:color="auto"/>
      </w:divBdr>
    </w:div>
    <w:div w:id="1982540012">
      <w:bodyDiv w:val="1"/>
      <w:marLeft w:val="0"/>
      <w:marRight w:val="0"/>
      <w:marTop w:val="0"/>
      <w:marBottom w:val="0"/>
      <w:divBdr>
        <w:top w:val="none" w:sz="0" w:space="0" w:color="auto"/>
        <w:left w:val="none" w:sz="0" w:space="0" w:color="auto"/>
        <w:bottom w:val="none" w:sz="0" w:space="0" w:color="auto"/>
        <w:right w:val="none" w:sz="0" w:space="0" w:color="auto"/>
      </w:divBdr>
    </w:div>
    <w:div w:id="2024086942">
      <w:bodyDiv w:val="1"/>
      <w:marLeft w:val="0"/>
      <w:marRight w:val="0"/>
      <w:marTop w:val="0"/>
      <w:marBottom w:val="0"/>
      <w:divBdr>
        <w:top w:val="none" w:sz="0" w:space="0" w:color="auto"/>
        <w:left w:val="none" w:sz="0" w:space="0" w:color="auto"/>
        <w:bottom w:val="none" w:sz="0" w:space="0" w:color="auto"/>
        <w:right w:val="none" w:sz="0" w:space="0" w:color="auto"/>
      </w:divBdr>
    </w:div>
    <w:div w:id="20303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layprojec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playproject.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i\AppData\Roaming\Microsoft\Templates\Practice%20update%20form%20healthcar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FDL Progress</a:t>
            </a:r>
          </a:p>
        </c:rich>
      </c:tx>
      <c:layout>
        <c:manualLayout>
          <c:xMode val="edge"/>
          <c:yMode val="edge"/>
          <c:x val="0.460975662526522"/>
          <c:y val="2.80965417535940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599534395991309E-2"/>
          <c:y val="0.1150700887900315"/>
          <c:w val="0.89841841760987062"/>
          <c:h val="0.7384209105185856"/>
        </c:manualLayout>
      </c:layout>
      <c:barChart>
        <c:barDir val="col"/>
        <c:grouping val="clustered"/>
        <c:varyColors val="0"/>
        <c:ser>
          <c:idx val="0"/>
          <c:order val="0"/>
          <c:tx>
            <c:strRef>
              <c:f>'Graph Calucations'!$B$1</c:f>
              <c:strCache>
                <c:ptCount val="1"/>
                <c:pt idx="0">
                  <c:v>FDL 1</c:v>
                </c:pt>
              </c:strCache>
            </c:strRef>
          </c:tx>
          <c:spPr>
            <a:solidFill>
              <a:schemeClr val="accent1"/>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Calucations'!$B$2:$B$13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317-430D-8A03-60DBC8347F4F}"/>
            </c:ext>
          </c:extLst>
        </c:ser>
        <c:ser>
          <c:idx val="1"/>
          <c:order val="1"/>
          <c:tx>
            <c:strRef>
              <c:f>'Graph Calucations'!$C$1</c:f>
              <c:strCache>
                <c:ptCount val="1"/>
                <c:pt idx="0">
                  <c:v>FDL 2</c:v>
                </c:pt>
              </c:strCache>
            </c:strRef>
          </c:tx>
          <c:spPr>
            <a:solidFill>
              <a:srgbClr val="FF0000"/>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Calucations'!$C$2:$C$13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1317-430D-8A03-60DBC8347F4F}"/>
            </c:ext>
          </c:extLst>
        </c:ser>
        <c:ser>
          <c:idx val="2"/>
          <c:order val="2"/>
          <c:tx>
            <c:strRef>
              <c:f>'Graph Calucations'!$D$1</c:f>
              <c:strCache>
                <c:ptCount val="1"/>
                <c:pt idx="0">
                  <c:v>FDL 3</c:v>
                </c:pt>
              </c:strCache>
            </c:strRef>
          </c:tx>
          <c:spPr>
            <a:solidFill>
              <a:srgbClr val="9933FF"/>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Calucations'!$D$2:$D$13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2-1317-430D-8A03-60DBC8347F4F}"/>
            </c:ext>
          </c:extLst>
        </c:ser>
        <c:ser>
          <c:idx val="3"/>
          <c:order val="3"/>
          <c:tx>
            <c:strRef>
              <c:f>'Graph Calucations'!$E$1</c:f>
              <c:strCache>
                <c:ptCount val="1"/>
                <c:pt idx="0">
                  <c:v>FDL 4</c:v>
                </c:pt>
              </c:strCache>
            </c:strRef>
          </c:tx>
          <c:spPr>
            <a:solidFill>
              <a:srgbClr val="FFC000"/>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Calucations'!$E$2:$E$13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3-1317-430D-8A03-60DBC8347F4F}"/>
            </c:ext>
          </c:extLst>
        </c:ser>
        <c:ser>
          <c:idx val="4"/>
          <c:order val="4"/>
          <c:tx>
            <c:strRef>
              <c:f>'Graph Calucations'!$F$1</c:f>
              <c:strCache>
                <c:ptCount val="1"/>
                <c:pt idx="0">
                  <c:v>FDL 5</c:v>
                </c:pt>
              </c:strCache>
            </c:strRef>
          </c:tx>
          <c:spPr>
            <a:solidFill>
              <a:srgbClr val="FF00FF"/>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Calucations'!$F$2:$F$13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4-1317-430D-8A03-60DBC8347F4F}"/>
            </c:ext>
          </c:extLst>
        </c:ser>
        <c:ser>
          <c:idx val="5"/>
          <c:order val="5"/>
          <c:tx>
            <c:strRef>
              <c:f>'Graph Calucations'!$G$1</c:f>
              <c:strCache>
                <c:ptCount val="1"/>
                <c:pt idx="0">
                  <c:v>FDL 6</c:v>
                </c:pt>
              </c:strCache>
            </c:strRef>
          </c:tx>
          <c:spPr>
            <a:solidFill>
              <a:schemeClr val="accent6"/>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Calucations'!$G$2:$G$13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5-1317-430D-8A03-60DBC8347F4F}"/>
            </c:ext>
          </c:extLst>
        </c:ser>
        <c:dLbls>
          <c:showLegendKey val="0"/>
          <c:showVal val="0"/>
          <c:showCatName val="0"/>
          <c:showSerName val="0"/>
          <c:showPercent val="0"/>
          <c:showBubbleSize val="0"/>
        </c:dLbls>
        <c:gapWidth val="219"/>
        <c:overlap val="-27"/>
        <c:axId val="375705720"/>
        <c:axId val="375701456"/>
      </c:barChart>
      <c:catAx>
        <c:axId val="375705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701456"/>
        <c:crosses val="autoZero"/>
        <c:auto val="1"/>
        <c:lblAlgn val="ctr"/>
        <c:lblOffset val="100"/>
        <c:noMultiLvlLbl val="0"/>
      </c:catAx>
      <c:valAx>
        <c:axId val="3757014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705720"/>
        <c:crosses val="autoZero"/>
        <c:crossBetween val="between"/>
        <c:min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BA5A174E6048188B1DA771FBAC46DF"/>
        <w:category>
          <w:name w:val="General"/>
          <w:gallery w:val="placeholder"/>
        </w:category>
        <w:types>
          <w:type w:val="bbPlcHdr"/>
        </w:types>
        <w:behaviors>
          <w:behavior w:val="content"/>
        </w:behaviors>
        <w:guid w:val="{06ABDB79-21BC-4881-87E9-96AA6BD8D1AF}"/>
      </w:docPartPr>
      <w:docPartBody>
        <w:p w:rsidR="00B30E0B" w:rsidRDefault="004C3EBE" w:rsidP="004C3EBE">
          <w:pPr>
            <w:pStyle w:val="72BA5A174E6048188B1DA771FBAC46DF6"/>
          </w:pPr>
          <w:r w:rsidRPr="00D97BF7">
            <w:rPr>
              <w:rStyle w:val="PlaceholderText"/>
              <w:rFonts w:ascii="Calibri" w:hAnsi="Calibri" w:cs="Calibri"/>
            </w:rPr>
            <w:t>Click or tap here to enter text.</w:t>
          </w:r>
        </w:p>
      </w:docPartBody>
    </w:docPart>
    <w:docPart>
      <w:docPartPr>
        <w:name w:val="273671F56C8B48A29C42A49ACE3DCAD3"/>
        <w:category>
          <w:name w:val="General"/>
          <w:gallery w:val="placeholder"/>
        </w:category>
        <w:types>
          <w:type w:val="bbPlcHdr"/>
        </w:types>
        <w:behaviors>
          <w:behavior w:val="content"/>
        </w:behaviors>
        <w:guid w:val="{CE61DB92-7B40-4B8C-A7A0-EEA7101F958A}"/>
      </w:docPartPr>
      <w:docPartBody>
        <w:p w:rsidR="00B30E0B" w:rsidRDefault="004C3EBE" w:rsidP="004C3EBE">
          <w:pPr>
            <w:pStyle w:val="273671F56C8B48A29C42A49ACE3DCAD36"/>
          </w:pPr>
          <w:r w:rsidRPr="00D97BF7">
            <w:rPr>
              <w:rStyle w:val="PlaceholderText"/>
              <w:rFonts w:ascii="Calibri" w:hAnsi="Calibri" w:cs="Calibri"/>
            </w:rPr>
            <w:t>Click or tap here to enter text.</w:t>
          </w:r>
        </w:p>
      </w:docPartBody>
    </w:docPart>
    <w:docPart>
      <w:docPartPr>
        <w:name w:val="F518799E3B7247ABA87E111614F992C0"/>
        <w:category>
          <w:name w:val="General"/>
          <w:gallery w:val="placeholder"/>
        </w:category>
        <w:types>
          <w:type w:val="bbPlcHdr"/>
        </w:types>
        <w:behaviors>
          <w:behavior w:val="content"/>
        </w:behaviors>
        <w:guid w:val="{A4BFD048-6067-4BBF-BDAA-C9029124AF28}"/>
      </w:docPartPr>
      <w:docPartBody>
        <w:p w:rsidR="00B30E0B" w:rsidRDefault="004C3EBE" w:rsidP="004C3EBE">
          <w:pPr>
            <w:pStyle w:val="F518799E3B7247ABA87E111614F992C06"/>
          </w:pPr>
          <w:r w:rsidRPr="00D97BF7">
            <w:rPr>
              <w:rStyle w:val="PlaceholderText"/>
              <w:rFonts w:ascii="Calibri" w:hAnsi="Calibri" w:cs="Calibri"/>
            </w:rPr>
            <w:t>Click or tap here to enter text.</w:t>
          </w:r>
        </w:p>
      </w:docPartBody>
    </w:docPart>
    <w:docPart>
      <w:docPartPr>
        <w:name w:val="E1AC820E044749759F5C66A1BDEFA32F"/>
        <w:category>
          <w:name w:val="General"/>
          <w:gallery w:val="placeholder"/>
        </w:category>
        <w:types>
          <w:type w:val="bbPlcHdr"/>
        </w:types>
        <w:behaviors>
          <w:behavior w:val="content"/>
        </w:behaviors>
        <w:guid w:val="{90F78F4D-C793-43F3-A1A1-23D3828FFFB8}"/>
      </w:docPartPr>
      <w:docPartBody>
        <w:p w:rsidR="00B30E0B" w:rsidRDefault="004C3EBE" w:rsidP="004C3EBE">
          <w:pPr>
            <w:pStyle w:val="E1AC820E044749759F5C66A1BDEFA32F6"/>
          </w:pPr>
          <w:r w:rsidRPr="00D97BF7">
            <w:rPr>
              <w:rStyle w:val="PlaceholderText"/>
              <w:rFonts w:ascii="Calibri" w:hAnsi="Calibri" w:cs="Calibri"/>
            </w:rPr>
            <w:t>Click or tap here to enter text.</w:t>
          </w:r>
        </w:p>
      </w:docPartBody>
    </w:docPart>
    <w:docPart>
      <w:docPartPr>
        <w:name w:val="FE3277C240A845A4BFBF5ADF6E0B9D23"/>
        <w:category>
          <w:name w:val="General"/>
          <w:gallery w:val="placeholder"/>
        </w:category>
        <w:types>
          <w:type w:val="bbPlcHdr"/>
        </w:types>
        <w:behaviors>
          <w:behavior w:val="content"/>
        </w:behaviors>
        <w:guid w:val="{882F93A0-3232-45EA-A152-949123056AC4}"/>
      </w:docPartPr>
      <w:docPartBody>
        <w:p w:rsidR="00B30E0B" w:rsidRDefault="004C3EBE" w:rsidP="004C3EBE">
          <w:pPr>
            <w:pStyle w:val="FE3277C240A845A4BFBF5ADF6E0B9D236"/>
          </w:pPr>
          <w:r w:rsidRPr="00D97BF7">
            <w:rPr>
              <w:rStyle w:val="PlaceholderText"/>
              <w:rFonts w:ascii="Calibri" w:hAnsi="Calibri" w:cs="Calibri"/>
            </w:rPr>
            <w:t>Click or tap here to enter text.</w:t>
          </w:r>
        </w:p>
      </w:docPartBody>
    </w:docPart>
    <w:docPart>
      <w:docPartPr>
        <w:name w:val="4862FCD470A54625AB3AC3CC722C2AF9"/>
        <w:category>
          <w:name w:val="General"/>
          <w:gallery w:val="placeholder"/>
        </w:category>
        <w:types>
          <w:type w:val="bbPlcHdr"/>
        </w:types>
        <w:behaviors>
          <w:behavior w:val="content"/>
        </w:behaviors>
        <w:guid w:val="{FB2C3441-6CE5-47A8-B700-4FAFBFA73038}"/>
      </w:docPartPr>
      <w:docPartBody>
        <w:p w:rsidR="00B30E0B" w:rsidRDefault="004C3EBE" w:rsidP="004C3EBE">
          <w:pPr>
            <w:pStyle w:val="4862FCD470A54625AB3AC3CC722C2AF96"/>
          </w:pPr>
          <w:r w:rsidRPr="00D97BF7">
            <w:rPr>
              <w:rStyle w:val="PlaceholderText"/>
              <w:rFonts w:ascii="Calibri" w:hAnsi="Calibri" w:cs="Calibri"/>
            </w:rPr>
            <w:t>Click or tap here to enter text.</w:t>
          </w:r>
        </w:p>
      </w:docPartBody>
    </w:docPart>
    <w:docPart>
      <w:docPartPr>
        <w:name w:val="14D701B7EB1F4153AD6E4AFFDD915E14"/>
        <w:category>
          <w:name w:val="General"/>
          <w:gallery w:val="placeholder"/>
        </w:category>
        <w:types>
          <w:type w:val="bbPlcHdr"/>
        </w:types>
        <w:behaviors>
          <w:behavior w:val="content"/>
        </w:behaviors>
        <w:guid w:val="{514615B9-6617-4B7C-AAFE-BB8A09D2A737}"/>
      </w:docPartPr>
      <w:docPartBody>
        <w:p w:rsidR="00B30E0B" w:rsidRDefault="004C3EBE" w:rsidP="004C3EBE">
          <w:pPr>
            <w:pStyle w:val="14D701B7EB1F4153AD6E4AFFDD915E146"/>
          </w:pPr>
          <w:r w:rsidRPr="00FF739D">
            <w:rPr>
              <w:rStyle w:val="PlaceholderText"/>
              <w:rFonts w:ascii="Calibri" w:hAnsi="Calibri" w:cs="Calibri"/>
              <w:sz w:val="18"/>
              <w:szCs w:val="18"/>
            </w:rPr>
            <w:t>Click or tap here to enter text.</w:t>
          </w:r>
        </w:p>
      </w:docPartBody>
    </w:docPart>
    <w:docPart>
      <w:docPartPr>
        <w:name w:val="43C588EC82204E03B92158AF77AAD718"/>
        <w:category>
          <w:name w:val="General"/>
          <w:gallery w:val="placeholder"/>
        </w:category>
        <w:types>
          <w:type w:val="bbPlcHdr"/>
        </w:types>
        <w:behaviors>
          <w:behavior w:val="content"/>
        </w:behaviors>
        <w:guid w:val="{6E4AE48F-3CB3-4DC9-819E-BFD60127D694}"/>
      </w:docPartPr>
      <w:docPartBody>
        <w:p w:rsidR="00674DE6" w:rsidRDefault="004C3EBE" w:rsidP="004C3EBE">
          <w:pPr>
            <w:pStyle w:val="43C588EC82204E03B92158AF77AAD7184"/>
          </w:pPr>
          <w:r w:rsidRPr="004E73B4">
            <w:rPr>
              <w:rStyle w:val="PlaceholderText"/>
              <w:rFonts w:ascii="Calibri" w:hAnsi="Calibri" w:cs="Calibri"/>
              <w:sz w:val="20"/>
              <w:szCs w:val="20"/>
            </w:rPr>
            <w:t>Click or tap here to enter text.</w:t>
          </w:r>
        </w:p>
      </w:docPartBody>
    </w:docPart>
    <w:docPart>
      <w:docPartPr>
        <w:name w:val="2E8443BBA306466D93529515A09E42EB"/>
        <w:category>
          <w:name w:val="General"/>
          <w:gallery w:val="placeholder"/>
        </w:category>
        <w:types>
          <w:type w:val="bbPlcHdr"/>
        </w:types>
        <w:behaviors>
          <w:behavior w:val="content"/>
        </w:behaviors>
        <w:guid w:val="{980EF530-A347-43FE-AAE5-FEB54846EE99}"/>
      </w:docPartPr>
      <w:docPartBody>
        <w:p w:rsidR="00674DE6" w:rsidRDefault="004C3EBE" w:rsidP="004C3EBE">
          <w:pPr>
            <w:pStyle w:val="2E8443BBA306466D93529515A09E42EB4"/>
          </w:pPr>
          <w:r w:rsidRPr="004E73B4">
            <w:rPr>
              <w:rStyle w:val="PlaceholderText"/>
              <w:rFonts w:ascii="Calibri" w:hAnsi="Calibri" w:cs="Calibri"/>
              <w:sz w:val="20"/>
              <w:szCs w:val="20"/>
            </w:rPr>
            <w:t>Click or tap here to enter text.</w:t>
          </w:r>
        </w:p>
      </w:docPartBody>
    </w:docPart>
    <w:docPart>
      <w:docPartPr>
        <w:name w:val="AD34B6F4D9994373943F3D4C65C14A64"/>
        <w:category>
          <w:name w:val="General"/>
          <w:gallery w:val="placeholder"/>
        </w:category>
        <w:types>
          <w:type w:val="bbPlcHdr"/>
        </w:types>
        <w:behaviors>
          <w:behavior w:val="content"/>
        </w:behaviors>
        <w:guid w:val="{EA486FA7-9EE1-4A21-9912-538B2FCDC872}"/>
      </w:docPartPr>
      <w:docPartBody>
        <w:p w:rsidR="00674DE6" w:rsidRDefault="004C3EBE" w:rsidP="004C3EBE">
          <w:pPr>
            <w:pStyle w:val="AD34B6F4D9994373943F3D4C65C14A644"/>
          </w:pPr>
          <w:r w:rsidRPr="004E73B4">
            <w:rPr>
              <w:rStyle w:val="PlaceholderText"/>
              <w:rFonts w:ascii="Calibri" w:hAnsi="Calibri" w:cs="Calibri"/>
              <w:sz w:val="20"/>
              <w:szCs w:val="20"/>
            </w:rPr>
            <w:t>Click or tap here to enter text.</w:t>
          </w:r>
        </w:p>
      </w:docPartBody>
    </w:docPart>
    <w:docPart>
      <w:docPartPr>
        <w:name w:val="C91E0398185146E7BBCC935E90293BD0"/>
        <w:category>
          <w:name w:val="General"/>
          <w:gallery w:val="placeholder"/>
        </w:category>
        <w:types>
          <w:type w:val="bbPlcHdr"/>
        </w:types>
        <w:behaviors>
          <w:behavior w:val="content"/>
        </w:behaviors>
        <w:guid w:val="{4A892828-D89A-4147-9C39-6EF320C6C333}"/>
      </w:docPartPr>
      <w:docPartBody>
        <w:p w:rsidR="00674DE6" w:rsidRDefault="004C3EBE" w:rsidP="004C3EBE">
          <w:pPr>
            <w:pStyle w:val="C91E0398185146E7BBCC935E90293BD04"/>
          </w:pPr>
          <w:r w:rsidRPr="004E73B4">
            <w:rPr>
              <w:rStyle w:val="PlaceholderText"/>
              <w:rFonts w:ascii="Calibri" w:hAnsi="Calibri" w:cs="Calibri"/>
              <w:sz w:val="20"/>
              <w:szCs w:val="20"/>
            </w:rPr>
            <w:t>Click or tap here to enter text.</w:t>
          </w:r>
        </w:p>
      </w:docPartBody>
    </w:docPart>
    <w:docPart>
      <w:docPartPr>
        <w:name w:val="0BBBAB70294A44FEAA13F3C41028CCE0"/>
        <w:category>
          <w:name w:val="General"/>
          <w:gallery w:val="placeholder"/>
        </w:category>
        <w:types>
          <w:type w:val="bbPlcHdr"/>
        </w:types>
        <w:behaviors>
          <w:behavior w:val="content"/>
        </w:behaviors>
        <w:guid w:val="{49523165-F007-4D24-80F2-38910D88F015}"/>
      </w:docPartPr>
      <w:docPartBody>
        <w:p w:rsidR="00674DE6" w:rsidRDefault="004C3EBE" w:rsidP="004C3EBE">
          <w:pPr>
            <w:pStyle w:val="0BBBAB70294A44FEAA13F3C41028CCE04"/>
          </w:pPr>
          <w:r w:rsidRPr="004E73B4">
            <w:rPr>
              <w:rStyle w:val="PlaceholderText"/>
              <w:rFonts w:ascii="Calibri" w:hAnsi="Calibri" w:cs="Calibri"/>
              <w:sz w:val="20"/>
              <w:szCs w:val="20"/>
            </w:rPr>
            <w:t>Click or tap here to enter text.</w:t>
          </w:r>
        </w:p>
      </w:docPartBody>
    </w:docPart>
    <w:docPart>
      <w:docPartPr>
        <w:name w:val="E0C29D9CA92240BE8C1995A6448918EC"/>
        <w:category>
          <w:name w:val="General"/>
          <w:gallery w:val="placeholder"/>
        </w:category>
        <w:types>
          <w:type w:val="bbPlcHdr"/>
        </w:types>
        <w:behaviors>
          <w:behavior w:val="content"/>
        </w:behaviors>
        <w:guid w:val="{2F6FB6F9-3B4A-4FF8-99A7-56279BAD633B}"/>
      </w:docPartPr>
      <w:docPartBody>
        <w:p w:rsidR="00674DE6" w:rsidRDefault="004C3EBE" w:rsidP="004C3EBE">
          <w:pPr>
            <w:pStyle w:val="E0C29D9CA92240BE8C1995A6448918EC4"/>
          </w:pPr>
          <w:r w:rsidRPr="004E73B4">
            <w:rPr>
              <w:rStyle w:val="PlaceholderText"/>
              <w:rFonts w:ascii="Calibri" w:hAnsi="Calibri" w:cs="Calibri"/>
              <w:sz w:val="20"/>
              <w:szCs w:val="20"/>
            </w:rPr>
            <w:t>Click or tap here to enter text.</w:t>
          </w:r>
        </w:p>
      </w:docPartBody>
    </w:docPart>
    <w:docPart>
      <w:docPartPr>
        <w:name w:val="C29BDE5B832F40A8BC42C55C820B2539"/>
        <w:category>
          <w:name w:val="General"/>
          <w:gallery w:val="placeholder"/>
        </w:category>
        <w:types>
          <w:type w:val="bbPlcHdr"/>
        </w:types>
        <w:behaviors>
          <w:behavior w:val="content"/>
        </w:behaviors>
        <w:guid w:val="{621C354A-EBCC-455B-ABDD-3094F1AD7F83}"/>
      </w:docPartPr>
      <w:docPartBody>
        <w:p w:rsidR="00674DE6" w:rsidRDefault="004C3EBE" w:rsidP="004C3EBE">
          <w:pPr>
            <w:pStyle w:val="C29BDE5B832F40A8BC42C55C820B25394"/>
          </w:pPr>
          <w:r w:rsidRPr="004E73B4">
            <w:rPr>
              <w:rStyle w:val="PlaceholderText"/>
              <w:rFonts w:ascii="Calibri" w:hAnsi="Calibri" w:cs="Calibri"/>
              <w:sz w:val="20"/>
              <w:szCs w:val="20"/>
            </w:rPr>
            <w:t>Click or tap here to enter text.</w:t>
          </w:r>
        </w:p>
      </w:docPartBody>
    </w:docPart>
    <w:docPart>
      <w:docPartPr>
        <w:name w:val="88B5E853C6DE4A989F8BA03E9B429B16"/>
        <w:category>
          <w:name w:val="General"/>
          <w:gallery w:val="placeholder"/>
        </w:category>
        <w:types>
          <w:type w:val="bbPlcHdr"/>
        </w:types>
        <w:behaviors>
          <w:behavior w:val="content"/>
        </w:behaviors>
        <w:guid w:val="{A6BEAC82-C400-447E-BD8F-073BB4868105}"/>
      </w:docPartPr>
      <w:docPartBody>
        <w:p w:rsidR="00674DE6" w:rsidRDefault="004C3EBE" w:rsidP="004C3EBE">
          <w:pPr>
            <w:pStyle w:val="88B5E853C6DE4A989F8BA03E9B429B164"/>
          </w:pPr>
          <w:r w:rsidRPr="004E73B4">
            <w:rPr>
              <w:rStyle w:val="PlaceholderText"/>
              <w:rFonts w:ascii="Calibri" w:hAnsi="Calibri" w:cs="Calibri"/>
              <w:sz w:val="20"/>
              <w:szCs w:val="20"/>
            </w:rPr>
            <w:t>Click or tap here to enter text.</w:t>
          </w:r>
        </w:p>
      </w:docPartBody>
    </w:docPart>
    <w:docPart>
      <w:docPartPr>
        <w:name w:val="EDAD1AD1021046B48510B4933FED7AB8"/>
        <w:category>
          <w:name w:val="General"/>
          <w:gallery w:val="placeholder"/>
        </w:category>
        <w:types>
          <w:type w:val="bbPlcHdr"/>
        </w:types>
        <w:behaviors>
          <w:behavior w:val="content"/>
        </w:behaviors>
        <w:guid w:val="{13E9C2D2-CD11-4410-B6C0-7ED2F9C37345}"/>
      </w:docPartPr>
      <w:docPartBody>
        <w:p w:rsidR="00674DE6" w:rsidRDefault="004C3EBE" w:rsidP="004C3EBE">
          <w:pPr>
            <w:pStyle w:val="EDAD1AD1021046B48510B4933FED7AB84"/>
          </w:pPr>
          <w:r w:rsidRPr="004E73B4">
            <w:rPr>
              <w:rStyle w:val="PlaceholderText"/>
              <w:rFonts w:ascii="Calibri" w:hAnsi="Calibri" w:cs="Calibri"/>
              <w:sz w:val="20"/>
              <w:szCs w:val="20"/>
            </w:rPr>
            <w:t>Click or tap here to enter text.</w:t>
          </w:r>
        </w:p>
      </w:docPartBody>
    </w:docPart>
    <w:docPart>
      <w:docPartPr>
        <w:name w:val="A593F4A755CD4A2EAA89EC561D53B1FA"/>
        <w:category>
          <w:name w:val="General"/>
          <w:gallery w:val="placeholder"/>
        </w:category>
        <w:types>
          <w:type w:val="bbPlcHdr"/>
        </w:types>
        <w:behaviors>
          <w:behavior w:val="content"/>
        </w:behaviors>
        <w:guid w:val="{2D6DDA79-2392-40B5-A33E-9496F7397844}"/>
      </w:docPartPr>
      <w:docPartBody>
        <w:p w:rsidR="00674DE6" w:rsidRDefault="004C3EBE" w:rsidP="004C3EBE">
          <w:pPr>
            <w:pStyle w:val="A593F4A755CD4A2EAA89EC561D53B1FA4"/>
          </w:pPr>
          <w:r w:rsidRPr="004E73B4">
            <w:rPr>
              <w:rStyle w:val="PlaceholderText"/>
              <w:rFonts w:ascii="Calibri" w:hAnsi="Calibri" w:cs="Calibri"/>
              <w:sz w:val="20"/>
              <w:szCs w:val="20"/>
            </w:rPr>
            <w:t>Click or tap here to enter text.</w:t>
          </w:r>
        </w:p>
      </w:docPartBody>
    </w:docPart>
    <w:docPart>
      <w:docPartPr>
        <w:name w:val="A3680B054DB74484B51EACCF75A47B60"/>
        <w:category>
          <w:name w:val="General"/>
          <w:gallery w:val="placeholder"/>
        </w:category>
        <w:types>
          <w:type w:val="bbPlcHdr"/>
        </w:types>
        <w:behaviors>
          <w:behavior w:val="content"/>
        </w:behaviors>
        <w:guid w:val="{433EC6FC-0A39-4DA7-9DE1-F119DF326DFF}"/>
      </w:docPartPr>
      <w:docPartBody>
        <w:p w:rsidR="00674DE6" w:rsidRDefault="004C3EBE" w:rsidP="004C3EBE">
          <w:pPr>
            <w:pStyle w:val="A3680B054DB74484B51EACCF75A47B604"/>
          </w:pPr>
          <w:r w:rsidRPr="004E73B4">
            <w:rPr>
              <w:rStyle w:val="PlaceholderText"/>
              <w:rFonts w:ascii="Calibri" w:hAnsi="Calibri" w:cs="Calibri"/>
              <w:sz w:val="20"/>
              <w:szCs w:val="20"/>
            </w:rPr>
            <w:t>Click or tap here to enter text.</w:t>
          </w:r>
        </w:p>
      </w:docPartBody>
    </w:docPart>
    <w:docPart>
      <w:docPartPr>
        <w:name w:val="C64C1DAE2413467C90D7474C05960824"/>
        <w:category>
          <w:name w:val="General"/>
          <w:gallery w:val="placeholder"/>
        </w:category>
        <w:types>
          <w:type w:val="bbPlcHdr"/>
        </w:types>
        <w:behaviors>
          <w:behavior w:val="content"/>
        </w:behaviors>
        <w:guid w:val="{5D038FB1-392A-49C6-8119-543962D3B9E0}"/>
      </w:docPartPr>
      <w:docPartBody>
        <w:p w:rsidR="00674DE6" w:rsidRDefault="004C3EBE" w:rsidP="004C3EBE">
          <w:pPr>
            <w:pStyle w:val="C64C1DAE2413467C90D7474C059608244"/>
          </w:pPr>
          <w:r w:rsidRPr="004E73B4">
            <w:rPr>
              <w:rStyle w:val="PlaceholderText"/>
              <w:rFonts w:ascii="Calibri" w:hAnsi="Calibri" w:cs="Calibri"/>
              <w:sz w:val="20"/>
              <w:szCs w:val="20"/>
            </w:rPr>
            <w:t>Click or tap here to enter text.</w:t>
          </w:r>
        </w:p>
      </w:docPartBody>
    </w:docPart>
    <w:docPart>
      <w:docPartPr>
        <w:name w:val="46F94DA076C2498A95B1E1333BB833C3"/>
        <w:category>
          <w:name w:val="General"/>
          <w:gallery w:val="placeholder"/>
        </w:category>
        <w:types>
          <w:type w:val="bbPlcHdr"/>
        </w:types>
        <w:behaviors>
          <w:behavior w:val="content"/>
        </w:behaviors>
        <w:guid w:val="{A544CA3F-9793-4BD5-8A30-E3CDA038D64F}"/>
      </w:docPartPr>
      <w:docPartBody>
        <w:p w:rsidR="00674DE6" w:rsidRDefault="004C3EBE" w:rsidP="004C3EBE">
          <w:pPr>
            <w:pStyle w:val="46F94DA076C2498A95B1E1333BB833C34"/>
          </w:pPr>
          <w:r w:rsidRPr="004E73B4">
            <w:rPr>
              <w:rStyle w:val="PlaceholderText"/>
              <w:rFonts w:ascii="Calibri" w:hAnsi="Calibri" w:cs="Calibri"/>
              <w:sz w:val="20"/>
              <w:szCs w:val="20"/>
            </w:rPr>
            <w:t>Click or tap here to enter text.</w:t>
          </w:r>
        </w:p>
      </w:docPartBody>
    </w:docPart>
    <w:docPart>
      <w:docPartPr>
        <w:name w:val="C07F6B346700427C862EB7F1B355B417"/>
        <w:category>
          <w:name w:val="General"/>
          <w:gallery w:val="placeholder"/>
        </w:category>
        <w:types>
          <w:type w:val="bbPlcHdr"/>
        </w:types>
        <w:behaviors>
          <w:behavior w:val="content"/>
        </w:behaviors>
        <w:guid w:val="{06B836F0-8815-44B4-A800-6763FB6F6599}"/>
      </w:docPartPr>
      <w:docPartBody>
        <w:p w:rsidR="00674DE6" w:rsidRDefault="004C3EBE" w:rsidP="004C3EBE">
          <w:pPr>
            <w:pStyle w:val="C07F6B346700427C862EB7F1B355B4174"/>
          </w:pPr>
          <w:r w:rsidRPr="004E73B4">
            <w:rPr>
              <w:rStyle w:val="PlaceholderText"/>
              <w:rFonts w:ascii="Calibri" w:hAnsi="Calibri" w:cs="Calibri"/>
              <w:sz w:val="20"/>
              <w:szCs w:val="20"/>
            </w:rPr>
            <w:t>Click or tap here to enter text.</w:t>
          </w:r>
        </w:p>
      </w:docPartBody>
    </w:docPart>
    <w:docPart>
      <w:docPartPr>
        <w:name w:val="6E5278F25BE344EFB4ACA49519AFC2F6"/>
        <w:category>
          <w:name w:val="General"/>
          <w:gallery w:val="placeholder"/>
        </w:category>
        <w:types>
          <w:type w:val="bbPlcHdr"/>
        </w:types>
        <w:behaviors>
          <w:behavior w:val="content"/>
        </w:behaviors>
        <w:guid w:val="{8C694326-CEB1-4BBF-B94B-03F54A379B13}"/>
      </w:docPartPr>
      <w:docPartBody>
        <w:p w:rsidR="00674DE6" w:rsidRDefault="004C3EBE" w:rsidP="004C3EBE">
          <w:pPr>
            <w:pStyle w:val="6E5278F25BE344EFB4ACA49519AFC2F64"/>
          </w:pPr>
          <w:r w:rsidRPr="004E73B4">
            <w:rPr>
              <w:rStyle w:val="PlaceholderText"/>
              <w:rFonts w:ascii="Calibri" w:hAnsi="Calibri" w:cs="Calibri"/>
              <w:sz w:val="20"/>
              <w:szCs w:val="20"/>
            </w:rPr>
            <w:t>Click or tap here to enter text.</w:t>
          </w:r>
        </w:p>
      </w:docPartBody>
    </w:docPart>
    <w:docPart>
      <w:docPartPr>
        <w:name w:val="D658EB7E79254DF58BA13CF1E9CA87F0"/>
        <w:category>
          <w:name w:val="General"/>
          <w:gallery w:val="placeholder"/>
        </w:category>
        <w:types>
          <w:type w:val="bbPlcHdr"/>
        </w:types>
        <w:behaviors>
          <w:behavior w:val="content"/>
        </w:behaviors>
        <w:guid w:val="{FF197324-EB5A-4730-AC96-49257C7DDB05}"/>
      </w:docPartPr>
      <w:docPartBody>
        <w:p w:rsidR="00674DE6" w:rsidRDefault="004C3EBE" w:rsidP="004C3EBE">
          <w:pPr>
            <w:pStyle w:val="D658EB7E79254DF58BA13CF1E9CA87F04"/>
          </w:pPr>
          <w:r w:rsidRPr="004E73B4">
            <w:rPr>
              <w:rStyle w:val="PlaceholderText"/>
              <w:rFonts w:ascii="Calibri" w:hAnsi="Calibri" w:cs="Calibri"/>
              <w:sz w:val="20"/>
              <w:szCs w:val="20"/>
            </w:rPr>
            <w:t>Click or tap here to enter text.</w:t>
          </w:r>
        </w:p>
      </w:docPartBody>
    </w:docPart>
    <w:docPart>
      <w:docPartPr>
        <w:name w:val="448EA20B241E4334AE174C97A9CF04B5"/>
        <w:category>
          <w:name w:val="General"/>
          <w:gallery w:val="placeholder"/>
        </w:category>
        <w:types>
          <w:type w:val="bbPlcHdr"/>
        </w:types>
        <w:behaviors>
          <w:behavior w:val="content"/>
        </w:behaviors>
        <w:guid w:val="{04AD2007-96DA-4DE0-95F4-7CD550B3B17B}"/>
      </w:docPartPr>
      <w:docPartBody>
        <w:p w:rsidR="00674DE6" w:rsidRDefault="004C3EBE" w:rsidP="004C3EBE">
          <w:pPr>
            <w:pStyle w:val="448EA20B241E4334AE174C97A9CF04B51"/>
          </w:pPr>
          <w:r>
            <w:rPr>
              <w:rStyle w:val="PlaceholderText"/>
              <w:rFonts w:ascii="Calibri" w:hAnsi="Calibri" w:cs="Calibri"/>
              <w:sz w:val="20"/>
              <w:szCs w:val="20"/>
            </w:rPr>
            <w:t>Enter FDL Range %</w:t>
          </w:r>
        </w:p>
      </w:docPartBody>
    </w:docPart>
    <w:docPart>
      <w:docPartPr>
        <w:name w:val="61CEA6A1D732443293113893CB68BCBD"/>
        <w:category>
          <w:name w:val="General"/>
          <w:gallery w:val="placeholder"/>
        </w:category>
        <w:types>
          <w:type w:val="bbPlcHdr"/>
        </w:types>
        <w:behaviors>
          <w:behavior w:val="content"/>
        </w:behaviors>
        <w:guid w:val="{63D3A1E9-86F6-428F-8C68-A1B3A1A20CBD}"/>
      </w:docPartPr>
      <w:docPartBody>
        <w:p w:rsidR="00674DE6" w:rsidRDefault="004C3EBE" w:rsidP="004C3EBE">
          <w:pPr>
            <w:pStyle w:val="61CEA6A1D732443293113893CB68BCBD1"/>
          </w:pPr>
          <w:r>
            <w:rPr>
              <w:rStyle w:val="PlaceholderText"/>
              <w:rFonts w:ascii="Calibri" w:hAnsi="Calibri" w:cs="Calibri"/>
              <w:sz w:val="20"/>
              <w:szCs w:val="20"/>
            </w:rPr>
            <w:t>Detailed description of child</w:t>
          </w:r>
        </w:p>
      </w:docPartBody>
    </w:docPart>
    <w:docPart>
      <w:docPartPr>
        <w:name w:val="CEDCDFD4368B46358D8B6CD7386E9275"/>
        <w:category>
          <w:name w:val="General"/>
          <w:gallery w:val="placeholder"/>
        </w:category>
        <w:types>
          <w:type w:val="bbPlcHdr"/>
        </w:types>
        <w:behaviors>
          <w:behavior w:val="content"/>
        </w:behaviors>
        <w:guid w:val="{D1DF4CB2-0C08-4564-97CC-44F932F6764C}"/>
      </w:docPartPr>
      <w:docPartBody>
        <w:p w:rsidR="00674DE6" w:rsidRDefault="004C3EBE" w:rsidP="004C3EBE">
          <w:pPr>
            <w:pStyle w:val="CEDCDFD4368B46358D8B6CD7386E9275"/>
          </w:pPr>
          <w:r>
            <w:rPr>
              <w:rStyle w:val="PlaceholderText"/>
              <w:rFonts w:ascii="Calibri" w:hAnsi="Calibri" w:cs="Calibri"/>
              <w:sz w:val="20"/>
              <w:szCs w:val="20"/>
            </w:rPr>
            <w:t>Enter FDL Range %</w:t>
          </w:r>
        </w:p>
      </w:docPartBody>
    </w:docPart>
    <w:docPart>
      <w:docPartPr>
        <w:name w:val="2B91E91A1BBD4B6A9ECDA2182681CE46"/>
        <w:category>
          <w:name w:val="General"/>
          <w:gallery w:val="placeholder"/>
        </w:category>
        <w:types>
          <w:type w:val="bbPlcHdr"/>
        </w:types>
        <w:behaviors>
          <w:behavior w:val="content"/>
        </w:behaviors>
        <w:guid w:val="{82BCD417-76AD-498F-9FD1-C853DF6798BC}"/>
      </w:docPartPr>
      <w:docPartBody>
        <w:p w:rsidR="00674DE6" w:rsidRDefault="004C3EBE" w:rsidP="004C3EBE">
          <w:pPr>
            <w:pStyle w:val="2B91E91A1BBD4B6A9ECDA2182681CE46"/>
          </w:pPr>
          <w:r>
            <w:rPr>
              <w:rStyle w:val="PlaceholderText"/>
              <w:rFonts w:ascii="Calibri" w:hAnsi="Calibri" w:cs="Calibri"/>
              <w:sz w:val="20"/>
              <w:szCs w:val="20"/>
            </w:rPr>
            <w:t>Detailed description of child</w:t>
          </w:r>
        </w:p>
      </w:docPartBody>
    </w:docPart>
    <w:docPart>
      <w:docPartPr>
        <w:name w:val="1A3C4C13C9E945EDAE4B3F5D24B9301F"/>
        <w:category>
          <w:name w:val="General"/>
          <w:gallery w:val="placeholder"/>
        </w:category>
        <w:types>
          <w:type w:val="bbPlcHdr"/>
        </w:types>
        <w:behaviors>
          <w:behavior w:val="content"/>
        </w:behaviors>
        <w:guid w:val="{B8FC47C2-398E-495E-B151-2AA53AAF8C71}"/>
      </w:docPartPr>
      <w:docPartBody>
        <w:p w:rsidR="00674DE6" w:rsidRDefault="004C3EBE" w:rsidP="004C3EBE">
          <w:pPr>
            <w:pStyle w:val="1A3C4C13C9E945EDAE4B3F5D24B9301F"/>
          </w:pPr>
          <w:r>
            <w:rPr>
              <w:rStyle w:val="PlaceholderText"/>
              <w:rFonts w:ascii="Calibri" w:hAnsi="Calibri" w:cs="Calibri"/>
              <w:sz w:val="20"/>
              <w:szCs w:val="20"/>
            </w:rPr>
            <w:t>Enter FDL Range %</w:t>
          </w:r>
        </w:p>
      </w:docPartBody>
    </w:docPart>
    <w:docPart>
      <w:docPartPr>
        <w:name w:val="5973FB53F38A4DFB954DF258DA8BB86F"/>
        <w:category>
          <w:name w:val="General"/>
          <w:gallery w:val="placeholder"/>
        </w:category>
        <w:types>
          <w:type w:val="bbPlcHdr"/>
        </w:types>
        <w:behaviors>
          <w:behavior w:val="content"/>
        </w:behaviors>
        <w:guid w:val="{282C157B-5956-46D6-9C2D-3AC8AD5E6325}"/>
      </w:docPartPr>
      <w:docPartBody>
        <w:p w:rsidR="00674DE6" w:rsidRDefault="004C3EBE" w:rsidP="004C3EBE">
          <w:pPr>
            <w:pStyle w:val="5973FB53F38A4DFB954DF258DA8BB86F"/>
          </w:pPr>
          <w:r>
            <w:rPr>
              <w:rStyle w:val="PlaceholderText"/>
              <w:rFonts w:ascii="Calibri" w:hAnsi="Calibri" w:cs="Calibri"/>
              <w:sz w:val="20"/>
              <w:szCs w:val="20"/>
            </w:rPr>
            <w:t>Detailed description of child</w:t>
          </w:r>
        </w:p>
      </w:docPartBody>
    </w:docPart>
    <w:docPart>
      <w:docPartPr>
        <w:name w:val="83CA91632ECA4E2F8608718147CF7128"/>
        <w:category>
          <w:name w:val="General"/>
          <w:gallery w:val="placeholder"/>
        </w:category>
        <w:types>
          <w:type w:val="bbPlcHdr"/>
        </w:types>
        <w:behaviors>
          <w:behavior w:val="content"/>
        </w:behaviors>
        <w:guid w:val="{DCC6809C-C8BA-4DD0-99A0-AB7C85469B7F}"/>
      </w:docPartPr>
      <w:docPartBody>
        <w:p w:rsidR="00674DE6" w:rsidRDefault="004C3EBE" w:rsidP="004C3EBE">
          <w:pPr>
            <w:pStyle w:val="83CA91632ECA4E2F8608718147CF7128"/>
          </w:pPr>
          <w:r>
            <w:rPr>
              <w:rStyle w:val="PlaceholderText"/>
              <w:rFonts w:ascii="Calibri" w:hAnsi="Calibri" w:cs="Calibri"/>
              <w:sz w:val="20"/>
              <w:szCs w:val="20"/>
            </w:rPr>
            <w:t>Enter FDL Range %</w:t>
          </w:r>
        </w:p>
      </w:docPartBody>
    </w:docPart>
    <w:docPart>
      <w:docPartPr>
        <w:name w:val="6A7594BEC4CD4567BA1958E73A87B97D"/>
        <w:category>
          <w:name w:val="General"/>
          <w:gallery w:val="placeholder"/>
        </w:category>
        <w:types>
          <w:type w:val="bbPlcHdr"/>
        </w:types>
        <w:behaviors>
          <w:behavior w:val="content"/>
        </w:behaviors>
        <w:guid w:val="{3026487B-6F77-43A6-B5D3-5846C79FE575}"/>
      </w:docPartPr>
      <w:docPartBody>
        <w:p w:rsidR="00674DE6" w:rsidRDefault="004C3EBE" w:rsidP="004C3EBE">
          <w:pPr>
            <w:pStyle w:val="6A7594BEC4CD4567BA1958E73A87B97D"/>
          </w:pPr>
          <w:r>
            <w:rPr>
              <w:rStyle w:val="PlaceholderText"/>
              <w:rFonts w:ascii="Calibri" w:hAnsi="Calibri" w:cs="Calibri"/>
              <w:sz w:val="20"/>
              <w:szCs w:val="20"/>
            </w:rPr>
            <w:t>Detailed description of child</w:t>
          </w:r>
        </w:p>
      </w:docPartBody>
    </w:docPart>
    <w:docPart>
      <w:docPartPr>
        <w:name w:val="6D6C149327AC4C19B5F7A62F930263AA"/>
        <w:category>
          <w:name w:val="General"/>
          <w:gallery w:val="placeholder"/>
        </w:category>
        <w:types>
          <w:type w:val="bbPlcHdr"/>
        </w:types>
        <w:behaviors>
          <w:behavior w:val="content"/>
        </w:behaviors>
        <w:guid w:val="{B75E41BE-6C08-462E-B125-3795E4B642B2}"/>
      </w:docPartPr>
      <w:docPartBody>
        <w:p w:rsidR="00674DE6" w:rsidRDefault="004C3EBE" w:rsidP="004C3EBE">
          <w:pPr>
            <w:pStyle w:val="6D6C149327AC4C19B5F7A62F930263AA"/>
          </w:pPr>
          <w:r>
            <w:rPr>
              <w:rStyle w:val="PlaceholderText"/>
              <w:rFonts w:ascii="Calibri" w:hAnsi="Calibri" w:cs="Calibri"/>
              <w:sz w:val="20"/>
              <w:szCs w:val="20"/>
            </w:rPr>
            <w:t>Enter FDL Range %</w:t>
          </w:r>
        </w:p>
      </w:docPartBody>
    </w:docPart>
    <w:docPart>
      <w:docPartPr>
        <w:name w:val="BA3D8F3A64C64B9B95F0B84A46BE334E"/>
        <w:category>
          <w:name w:val="General"/>
          <w:gallery w:val="placeholder"/>
        </w:category>
        <w:types>
          <w:type w:val="bbPlcHdr"/>
        </w:types>
        <w:behaviors>
          <w:behavior w:val="content"/>
        </w:behaviors>
        <w:guid w:val="{232298A9-0396-49B6-9FDE-F07EFC9B9D48}"/>
      </w:docPartPr>
      <w:docPartBody>
        <w:p w:rsidR="00674DE6" w:rsidRDefault="004C3EBE" w:rsidP="004C3EBE">
          <w:pPr>
            <w:pStyle w:val="BA3D8F3A64C64B9B95F0B84A46BE334E"/>
          </w:pPr>
          <w:r>
            <w:rPr>
              <w:rStyle w:val="PlaceholderText"/>
              <w:rFonts w:ascii="Calibri" w:hAnsi="Calibri" w:cs="Calibri"/>
              <w:sz w:val="20"/>
              <w:szCs w:val="20"/>
            </w:rPr>
            <w:t>Detailed description of child</w:t>
          </w:r>
        </w:p>
      </w:docPartBody>
    </w:docPart>
    <w:docPart>
      <w:docPartPr>
        <w:name w:val="CCE506C8099144989A9202F0BA240D43"/>
        <w:category>
          <w:name w:val="General"/>
          <w:gallery w:val="placeholder"/>
        </w:category>
        <w:types>
          <w:type w:val="bbPlcHdr"/>
        </w:types>
        <w:behaviors>
          <w:behavior w:val="content"/>
        </w:behaviors>
        <w:guid w:val="{93AD4DE3-2B05-4EF8-9F93-3199212EF9EC}"/>
      </w:docPartPr>
      <w:docPartBody>
        <w:p w:rsidR="00674DE6" w:rsidRDefault="004C3EBE" w:rsidP="004C3EBE">
          <w:pPr>
            <w:pStyle w:val="CCE506C8099144989A9202F0BA240D43"/>
          </w:pPr>
          <w:r>
            <w:rPr>
              <w:rStyle w:val="PlaceholderText"/>
              <w:rFonts w:ascii="Calibri" w:hAnsi="Calibri" w:cs="Calibri"/>
              <w:sz w:val="20"/>
              <w:szCs w:val="20"/>
            </w:rPr>
            <w:t>Enter FDL Range %</w:t>
          </w:r>
        </w:p>
      </w:docPartBody>
    </w:docPart>
    <w:docPart>
      <w:docPartPr>
        <w:name w:val="4E790C85BA8642428145AA1BFCAC4015"/>
        <w:category>
          <w:name w:val="General"/>
          <w:gallery w:val="placeholder"/>
        </w:category>
        <w:types>
          <w:type w:val="bbPlcHdr"/>
        </w:types>
        <w:behaviors>
          <w:behavior w:val="content"/>
        </w:behaviors>
        <w:guid w:val="{8BB295BA-C9B6-4F39-809B-99A676CBEA21}"/>
      </w:docPartPr>
      <w:docPartBody>
        <w:p w:rsidR="00674DE6" w:rsidRDefault="004C3EBE" w:rsidP="004C3EBE">
          <w:pPr>
            <w:pStyle w:val="4E790C85BA8642428145AA1BFCAC4015"/>
          </w:pPr>
          <w:r>
            <w:rPr>
              <w:rStyle w:val="PlaceholderText"/>
              <w:rFonts w:ascii="Calibri" w:hAnsi="Calibri" w:cs="Calibri"/>
              <w:sz w:val="20"/>
              <w:szCs w:val="20"/>
            </w:rPr>
            <w:t>Detailed description of child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0B"/>
    <w:rsid w:val="00020C43"/>
    <w:rsid w:val="00051EDB"/>
    <w:rsid w:val="000C40FF"/>
    <w:rsid w:val="0011383E"/>
    <w:rsid w:val="00192E25"/>
    <w:rsid w:val="001A068E"/>
    <w:rsid w:val="001C6129"/>
    <w:rsid w:val="001F0FBA"/>
    <w:rsid w:val="002108E6"/>
    <w:rsid w:val="003459D2"/>
    <w:rsid w:val="00346E30"/>
    <w:rsid w:val="00415793"/>
    <w:rsid w:val="00425021"/>
    <w:rsid w:val="004C3EBE"/>
    <w:rsid w:val="00560C9F"/>
    <w:rsid w:val="005C20C1"/>
    <w:rsid w:val="006301DF"/>
    <w:rsid w:val="00665669"/>
    <w:rsid w:val="00674DE6"/>
    <w:rsid w:val="006A226E"/>
    <w:rsid w:val="00815B94"/>
    <w:rsid w:val="00824AF1"/>
    <w:rsid w:val="008329DD"/>
    <w:rsid w:val="00874939"/>
    <w:rsid w:val="008B67FC"/>
    <w:rsid w:val="009A4F32"/>
    <w:rsid w:val="00A174B9"/>
    <w:rsid w:val="00A3018D"/>
    <w:rsid w:val="00B30E0B"/>
    <w:rsid w:val="00B55BDB"/>
    <w:rsid w:val="00C53A4C"/>
    <w:rsid w:val="00C97DDF"/>
    <w:rsid w:val="00D6164E"/>
    <w:rsid w:val="00E73AE5"/>
    <w:rsid w:val="00E75BB2"/>
    <w:rsid w:val="00ED51A3"/>
    <w:rsid w:val="00F50281"/>
    <w:rsid w:val="00F90557"/>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2B1DED9A894F0694EB3815A098D330">
    <w:name w:val="B42B1DED9A894F0694EB3815A098D330"/>
  </w:style>
  <w:style w:type="paragraph" w:customStyle="1" w:styleId="CC3EEA837A3541F0B6D65C0A9D420714">
    <w:name w:val="CC3EEA837A3541F0B6D65C0A9D420714"/>
  </w:style>
  <w:style w:type="paragraph" w:customStyle="1" w:styleId="13020DF88A7349F08515515EA7F3A4DA">
    <w:name w:val="13020DF88A7349F08515515EA7F3A4DA"/>
  </w:style>
  <w:style w:type="paragraph" w:customStyle="1" w:styleId="DA4EAB0084F94083B594ED5EEFBAD210">
    <w:name w:val="DA4EAB0084F94083B594ED5EEFBAD210"/>
  </w:style>
  <w:style w:type="paragraph" w:customStyle="1" w:styleId="4392D6D2655541A4A6F2BFF1C6C0E541">
    <w:name w:val="4392D6D2655541A4A6F2BFF1C6C0E541"/>
  </w:style>
  <w:style w:type="paragraph" w:customStyle="1" w:styleId="Labels">
    <w:name w:val="Labels"/>
    <w:basedOn w:val="Normal"/>
    <w:qFormat/>
    <w:pPr>
      <w:spacing w:after="0"/>
    </w:pPr>
    <w:rPr>
      <w:rFonts w:eastAsiaTheme="minorHAnsi"/>
      <w:sz w:val="18"/>
    </w:rPr>
  </w:style>
  <w:style w:type="paragraph" w:customStyle="1" w:styleId="91BC4AE8A54647CBB02C24628A088B95">
    <w:name w:val="91BC4AE8A54647CBB02C24628A088B95"/>
  </w:style>
  <w:style w:type="paragraph" w:customStyle="1" w:styleId="0FD16187E7844B4788A96A627845412F">
    <w:name w:val="0FD16187E7844B4788A96A627845412F"/>
  </w:style>
  <w:style w:type="paragraph" w:customStyle="1" w:styleId="7C4425E6B950475EB0D09DEB20F509A0">
    <w:name w:val="7C4425E6B950475EB0D09DEB20F509A0"/>
  </w:style>
  <w:style w:type="paragraph" w:customStyle="1" w:styleId="2A2C6C901ED6433BBDFB60D28B61363E">
    <w:name w:val="2A2C6C901ED6433BBDFB60D28B61363E"/>
  </w:style>
  <w:style w:type="paragraph" w:customStyle="1" w:styleId="51FD391EA7BE4EBE979022DDBDFEEE40">
    <w:name w:val="51FD391EA7BE4EBE979022DDBDFEEE40"/>
  </w:style>
  <w:style w:type="paragraph" w:customStyle="1" w:styleId="EABCA7D1EE7E41EEB484CCF8E8986DAB">
    <w:name w:val="EABCA7D1EE7E41EEB484CCF8E8986DAB"/>
  </w:style>
  <w:style w:type="paragraph" w:customStyle="1" w:styleId="151E4A7A1A2E4BD38142C93BF3790E7E">
    <w:name w:val="151E4A7A1A2E4BD38142C93BF3790E7E"/>
  </w:style>
  <w:style w:type="character" w:styleId="Emphasis">
    <w:name w:val="Emphasis"/>
    <w:basedOn w:val="DefaultParagraphFont"/>
    <w:uiPriority w:val="20"/>
    <w:qFormat/>
    <w:rPr>
      <w:rFonts w:asciiTheme="minorHAnsi" w:hAnsiTheme="minorHAnsi"/>
      <w:b w:val="0"/>
      <w:i w:val="0"/>
      <w:iCs/>
      <w:caps w:val="0"/>
      <w:smallCaps w:val="0"/>
    </w:rPr>
  </w:style>
  <w:style w:type="paragraph" w:customStyle="1" w:styleId="99D69DF50C6647ACA1D9DB8D6D4302DD">
    <w:name w:val="99D69DF50C6647ACA1D9DB8D6D4302DD"/>
  </w:style>
  <w:style w:type="paragraph" w:customStyle="1" w:styleId="BE4AF88F9ABD468B962359835AC999D9">
    <w:name w:val="BE4AF88F9ABD468B962359835AC999D9"/>
  </w:style>
  <w:style w:type="paragraph" w:customStyle="1" w:styleId="E88E65D0938944A29D31BDA7966D4997">
    <w:name w:val="E88E65D0938944A29D31BDA7966D4997"/>
  </w:style>
  <w:style w:type="paragraph" w:customStyle="1" w:styleId="770217FE933A460CA68BFD9A4A03A0CC">
    <w:name w:val="770217FE933A460CA68BFD9A4A03A0CC"/>
  </w:style>
  <w:style w:type="paragraph" w:customStyle="1" w:styleId="FA48E9660303429EA688597FB396461F">
    <w:name w:val="FA48E9660303429EA688597FB396461F"/>
  </w:style>
  <w:style w:type="paragraph" w:customStyle="1" w:styleId="B66C3ACC649F4B6D899B3562A498AD51">
    <w:name w:val="B66C3ACC649F4B6D899B3562A498AD51"/>
  </w:style>
  <w:style w:type="paragraph" w:customStyle="1" w:styleId="9644C6AC3A7D44E896B384D12FF1F6D5">
    <w:name w:val="9644C6AC3A7D44E896B384D12FF1F6D5"/>
  </w:style>
  <w:style w:type="paragraph" w:customStyle="1" w:styleId="B9108C30C7F74B1CA6A9AEA2DD28E3D0">
    <w:name w:val="B9108C30C7F74B1CA6A9AEA2DD28E3D0"/>
  </w:style>
  <w:style w:type="paragraph" w:customStyle="1" w:styleId="92A77E8C3E2543C4A427D743C3DA8DC8">
    <w:name w:val="92A77E8C3E2543C4A427D743C3DA8DC8"/>
  </w:style>
  <w:style w:type="paragraph" w:customStyle="1" w:styleId="0B7314C59FEE4899AFDF026C7E3A70CF">
    <w:name w:val="0B7314C59FEE4899AFDF026C7E3A70CF"/>
  </w:style>
  <w:style w:type="paragraph" w:customStyle="1" w:styleId="B067DAAEB249483485BCC0334980164B">
    <w:name w:val="B067DAAEB249483485BCC0334980164B"/>
  </w:style>
  <w:style w:type="paragraph" w:customStyle="1" w:styleId="F3543F3B71754882B996F5B0B5757E91">
    <w:name w:val="F3543F3B71754882B996F5B0B5757E91"/>
  </w:style>
  <w:style w:type="paragraph" w:customStyle="1" w:styleId="46118D2D3F2B4333BFE143A2FF104DDF">
    <w:name w:val="46118D2D3F2B4333BFE143A2FF104DDF"/>
  </w:style>
  <w:style w:type="paragraph" w:customStyle="1" w:styleId="1FC0366851B64A88A53AD5FD8DA81431">
    <w:name w:val="1FC0366851B64A88A53AD5FD8DA81431"/>
  </w:style>
  <w:style w:type="paragraph" w:customStyle="1" w:styleId="93C177EBA552497A83C7D043E873C8F8">
    <w:name w:val="93C177EBA552497A83C7D043E873C8F8"/>
  </w:style>
  <w:style w:type="paragraph" w:customStyle="1" w:styleId="D29992C4B9A141A4B18EA8990E6E529C">
    <w:name w:val="D29992C4B9A141A4B18EA8990E6E529C"/>
  </w:style>
  <w:style w:type="paragraph" w:customStyle="1" w:styleId="B036EF5CD79A4FFCACF3C15D574F13DE">
    <w:name w:val="B036EF5CD79A4FFCACF3C15D574F13DE"/>
  </w:style>
  <w:style w:type="character" w:styleId="PlaceholderText">
    <w:name w:val="Placeholder Text"/>
    <w:basedOn w:val="DefaultParagraphFont"/>
    <w:uiPriority w:val="99"/>
    <w:semiHidden/>
    <w:rsid w:val="004C3EBE"/>
    <w:rPr>
      <w:color w:val="808080"/>
    </w:rPr>
  </w:style>
  <w:style w:type="paragraph" w:customStyle="1" w:styleId="908091BD8DE54C98B15F4F43E51F214B">
    <w:name w:val="908091BD8DE54C98B15F4F43E51F214B"/>
    <w:rsid w:val="00B30E0B"/>
  </w:style>
  <w:style w:type="paragraph" w:customStyle="1" w:styleId="8D9F7606B9E449858E7DD3D549906D6E">
    <w:name w:val="8D9F7606B9E449858E7DD3D549906D6E"/>
    <w:rsid w:val="00B30E0B"/>
  </w:style>
  <w:style w:type="paragraph" w:customStyle="1" w:styleId="72BA5A174E6048188B1DA771FBAC46DF">
    <w:name w:val="72BA5A174E6048188B1DA771FBAC46DF"/>
    <w:rsid w:val="00B30E0B"/>
  </w:style>
  <w:style w:type="paragraph" w:customStyle="1" w:styleId="273671F56C8B48A29C42A49ACE3DCAD3">
    <w:name w:val="273671F56C8B48A29C42A49ACE3DCAD3"/>
    <w:rsid w:val="00B30E0B"/>
  </w:style>
  <w:style w:type="paragraph" w:customStyle="1" w:styleId="566C8B4A04794E1AA8D2FFF3E9E6553A">
    <w:name w:val="566C8B4A04794E1AA8D2FFF3E9E6553A"/>
    <w:rsid w:val="00B30E0B"/>
  </w:style>
  <w:style w:type="paragraph" w:customStyle="1" w:styleId="F518799E3B7247ABA87E111614F992C0">
    <w:name w:val="F518799E3B7247ABA87E111614F992C0"/>
    <w:rsid w:val="00B30E0B"/>
  </w:style>
  <w:style w:type="paragraph" w:customStyle="1" w:styleId="E1AC820E044749759F5C66A1BDEFA32F">
    <w:name w:val="E1AC820E044749759F5C66A1BDEFA32F"/>
    <w:rsid w:val="00B30E0B"/>
  </w:style>
  <w:style w:type="paragraph" w:customStyle="1" w:styleId="FE3277C240A845A4BFBF5ADF6E0B9D23">
    <w:name w:val="FE3277C240A845A4BFBF5ADF6E0B9D23"/>
    <w:rsid w:val="00B30E0B"/>
  </w:style>
  <w:style w:type="paragraph" w:customStyle="1" w:styleId="4862FCD470A54625AB3AC3CC722C2AF9">
    <w:name w:val="4862FCD470A54625AB3AC3CC722C2AF9"/>
    <w:rsid w:val="00B30E0B"/>
  </w:style>
  <w:style w:type="paragraph" w:customStyle="1" w:styleId="9530EC4083854D44AAAAB7619C8D4615">
    <w:name w:val="9530EC4083854D44AAAAB7619C8D4615"/>
    <w:rsid w:val="00B30E0B"/>
  </w:style>
  <w:style w:type="paragraph" w:customStyle="1" w:styleId="149013BB99484D0BB4964B3814364045">
    <w:name w:val="149013BB99484D0BB4964B3814364045"/>
    <w:rsid w:val="00B30E0B"/>
  </w:style>
  <w:style w:type="paragraph" w:customStyle="1" w:styleId="5F129EE82DCB4EB59906D8CC1BDA801B">
    <w:name w:val="5F129EE82DCB4EB59906D8CC1BDA801B"/>
    <w:rsid w:val="00B30E0B"/>
  </w:style>
  <w:style w:type="paragraph" w:customStyle="1" w:styleId="B5DBEFC7B0284EF3A726F446DC022AC1">
    <w:name w:val="B5DBEFC7B0284EF3A726F446DC022AC1"/>
    <w:rsid w:val="00B30E0B"/>
  </w:style>
  <w:style w:type="paragraph" w:customStyle="1" w:styleId="0BBAD8ED982843599D6CA8522109A930">
    <w:name w:val="0BBAD8ED982843599D6CA8522109A930"/>
    <w:rsid w:val="00B30E0B"/>
  </w:style>
  <w:style w:type="paragraph" w:customStyle="1" w:styleId="14D701B7EB1F4153AD6E4AFFDD915E14">
    <w:name w:val="14D701B7EB1F4153AD6E4AFFDD915E14"/>
    <w:rsid w:val="00B30E0B"/>
  </w:style>
  <w:style w:type="paragraph" w:customStyle="1" w:styleId="FB0A8C280E7A4CF998C0E89013BE3E45">
    <w:name w:val="FB0A8C280E7A4CF998C0E89013BE3E45"/>
    <w:rsid w:val="00B30E0B"/>
  </w:style>
  <w:style w:type="paragraph" w:customStyle="1" w:styleId="6DC996699950495C84B8DA9544924D4E">
    <w:name w:val="6DC996699950495C84B8DA9544924D4E"/>
    <w:rsid w:val="00B30E0B"/>
  </w:style>
  <w:style w:type="paragraph" w:customStyle="1" w:styleId="3E23BB5994244FD1983F649C59227BE8">
    <w:name w:val="3E23BB5994244FD1983F649C59227BE8"/>
    <w:rsid w:val="00B30E0B"/>
  </w:style>
  <w:style w:type="paragraph" w:customStyle="1" w:styleId="2D03D26E4C56405C9D5CDD40AED5AE97">
    <w:name w:val="2D03D26E4C56405C9D5CDD40AED5AE97"/>
    <w:rsid w:val="00B30E0B"/>
  </w:style>
  <w:style w:type="paragraph" w:customStyle="1" w:styleId="33B90D255AA44BED856D8BA0696A9E6D">
    <w:name w:val="33B90D255AA44BED856D8BA0696A9E6D"/>
    <w:rsid w:val="00B30E0B"/>
  </w:style>
  <w:style w:type="paragraph" w:customStyle="1" w:styleId="4D1B64FED0EC47CD96BB693567E8B05B">
    <w:name w:val="4D1B64FED0EC47CD96BB693567E8B05B"/>
    <w:rsid w:val="00B30E0B"/>
  </w:style>
  <w:style w:type="paragraph" w:customStyle="1" w:styleId="92E51EFD2CE54F388AB1B69A3BFCF3AD">
    <w:name w:val="92E51EFD2CE54F388AB1B69A3BFCF3AD"/>
    <w:rsid w:val="00B30E0B"/>
  </w:style>
  <w:style w:type="paragraph" w:customStyle="1" w:styleId="27A7141D7E11453C9C43948F93CB700B">
    <w:name w:val="27A7141D7E11453C9C43948F93CB700B"/>
    <w:rsid w:val="00B30E0B"/>
  </w:style>
  <w:style w:type="paragraph" w:customStyle="1" w:styleId="73F2BEDD9FE44825A084BF2619E10C36">
    <w:name w:val="73F2BEDD9FE44825A084BF2619E10C36"/>
    <w:rsid w:val="00B30E0B"/>
  </w:style>
  <w:style w:type="paragraph" w:customStyle="1" w:styleId="F2DDAFA921E64B56973B69AC73C9BC42">
    <w:name w:val="F2DDAFA921E64B56973B69AC73C9BC42"/>
    <w:rsid w:val="00B30E0B"/>
  </w:style>
  <w:style w:type="paragraph" w:customStyle="1" w:styleId="EF1709E9F3274A1787471E36056CB5E5">
    <w:name w:val="EF1709E9F3274A1787471E36056CB5E5"/>
    <w:rsid w:val="00B30E0B"/>
  </w:style>
  <w:style w:type="paragraph" w:customStyle="1" w:styleId="7AC5F9BCC6E74641B15164C357CC5FDC">
    <w:name w:val="7AC5F9BCC6E74641B15164C357CC5FDC"/>
    <w:rsid w:val="00B30E0B"/>
  </w:style>
  <w:style w:type="paragraph" w:customStyle="1" w:styleId="CA4936DC50464BD0A1854C26A7109A31">
    <w:name w:val="CA4936DC50464BD0A1854C26A7109A31"/>
    <w:rsid w:val="00B30E0B"/>
  </w:style>
  <w:style w:type="paragraph" w:customStyle="1" w:styleId="5F288CB1B23A467C9707648A1EFAEDDE">
    <w:name w:val="5F288CB1B23A467C9707648A1EFAEDDE"/>
    <w:rsid w:val="00B30E0B"/>
  </w:style>
  <w:style w:type="paragraph" w:customStyle="1" w:styleId="AD57472442614D96A50537585866E110">
    <w:name w:val="AD57472442614D96A50537585866E110"/>
    <w:rsid w:val="00B30E0B"/>
  </w:style>
  <w:style w:type="paragraph" w:customStyle="1" w:styleId="4B1413C225CE4661B6AF14F42F34CF6F">
    <w:name w:val="4B1413C225CE4661B6AF14F42F34CF6F"/>
    <w:rsid w:val="00B30E0B"/>
  </w:style>
  <w:style w:type="paragraph" w:customStyle="1" w:styleId="0683F74E5EF54A43AF1AC271682AD839">
    <w:name w:val="0683F74E5EF54A43AF1AC271682AD839"/>
    <w:rsid w:val="00B30E0B"/>
  </w:style>
  <w:style w:type="paragraph" w:customStyle="1" w:styleId="93454B63AE64448280DCB97CDA03AE30">
    <w:name w:val="93454B63AE64448280DCB97CDA03AE30"/>
    <w:rsid w:val="00B30E0B"/>
  </w:style>
  <w:style w:type="paragraph" w:customStyle="1" w:styleId="ED68F3D2629142DFB42ACE27A1A19385">
    <w:name w:val="ED68F3D2629142DFB42ACE27A1A19385"/>
    <w:rsid w:val="00B30E0B"/>
  </w:style>
  <w:style w:type="paragraph" w:customStyle="1" w:styleId="F3E832025C3E4BE59D9FD57E106E1369">
    <w:name w:val="F3E832025C3E4BE59D9FD57E106E1369"/>
    <w:rsid w:val="00B30E0B"/>
  </w:style>
  <w:style w:type="paragraph" w:customStyle="1" w:styleId="1D70149AAFEF472F8713E550993E3F91">
    <w:name w:val="1D70149AAFEF472F8713E550993E3F91"/>
    <w:rsid w:val="00B30E0B"/>
  </w:style>
  <w:style w:type="paragraph" w:customStyle="1" w:styleId="26514F246F83493B9D63CE50D23B7E49">
    <w:name w:val="26514F246F83493B9D63CE50D23B7E49"/>
    <w:rsid w:val="00B30E0B"/>
  </w:style>
  <w:style w:type="paragraph" w:customStyle="1" w:styleId="94E45394AB2740AC83648936AB83142F">
    <w:name w:val="94E45394AB2740AC83648936AB83142F"/>
    <w:rsid w:val="00B30E0B"/>
  </w:style>
  <w:style w:type="paragraph" w:customStyle="1" w:styleId="EED35FE7954B441FA944F1917B159E70">
    <w:name w:val="EED35FE7954B441FA944F1917B159E70"/>
    <w:rsid w:val="00B30E0B"/>
  </w:style>
  <w:style w:type="paragraph" w:customStyle="1" w:styleId="7E3FA013BD0C48C49469EEBEEA145EF2">
    <w:name w:val="7E3FA013BD0C48C49469EEBEEA145EF2"/>
    <w:rsid w:val="00B30E0B"/>
  </w:style>
  <w:style w:type="paragraph" w:customStyle="1" w:styleId="8A3DCA8B7074459AB46893AABE162917">
    <w:name w:val="8A3DCA8B7074459AB46893AABE162917"/>
    <w:rsid w:val="00B30E0B"/>
  </w:style>
  <w:style w:type="paragraph" w:customStyle="1" w:styleId="D9DD5D7E7C03419695AAA83DDF9575EF">
    <w:name w:val="D9DD5D7E7C03419695AAA83DDF9575EF"/>
    <w:rsid w:val="00B30E0B"/>
  </w:style>
  <w:style w:type="paragraph" w:customStyle="1" w:styleId="3E8A9F06EA6B4BCD85660305B9CE5C9C">
    <w:name w:val="3E8A9F06EA6B4BCD85660305B9CE5C9C"/>
    <w:rsid w:val="00B30E0B"/>
  </w:style>
  <w:style w:type="paragraph" w:customStyle="1" w:styleId="9506B92FAC01411083A936A30AB11BC7">
    <w:name w:val="9506B92FAC01411083A936A30AB11BC7"/>
    <w:rsid w:val="00B30E0B"/>
  </w:style>
  <w:style w:type="paragraph" w:customStyle="1" w:styleId="55AFC72743F5443C8B8834356B2401C7">
    <w:name w:val="55AFC72743F5443C8B8834356B2401C7"/>
    <w:rsid w:val="00B30E0B"/>
  </w:style>
  <w:style w:type="paragraph" w:customStyle="1" w:styleId="915D08AB23C341DD8A83207F34DC6CAB">
    <w:name w:val="915D08AB23C341DD8A83207F34DC6CAB"/>
    <w:rsid w:val="00B30E0B"/>
  </w:style>
  <w:style w:type="paragraph" w:customStyle="1" w:styleId="F242D2CBDCCE470196E057CC6F159DA0">
    <w:name w:val="F242D2CBDCCE470196E057CC6F159DA0"/>
    <w:rsid w:val="00B30E0B"/>
  </w:style>
  <w:style w:type="paragraph" w:customStyle="1" w:styleId="EDE4B50E48E54022A04FEA643E7D66A1">
    <w:name w:val="EDE4B50E48E54022A04FEA643E7D66A1"/>
    <w:rsid w:val="002108E6"/>
  </w:style>
  <w:style w:type="paragraph" w:customStyle="1" w:styleId="3D81612AC9384E268F7D2552A15D2E9A">
    <w:name w:val="3D81612AC9384E268F7D2552A15D2E9A"/>
    <w:rsid w:val="002108E6"/>
  </w:style>
  <w:style w:type="paragraph" w:customStyle="1" w:styleId="710FF3A949E64756B472BDEB3D0F60E5">
    <w:name w:val="710FF3A949E64756B472BDEB3D0F60E5"/>
    <w:rsid w:val="002108E6"/>
  </w:style>
  <w:style w:type="paragraph" w:customStyle="1" w:styleId="5AF2108211E64546B0EBDBE3DD5ECD72">
    <w:name w:val="5AF2108211E64546B0EBDBE3DD5ECD72"/>
    <w:rsid w:val="002108E6"/>
  </w:style>
  <w:style w:type="paragraph" w:customStyle="1" w:styleId="BB0601F2AB37408BA3633732A9044F8D">
    <w:name w:val="BB0601F2AB37408BA3633732A9044F8D"/>
    <w:rsid w:val="002108E6"/>
  </w:style>
  <w:style w:type="paragraph" w:customStyle="1" w:styleId="1D286CFE7653450EB3476C33B8FD265F">
    <w:name w:val="1D286CFE7653450EB3476C33B8FD265F"/>
    <w:rsid w:val="002108E6"/>
  </w:style>
  <w:style w:type="paragraph" w:customStyle="1" w:styleId="89DFB20F22AA436B9961644D82B29C6F">
    <w:name w:val="89DFB20F22AA436B9961644D82B29C6F"/>
    <w:rsid w:val="002108E6"/>
  </w:style>
  <w:style w:type="paragraph" w:customStyle="1" w:styleId="28A0CC0E3F78446B998D4379F621462D">
    <w:name w:val="28A0CC0E3F78446B998D4379F621462D"/>
    <w:rsid w:val="002108E6"/>
  </w:style>
  <w:style w:type="paragraph" w:customStyle="1" w:styleId="3AFB75E4BBCE43CFA5E053A52129376E">
    <w:name w:val="3AFB75E4BBCE43CFA5E053A52129376E"/>
    <w:rsid w:val="002108E6"/>
  </w:style>
  <w:style w:type="paragraph" w:customStyle="1" w:styleId="FCECBDEA428B4556ABA9AF07FEC18E5B">
    <w:name w:val="FCECBDEA428B4556ABA9AF07FEC18E5B"/>
    <w:rsid w:val="002108E6"/>
  </w:style>
  <w:style w:type="paragraph" w:customStyle="1" w:styleId="02082FCC8AA248B8A2C3F55FA2F83627">
    <w:name w:val="02082FCC8AA248B8A2C3F55FA2F83627"/>
    <w:rsid w:val="002108E6"/>
  </w:style>
  <w:style w:type="paragraph" w:customStyle="1" w:styleId="6309C077652F4597855383B32AE8941A">
    <w:name w:val="6309C077652F4597855383B32AE8941A"/>
    <w:rsid w:val="002108E6"/>
  </w:style>
  <w:style w:type="paragraph" w:customStyle="1" w:styleId="9A1D585992644521B67F357527E845E9">
    <w:name w:val="9A1D585992644521B67F357527E845E9"/>
    <w:rsid w:val="002108E6"/>
  </w:style>
  <w:style w:type="paragraph" w:customStyle="1" w:styleId="6339981833604535B160141F861BDF7D">
    <w:name w:val="6339981833604535B160141F861BDF7D"/>
    <w:rsid w:val="002108E6"/>
  </w:style>
  <w:style w:type="paragraph" w:customStyle="1" w:styleId="AFF7B793DE1C41F49DCB6EA0FB0E0C49">
    <w:name w:val="AFF7B793DE1C41F49DCB6EA0FB0E0C49"/>
    <w:rsid w:val="002108E6"/>
  </w:style>
  <w:style w:type="paragraph" w:customStyle="1" w:styleId="B5141E0769D3407FADC0BF582E53E72D">
    <w:name w:val="B5141E0769D3407FADC0BF582E53E72D"/>
    <w:rsid w:val="002108E6"/>
  </w:style>
  <w:style w:type="paragraph" w:customStyle="1" w:styleId="D209A7CDFA284EBD8848E940FEB87DCD">
    <w:name w:val="D209A7CDFA284EBD8848E940FEB87DCD"/>
    <w:rsid w:val="002108E6"/>
  </w:style>
  <w:style w:type="paragraph" w:customStyle="1" w:styleId="549DF85B1CD947888F4EC9229488ED40">
    <w:name w:val="549DF85B1CD947888F4EC9229488ED40"/>
    <w:rsid w:val="002108E6"/>
  </w:style>
  <w:style w:type="paragraph" w:customStyle="1" w:styleId="21EDE99357E54649B084241E0174385A">
    <w:name w:val="21EDE99357E54649B084241E0174385A"/>
    <w:rsid w:val="002108E6"/>
  </w:style>
  <w:style w:type="paragraph" w:customStyle="1" w:styleId="B24F29718C024E1AA46823F171C4A4DA">
    <w:name w:val="B24F29718C024E1AA46823F171C4A4DA"/>
    <w:rsid w:val="002108E6"/>
  </w:style>
  <w:style w:type="paragraph" w:customStyle="1" w:styleId="130E1D07334A4C828C40866177F9B068">
    <w:name w:val="130E1D07334A4C828C40866177F9B068"/>
    <w:rsid w:val="002108E6"/>
  </w:style>
  <w:style w:type="paragraph" w:customStyle="1" w:styleId="379F7B90AB414BCCA019D157D47806C7">
    <w:name w:val="379F7B90AB414BCCA019D157D47806C7"/>
    <w:rsid w:val="002108E6"/>
  </w:style>
  <w:style w:type="paragraph" w:customStyle="1" w:styleId="3D5F9C4FCD5349DDBD0477334256CF2A">
    <w:name w:val="3D5F9C4FCD5349DDBD0477334256CF2A"/>
    <w:rsid w:val="002108E6"/>
  </w:style>
  <w:style w:type="paragraph" w:customStyle="1" w:styleId="00B6506FFA4F4E918BE21EEA91319C7C">
    <w:name w:val="00B6506FFA4F4E918BE21EEA91319C7C"/>
    <w:rsid w:val="002108E6"/>
  </w:style>
  <w:style w:type="paragraph" w:customStyle="1" w:styleId="907708EB98B241158855DBE64F06E61A">
    <w:name w:val="907708EB98B241158855DBE64F06E61A"/>
    <w:rsid w:val="002108E6"/>
  </w:style>
  <w:style w:type="paragraph" w:customStyle="1" w:styleId="7D1493A3906D46CB921475BE94FF971E">
    <w:name w:val="7D1493A3906D46CB921475BE94FF971E"/>
    <w:rsid w:val="002108E6"/>
  </w:style>
  <w:style w:type="paragraph" w:customStyle="1" w:styleId="3710737315E4482E9AE7CC4D8A10DEB3">
    <w:name w:val="3710737315E4482E9AE7CC4D8A10DEB3"/>
    <w:rsid w:val="002108E6"/>
  </w:style>
  <w:style w:type="paragraph" w:customStyle="1" w:styleId="4E41DD868B844ABDBF1C00B4284CACB6">
    <w:name w:val="4E41DD868B844ABDBF1C00B4284CACB6"/>
    <w:rsid w:val="002108E6"/>
  </w:style>
  <w:style w:type="paragraph" w:customStyle="1" w:styleId="91FD6B12595B46ADA8FADC3E6B245FE5">
    <w:name w:val="91FD6B12595B46ADA8FADC3E6B245FE5"/>
    <w:rsid w:val="002108E6"/>
  </w:style>
  <w:style w:type="paragraph" w:customStyle="1" w:styleId="11D3D0BC8C7C4306AB9CEC7F9C0E349B">
    <w:name w:val="11D3D0BC8C7C4306AB9CEC7F9C0E349B"/>
    <w:rsid w:val="002108E6"/>
  </w:style>
  <w:style w:type="paragraph" w:customStyle="1" w:styleId="D28D5FFA5D4C4AF3BDBD8B2523B65D7D">
    <w:name w:val="D28D5FFA5D4C4AF3BDBD8B2523B65D7D"/>
    <w:rsid w:val="002108E6"/>
  </w:style>
  <w:style w:type="paragraph" w:customStyle="1" w:styleId="A89C5B54C05741D38A781B06F6241131">
    <w:name w:val="A89C5B54C05741D38A781B06F6241131"/>
    <w:rsid w:val="002108E6"/>
  </w:style>
  <w:style w:type="paragraph" w:customStyle="1" w:styleId="1B1D85AA068E4054AF9DAD009B330D01">
    <w:name w:val="1B1D85AA068E4054AF9DAD009B330D01"/>
    <w:rsid w:val="002108E6"/>
  </w:style>
  <w:style w:type="paragraph" w:customStyle="1" w:styleId="E7DADA7D6FB441BCAE96E8B877F6A0B2">
    <w:name w:val="E7DADA7D6FB441BCAE96E8B877F6A0B2"/>
    <w:rsid w:val="002108E6"/>
  </w:style>
  <w:style w:type="paragraph" w:customStyle="1" w:styleId="8E5894F868A24636BDD0D4EA0BC1940D">
    <w:name w:val="8E5894F868A24636BDD0D4EA0BC1940D"/>
    <w:rsid w:val="002108E6"/>
  </w:style>
  <w:style w:type="paragraph" w:customStyle="1" w:styleId="FEE0401D24DC45938D6744ADBCB3BD67">
    <w:name w:val="FEE0401D24DC45938D6744ADBCB3BD67"/>
    <w:rsid w:val="002108E6"/>
  </w:style>
  <w:style w:type="paragraph" w:customStyle="1" w:styleId="3EB89F80D7CB48929A6AAE19CDD95E86">
    <w:name w:val="3EB89F80D7CB48929A6AAE19CDD95E86"/>
    <w:rsid w:val="002108E6"/>
  </w:style>
  <w:style w:type="paragraph" w:customStyle="1" w:styleId="2187AACE5FF2417B819BC6849F9BB708">
    <w:name w:val="2187AACE5FF2417B819BC6849F9BB708"/>
    <w:rsid w:val="002108E6"/>
  </w:style>
  <w:style w:type="paragraph" w:customStyle="1" w:styleId="2A5FFD55D380480AB0A4C56D6B5216B2">
    <w:name w:val="2A5FFD55D380480AB0A4C56D6B5216B2"/>
    <w:rsid w:val="002108E6"/>
  </w:style>
  <w:style w:type="paragraph" w:customStyle="1" w:styleId="27E96E2DCEAF4AD2B119A3A72E25CFAC">
    <w:name w:val="27E96E2DCEAF4AD2B119A3A72E25CFAC"/>
    <w:rsid w:val="002108E6"/>
  </w:style>
  <w:style w:type="paragraph" w:customStyle="1" w:styleId="E4E7D847CCBB4F6A892EADF39C93CACA">
    <w:name w:val="E4E7D847CCBB4F6A892EADF39C93CACA"/>
    <w:rsid w:val="002108E6"/>
  </w:style>
  <w:style w:type="paragraph" w:customStyle="1" w:styleId="143F0EA40D7C49A9BA431C886022F6F7">
    <w:name w:val="143F0EA40D7C49A9BA431C886022F6F7"/>
    <w:rsid w:val="002108E6"/>
  </w:style>
  <w:style w:type="paragraph" w:customStyle="1" w:styleId="DC63F68C33624A40991A07B595F1FD81">
    <w:name w:val="DC63F68C33624A40991A07B595F1FD81"/>
    <w:rsid w:val="002108E6"/>
  </w:style>
  <w:style w:type="paragraph" w:customStyle="1" w:styleId="A19C6B67BF6E4F379FC30EB30A302894">
    <w:name w:val="A19C6B67BF6E4F379FC30EB30A302894"/>
    <w:rsid w:val="002108E6"/>
  </w:style>
  <w:style w:type="paragraph" w:customStyle="1" w:styleId="ADF4A76548814D2DBB47F9F82D8F7F7D">
    <w:name w:val="ADF4A76548814D2DBB47F9F82D8F7F7D"/>
    <w:rsid w:val="002108E6"/>
  </w:style>
  <w:style w:type="paragraph" w:customStyle="1" w:styleId="A2FF1D6D11004B2C903875337D1E388F">
    <w:name w:val="A2FF1D6D11004B2C903875337D1E388F"/>
    <w:rsid w:val="002108E6"/>
  </w:style>
  <w:style w:type="paragraph" w:customStyle="1" w:styleId="4F4907E9623F4933B52C4FB30F9FF236">
    <w:name w:val="4F4907E9623F4933B52C4FB30F9FF236"/>
    <w:rsid w:val="002108E6"/>
  </w:style>
  <w:style w:type="paragraph" w:customStyle="1" w:styleId="ED146804412E40AEA9C1F55A6042B29F">
    <w:name w:val="ED146804412E40AEA9C1F55A6042B29F"/>
    <w:rsid w:val="002108E6"/>
  </w:style>
  <w:style w:type="paragraph" w:customStyle="1" w:styleId="109DC93BAEC048899B7230A8C82FBE25">
    <w:name w:val="109DC93BAEC048899B7230A8C82FBE25"/>
    <w:rsid w:val="002108E6"/>
  </w:style>
  <w:style w:type="paragraph" w:customStyle="1" w:styleId="AE53442A61B34E76AD1F7E6325253D27">
    <w:name w:val="AE53442A61B34E76AD1F7E6325253D27"/>
    <w:rsid w:val="002108E6"/>
  </w:style>
  <w:style w:type="paragraph" w:customStyle="1" w:styleId="EEBCC8D852C146E0BA22294411F2407F">
    <w:name w:val="EEBCC8D852C146E0BA22294411F2407F"/>
    <w:rsid w:val="002108E6"/>
  </w:style>
  <w:style w:type="paragraph" w:customStyle="1" w:styleId="43E7BF4F4FB944B0977A62286FF35F04">
    <w:name w:val="43E7BF4F4FB944B0977A62286FF35F04"/>
    <w:rsid w:val="002108E6"/>
  </w:style>
  <w:style w:type="paragraph" w:customStyle="1" w:styleId="D89684287D224DE79A0D0F4057C8CDB3">
    <w:name w:val="D89684287D224DE79A0D0F4057C8CDB3"/>
    <w:rsid w:val="002108E6"/>
  </w:style>
  <w:style w:type="paragraph" w:customStyle="1" w:styleId="3CE63C79DA1444AA90FF40905366F152">
    <w:name w:val="3CE63C79DA1444AA90FF40905366F152"/>
    <w:rsid w:val="002108E6"/>
  </w:style>
  <w:style w:type="paragraph" w:customStyle="1" w:styleId="5B87556DC094401287ACC7F623313541">
    <w:name w:val="5B87556DC094401287ACC7F623313541"/>
    <w:rsid w:val="002108E6"/>
  </w:style>
  <w:style w:type="paragraph" w:customStyle="1" w:styleId="B091A2AFEF5B4C29ADD655FB1FA5E588">
    <w:name w:val="B091A2AFEF5B4C29ADD655FB1FA5E588"/>
    <w:rsid w:val="002108E6"/>
  </w:style>
  <w:style w:type="paragraph" w:customStyle="1" w:styleId="C83731C71B5242F1804BF8A258876967">
    <w:name w:val="C83731C71B5242F1804BF8A258876967"/>
    <w:rsid w:val="002108E6"/>
  </w:style>
  <w:style w:type="paragraph" w:customStyle="1" w:styleId="9FDBBD887411483E9C5B2A2EA9638DD6">
    <w:name w:val="9FDBBD887411483E9C5B2A2EA9638DD6"/>
    <w:rsid w:val="002108E6"/>
  </w:style>
  <w:style w:type="paragraph" w:customStyle="1" w:styleId="969358302F934C57AF92AB96A6DA2003">
    <w:name w:val="969358302F934C57AF92AB96A6DA2003"/>
    <w:rsid w:val="002108E6"/>
  </w:style>
  <w:style w:type="paragraph" w:customStyle="1" w:styleId="F61C2B637F9241B98FD608E74F7EF153">
    <w:name w:val="F61C2B637F9241B98FD608E74F7EF153"/>
    <w:rsid w:val="002108E6"/>
  </w:style>
  <w:style w:type="paragraph" w:customStyle="1" w:styleId="C5EB71C0DB9741068FC2A03B1B8E6AAD">
    <w:name w:val="C5EB71C0DB9741068FC2A03B1B8E6AAD"/>
    <w:rsid w:val="002108E6"/>
  </w:style>
  <w:style w:type="paragraph" w:customStyle="1" w:styleId="65F90F9AB871474A89B26C3E9EB8DE9F">
    <w:name w:val="65F90F9AB871474A89B26C3E9EB8DE9F"/>
    <w:rsid w:val="002108E6"/>
  </w:style>
  <w:style w:type="paragraph" w:customStyle="1" w:styleId="FFF73D9E007A46D8A46C7A743C3F86E9">
    <w:name w:val="FFF73D9E007A46D8A46C7A743C3F86E9"/>
    <w:rsid w:val="002108E6"/>
  </w:style>
  <w:style w:type="paragraph" w:customStyle="1" w:styleId="248C9D65D1F1450D82011AC3384523A6">
    <w:name w:val="248C9D65D1F1450D82011AC3384523A6"/>
    <w:rsid w:val="002108E6"/>
  </w:style>
  <w:style w:type="paragraph" w:customStyle="1" w:styleId="3E05BD2BC70E470E9B0A07639ABAFE98">
    <w:name w:val="3E05BD2BC70E470E9B0A07639ABAFE98"/>
    <w:rsid w:val="002108E6"/>
  </w:style>
  <w:style w:type="paragraph" w:customStyle="1" w:styleId="6A8B3E8E9A5A42FFA2FDD2C091B6AE62">
    <w:name w:val="6A8B3E8E9A5A42FFA2FDD2C091B6AE62"/>
    <w:rsid w:val="002108E6"/>
  </w:style>
  <w:style w:type="paragraph" w:customStyle="1" w:styleId="20E90C20EF4547C6959EDCAD3658511B">
    <w:name w:val="20E90C20EF4547C6959EDCAD3658511B"/>
    <w:rsid w:val="002108E6"/>
  </w:style>
  <w:style w:type="paragraph" w:customStyle="1" w:styleId="98FA833DFFC8451297714DFF68E55013">
    <w:name w:val="98FA833DFFC8451297714DFF68E55013"/>
    <w:rsid w:val="002108E6"/>
  </w:style>
  <w:style w:type="paragraph" w:customStyle="1" w:styleId="5C848F7E684D49DC96193ED660A1F6B1">
    <w:name w:val="5C848F7E684D49DC96193ED660A1F6B1"/>
    <w:rsid w:val="002108E6"/>
  </w:style>
  <w:style w:type="paragraph" w:customStyle="1" w:styleId="41A5D38CD49C4CF495F8D5A2B75965CB">
    <w:name w:val="41A5D38CD49C4CF495F8D5A2B75965CB"/>
    <w:rsid w:val="002108E6"/>
  </w:style>
  <w:style w:type="paragraph" w:customStyle="1" w:styleId="F197686D199F42D0913234A81B7CC350">
    <w:name w:val="F197686D199F42D0913234A81B7CC350"/>
    <w:rsid w:val="002108E6"/>
  </w:style>
  <w:style w:type="paragraph" w:customStyle="1" w:styleId="E50531F9A836479594207FB715F9F0E4">
    <w:name w:val="E50531F9A836479594207FB715F9F0E4"/>
    <w:rsid w:val="002108E6"/>
  </w:style>
  <w:style w:type="paragraph" w:customStyle="1" w:styleId="24B27198FAC345B28F4BEF7AFB7DE1A2">
    <w:name w:val="24B27198FAC345B28F4BEF7AFB7DE1A2"/>
    <w:rsid w:val="002108E6"/>
  </w:style>
  <w:style w:type="paragraph" w:customStyle="1" w:styleId="42F8F9DE61384EE0BDE1462C8598F64A">
    <w:name w:val="42F8F9DE61384EE0BDE1462C8598F64A"/>
    <w:rsid w:val="00E73AE5"/>
  </w:style>
  <w:style w:type="paragraph" w:customStyle="1" w:styleId="9B29B15EBBE943CB94DBF6B1F7F2D386">
    <w:name w:val="9B29B15EBBE943CB94DBF6B1F7F2D386"/>
    <w:rsid w:val="00E73AE5"/>
  </w:style>
  <w:style w:type="paragraph" w:customStyle="1" w:styleId="8A9B8CB6347C4267AACECBA61878764A">
    <w:name w:val="8A9B8CB6347C4267AACECBA61878764A"/>
    <w:rsid w:val="00E73AE5"/>
  </w:style>
  <w:style w:type="paragraph" w:customStyle="1" w:styleId="687B575EC72A42D1ADE25280E29F6334">
    <w:name w:val="687B575EC72A42D1ADE25280E29F6334"/>
    <w:rsid w:val="00B55BDB"/>
  </w:style>
  <w:style w:type="paragraph" w:customStyle="1" w:styleId="75029795CD8844F09F65A888BDEF4DBC">
    <w:name w:val="75029795CD8844F09F65A888BDEF4DBC"/>
    <w:rsid w:val="00B55BDB"/>
  </w:style>
  <w:style w:type="paragraph" w:customStyle="1" w:styleId="C6406B97F2CB445297112323C6F44CFB">
    <w:name w:val="C6406B97F2CB445297112323C6F44CFB"/>
    <w:rsid w:val="00B55BDB"/>
  </w:style>
  <w:style w:type="paragraph" w:customStyle="1" w:styleId="7F99E0B5B92C4CCF8F832F78A4FC15C9">
    <w:name w:val="7F99E0B5B92C4CCF8F832F78A4FC15C9"/>
    <w:rsid w:val="00B55BDB"/>
  </w:style>
  <w:style w:type="paragraph" w:customStyle="1" w:styleId="1F81E94FA276EE419FCB52DD46F40846">
    <w:name w:val="1F81E94FA276EE419FCB52DD46F40846"/>
    <w:rsid w:val="001C6129"/>
    <w:pPr>
      <w:spacing w:after="0" w:line="240" w:lineRule="auto"/>
    </w:pPr>
    <w:rPr>
      <w:sz w:val="24"/>
      <w:szCs w:val="24"/>
    </w:rPr>
  </w:style>
  <w:style w:type="paragraph" w:customStyle="1" w:styleId="06AEACCA0E2A474A8FE183E231BD14C8">
    <w:name w:val="06AEACCA0E2A474A8FE183E231BD14C8"/>
    <w:rsid w:val="001C6129"/>
    <w:pPr>
      <w:spacing w:after="0" w:line="240" w:lineRule="auto"/>
    </w:pPr>
    <w:rPr>
      <w:sz w:val="24"/>
      <w:szCs w:val="24"/>
    </w:rPr>
  </w:style>
  <w:style w:type="paragraph" w:customStyle="1" w:styleId="8E1C141F0699AC4690FBE7E909ED04BC">
    <w:name w:val="8E1C141F0699AC4690FBE7E909ED04BC"/>
    <w:rsid w:val="001C6129"/>
    <w:pPr>
      <w:spacing w:after="0" w:line="240" w:lineRule="auto"/>
    </w:pPr>
    <w:rPr>
      <w:sz w:val="24"/>
      <w:szCs w:val="24"/>
    </w:rPr>
  </w:style>
  <w:style w:type="paragraph" w:customStyle="1" w:styleId="335223F3227EEB4DBF66FECA32A2CF3C">
    <w:name w:val="335223F3227EEB4DBF66FECA32A2CF3C"/>
    <w:rsid w:val="001C6129"/>
    <w:pPr>
      <w:spacing w:after="0" w:line="240" w:lineRule="auto"/>
    </w:pPr>
    <w:rPr>
      <w:sz w:val="24"/>
      <w:szCs w:val="24"/>
    </w:rPr>
  </w:style>
  <w:style w:type="paragraph" w:customStyle="1" w:styleId="9C5E13A6E255BC459330931F025C1A6F">
    <w:name w:val="9C5E13A6E255BC459330931F025C1A6F"/>
    <w:rsid w:val="001C6129"/>
    <w:pPr>
      <w:spacing w:after="0" w:line="240" w:lineRule="auto"/>
    </w:pPr>
    <w:rPr>
      <w:sz w:val="24"/>
      <w:szCs w:val="24"/>
    </w:rPr>
  </w:style>
  <w:style w:type="paragraph" w:customStyle="1" w:styleId="F3DB73F114041A45B62BE23A9E1A660E">
    <w:name w:val="F3DB73F114041A45B62BE23A9E1A660E"/>
    <w:rsid w:val="001C6129"/>
    <w:pPr>
      <w:spacing w:after="0" w:line="240" w:lineRule="auto"/>
    </w:pPr>
    <w:rPr>
      <w:sz w:val="24"/>
      <w:szCs w:val="24"/>
    </w:rPr>
  </w:style>
  <w:style w:type="paragraph" w:customStyle="1" w:styleId="89D27A04B50DDE4FB592BF06099F36A3">
    <w:name w:val="89D27A04B50DDE4FB592BF06099F36A3"/>
    <w:rsid w:val="001C6129"/>
    <w:pPr>
      <w:spacing w:after="0" w:line="240" w:lineRule="auto"/>
    </w:pPr>
    <w:rPr>
      <w:sz w:val="24"/>
      <w:szCs w:val="24"/>
    </w:rPr>
  </w:style>
  <w:style w:type="paragraph" w:customStyle="1" w:styleId="94E34590F9FF7B4B99637CA4F8204705">
    <w:name w:val="94E34590F9FF7B4B99637CA4F8204705"/>
    <w:rsid w:val="001C6129"/>
    <w:pPr>
      <w:spacing w:after="0" w:line="240" w:lineRule="auto"/>
    </w:pPr>
    <w:rPr>
      <w:sz w:val="24"/>
      <w:szCs w:val="24"/>
    </w:rPr>
  </w:style>
  <w:style w:type="paragraph" w:customStyle="1" w:styleId="B4B486B228644D529F88632C08B3DA06">
    <w:name w:val="B4B486B228644D529F88632C08B3DA06"/>
    <w:rsid w:val="00020C43"/>
  </w:style>
  <w:style w:type="paragraph" w:customStyle="1" w:styleId="C4B2A33033DD4D8BB3EB4C97F350D67C">
    <w:name w:val="C4B2A33033DD4D8BB3EB4C97F350D67C"/>
    <w:rsid w:val="00020C43"/>
  </w:style>
  <w:style w:type="paragraph" w:customStyle="1" w:styleId="84A135484277443FB06D202639F0E7FF">
    <w:name w:val="84A135484277443FB06D202639F0E7FF"/>
    <w:rsid w:val="00020C43"/>
  </w:style>
  <w:style w:type="paragraph" w:customStyle="1" w:styleId="4862FCD470A54625AB3AC3CC722C2AF91">
    <w:name w:val="4862FCD470A54625AB3AC3CC722C2AF91"/>
    <w:rsid w:val="001F0FBA"/>
    <w:rPr>
      <w:rFonts w:eastAsiaTheme="minorHAnsi"/>
    </w:rPr>
  </w:style>
  <w:style w:type="paragraph" w:customStyle="1" w:styleId="273671F56C8B48A29C42A49ACE3DCAD31">
    <w:name w:val="273671F56C8B48A29C42A49ACE3DCAD31"/>
    <w:rsid w:val="001F0FBA"/>
    <w:rPr>
      <w:rFonts w:eastAsiaTheme="minorHAnsi"/>
    </w:rPr>
  </w:style>
  <w:style w:type="paragraph" w:customStyle="1" w:styleId="FE3277C240A845A4BFBF5ADF6E0B9D231">
    <w:name w:val="FE3277C240A845A4BFBF5ADF6E0B9D231"/>
    <w:rsid w:val="001F0FBA"/>
    <w:rPr>
      <w:rFonts w:eastAsiaTheme="minorHAnsi"/>
    </w:rPr>
  </w:style>
  <w:style w:type="paragraph" w:customStyle="1" w:styleId="F518799E3B7247ABA87E111614F992C01">
    <w:name w:val="F518799E3B7247ABA87E111614F992C01"/>
    <w:rsid w:val="001F0FBA"/>
    <w:rPr>
      <w:rFonts w:eastAsiaTheme="minorHAnsi"/>
    </w:rPr>
  </w:style>
  <w:style w:type="paragraph" w:customStyle="1" w:styleId="72BA5A174E6048188B1DA771FBAC46DF1">
    <w:name w:val="72BA5A174E6048188B1DA771FBAC46DF1"/>
    <w:rsid w:val="001F0FBA"/>
    <w:rPr>
      <w:rFonts w:eastAsiaTheme="minorHAnsi"/>
    </w:rPr>
  </w:style>
  <w:style w:type="paragraph" w:customStyle="1" w:styleId="E1AC820E044749759F5C66A1BDEFA32F1">
    <w:name w:val="E1AC820E044749759F5C66A1BDEFA32F1"/>
    <w:rsid w:val="001F0FBA"/>
    <w:rPr>
      <w:rFonts w:eastAsiaTheme="minorHAnsi"/>
    </w:rPr>
  </w:style>
  <w:style w:type="paragraph" w:customStyle="1" w:styleId="5F129EE82DCB4EB59906D8CC1BDA801B1">
    <w:name w:val="5F129EE82DCB4EB59906D8CC1BDA801B1"/>
    <w:rsid w:val="001F0FBA"/>
    <w:pPr>
      <w:spacing w:after="0" w:line="240" w:lineRule="auto"/>
      <w:ind w:left="720"/>
      <w:contextualSpacing/>
    </w:pPr>
    <w:rPr>
      <w:rFonts w:ascii="Times New Roman" w:hAnsi="Times New Roman" w:cs="Times New Roman"/>
      <w:sz w:val="24"/>
      <w:szCs w:val="24"/>
    </w:rPr>
  </w:style>
  <w:style w:type="paragraph" w:customStyle="1" w:styleId="B5DBEFC7B0284EF3A726F446DC022AC11">
    <w:name w:val="B5DBEFC7B0284EF3A726F446DC022AC11"/>
    <w:rsid w:val="001F0FBA"/>
    <w:pPr>
      <w:spacing w:after="0" w:line="240" w:lineRule="auto"/>
      <w:ind w:left="720"/>
      <w:contextualSpacing/>
    </w:pPr>
    <w:rPr>
      <w:rFonts w:ascii="Times New Roman" w:hAnsi="Times New Roman" w:cs="Times New Roman"/>
      <w:sz w:val="24"/>
      <w:szCs w:val="24"/>
    </w:rPr>
  </w:style>
  <w:style w:type="paragraph" w:customStyle="1" w:styleId="F242D2CBDCCE470196E057CC6F159DA01">
    <w:name w:val="F242D2CBDCCE470196E057CC6F159DA01"/>
    <w:rsid w:val="001F0FBA"/>
    <w:pPr>
      <w:spacing w:after="0" w:line="240" w:lineRule="auto"/>
      <w:ind w:left="720"/>
      <w:contextualSpacing/>
    </w:pPr>
    <w:rPr>
      <w:rFonts w:ascii="Times New Roman" w:hAnsi="Times New Roman" w:cs="Times New Roman"/>
      <w:sz w:val="24"/>
      <w:szCs w:val="24"/>
    </w:rPr>
  </w:style>
  <w:style w:type="paragraph" w:customStyle="1" w:styleId="14D701B7EB1F4153AD6E4AFFDD915E141">
    <w:name w:val="14D701B7EB1F4153AD6E4AFFDD915E141"/>
    <w:rsid w:val="001F0FBA"/>
    <w:rPr>
      <w:rFonts w:eastAsiaTheme="minorHAnsi"/>
    </w:rPr>
  </w:style>
  <w:style w:type="paragraph" w:customStyle="1" w:styleId="94E34590F9FF7B4B99637CA4F82047051">
    <w:name w:val="94E34590F9FF7B4B99637CA4F82047051"/>
    <w:rsid w:val="001F0FBA"/>
    <w:pPr>
      <w:spacing w:after="0" w:line="240" w:lineRule="auto"/>
      <w:ind w:left="720"/>
      <w:contextualSpacing/>
    </w:pPr>
    <w:rPr>
      <w:rFonts w:ascii="Times New Roman" w:hAnsi="Times New Roman" w:cs="Times New Roman"/>
      <w:sz w:val="24"/>
      <w:szCs w:val="24"/>
    </w:rPr>
  </w:style>
  <w:style w:type="paragraph" w:customStyle="1" w:styleId="EDE4B50E48E54022A04FEA643E7D66A11">
    <w:name w:val="EDE4B50E48E54022A04FEA643E7D66A11"/>
    <w:rsid w:val="001F0FBA"/>
    <w:rPr>
      <w:rFonts w:eastAsiaTheme="minorHAnsi"/>
    </w:rPr>
  </w:style>
  <w:style w:type="paragraph" w:customStyle="1" w:styleId="9506B92FAC01411083A936A30AB11BC71">
    <w:name w:val="9506B92FAC01411083A936A30AB11BC71"/>
    <w:rsid w:val="001F0FBA"/>
    <w:rPr>
      <w:rFonts w:eastAsiaTheme="minorHAnsi"/>
    </w:rPr>
  </w:style>
  <w:style w:type="paragraph" w:customStyle="1" w:styleId="B4B486B228644D529F88632C08B3DA061">
    <w:name w:val="B4B486B228644D529F88632C08B3DA061"/>
    <w:rsid w:val="001F0FBA"/>
    <w:rPr>
      <w:rFonts w:eastAsiaTheme="minorHAnsi"/>
    </w:rPr>
  </w:style>
  <w:style w:type="paragraph" w:customStyle="1" w:styleId="C4B2A33033DD4D8BB3EB4C97F350D67C1">
    <w:name w:val="C4B2A33033DD4D8BB3EB4C97F350D67C1"/>
    <w:rsid w:val="001F0FBA"/>
    <w:rPr>
      <w:rFonts w:eastAsiaTheme="minorHAnsi"/>
    </w:rPr>
  </w:style>
  <w:style w:type="paragraph" w:customStyle="1" w:styleId="687B575EC72A42D1ADE25280E29F63341">
    <w:name w:val="687B575EC72A42D1ADE25280E29F63341"/>
    <w:rsid w:val="001F0FBA"/>
    <w:rPr>
      <w:rFonts w:eastAsiaTheme="minorHAnsi"/>
    </w:rPr>
  </w:style>
  <w:style w:type="paragraph" w:customStyle="1" w:styleId="8E1C141F0699AC4690FBE7E909ED04BC1">
    <w:name w:val="8E1C141F0699AC4690FBE7E909ED04BC1"/>
    <w:rsid w:val="001F0FBA"/>
    <w:rPr>
      <w:rFonts w:eastAsiaTheme="minorHAnsi"/>
    </w:rPr>
  </w:style>
  <w:style w:type="paragraph" w:customStyle="1" w:styleId="335223F3227EEB4DBF66FECA32A2CF3C1">
    <w:name w:val="335223F3227EEB4DBF66FECA32A2CF3C1"/>
    <w:rsid w:val="001F0FBA"/>
    <w:rPr>
      <w:rFonts w:eastAsiaTheme="minorHAnsi"/>
    </w:rPr>
  </w:style>
  <w:style w:type="paragraph" w:customStyle="1" w:styleId="84A135484277443FB06D202639F0E7FF1">
    <w:name w:val="84A135484277443FB06D202639F0E7FF1"/>
    <w:rsid w:val="001F0FBA"/>
    <w:rPr>
      <w:rFonts w:eastAsiaTheme="minorHAnsi"/>
    </w:rPr>
  </w:style>
  <w:style w:type="paragraph" w:customStyle="1" w:styleId="9B29B15EBBE943CB94DBF6B1F7F2D3861">
    <w:name w:val="9B29B15EBBE943CB94DBF6B1F7F2D3861"/>
    <w:rsid w:val="001F0FBA"/>
    <w:rPr>
      <w:rFonts w:eastAsiaTheme="minorHAnsi"/>
    </w:rPr>
  </w:style>
  <w:style w:type="paragraph" w:customStyle="1" w:styleId="8A9B8CB6347C4267AACECBA61878764A1">
    <w:name w:val="8A9B8CB6347C4267AACECBA61878764A1"/>
    <w:rsid w:val="001F0FBA"/>
    <w:rPr>
      <w:rFonts w:eastAsiaTheme="minorHAnsi"/>
    </w:rPr>
  </w:style>
  <w:style w:type="paragraph" w:customStyle="1" w:styleId="65F90F9AB871474A89B26C3E9EB8DE9F1">
    <w:name w:val="65F90F9AB871474A89B26C3E9EB8DE9F1"/>
    <w:rsid w:val="001F0FBA"/>
    <w:pPr>
      <w:spacing w:after="0" w:line="240" w:lineRule="auto"/>
      <w:ind w:left="720"/>
      <w:contextualSpacing/>
    </w:pPr>
    <w:rPr>
      <w:rFonts w:ascii="Times New Roman" w:hAnsi="Times New Roman" w:cs="Times New Roman"/>
      <w:sz w:val="24"/>
      <w:szCs w:val="24"/>
    </w:rPr>
  </w:style>
  <w:style w:type="paragraph" w:customStyle="1" w:styleId="FFF73D9E007A46D8A46C7A743C3F86E91">
    <w:name w:val="FFF73D9E007A46D8A46C7A743C3F86E91"/>
    <w:rsid w:val="001F0FBA"/>
    <w:pPr>
      <w:spacing w:after="0" w:line="240" w:lineRule="auto"/>
      <w:ind w:left="720"/>
      <w:contextualSpacing/>
    </w:pPr>
    <w:rPr>
      <w:rFonts w:ascii="Times New Roman" w:hAnsi="Times New Roman" w:cs="Times New Roman"/>
      <w:sz w:val="24"/>
      <w:szCs w:val="24"/>
    </w:rPr>
  </w:style>
  <w:style w:type="paragraph" w:customStyle="1" w:styleId="248C9D65D1F1450D82011AC3384523A61">
    <w:name w:val="248C9D65D1F1450D82011AC3384523A61"/>
    <w:rsid w:val="001F0FBA"/>
    <w:pPr>
      <w:spacing w:after="0" w:line="240" w:lineRule="auto"/>
      <w:ind w:left="720"/>
      <w:contextualSpacing/>
    </w:pPr>
    <w:rPr>
      <w:rFonts w:ascii="Times New Roman" w:hAnsi="Times New Roman" w:cs="Times New Roman"/>
      <w:sz w:val="24"/>
      <w:szCs w:val="24"/>
    </w:rPr>
  </w:style>
  <w:style w:type="paragraph" w:customStyle="1" w:styleId="3E05BD2BC70E470E9B0A07639ABAFE981">
    <w:name w:val="3E05BD2BC70E470E9B0A07639ABAFE981"/>
    <w:rsid w:val="001F0FBA"/>
    <w:pPr>
      <w:spacing w:after="0" w:line="240" w:lineRule="auto"/>
      <w:ind w:left="720"/>
      <w:contextualSpacing/>
    </w:pPr>
    <w:rPr>
      <w:rFonts w:ascii="Times New Roman" w:hAnsi="Times New Roman" w:cs="Times New Roman"/>
      <w:sz w:val="24"/>
      <w:szCs w:val="24"/>
    </w:rPr>
  </w:style>
  <w:style w:type="paragraph" w:customStyle="1" w:styleId="6A8B3E8E9A5A42FFA2FDD2C091B6AE621">
    <w:name w:val="6A8B3E8E9A5A42FFA2FDD2C091B6AE621"/>
    <w:rsid w:val="001F0FBA"/>
    <w:pPr>
      <w:spacing w:after="0" w:line="240" w:lineRule="auto"/>
      <w:ind w:left="720"/>
      <w:contextualSpacing/>
    </w:pPr>
    <w:rPr>
      <w:rFonts w:ascii="Times New Roman" w:hAnsi="Times New Roman" w:cs="Times New Roman"/>
      <w:sz w:val="24"/>
      <w:szCs w:val="24"/>
    </w:rPr>
  </w:style>
  <w:style w:type="paragraph" w:customStyle="1" w:styleId="20E90C20EF4547C6959EDCAD3658511B1">
    <w:name w:val="20E90C20EF4547C6959EDCAD3658511B1"/>
    <w:rsid w:val="001F0FBA"/>
    <w:pPr>
      <w:spacing w:after="0" w:line="240" w:lineRule="auto"/>
      <w:ind w:left="720"/>
      <w:contextualSpacing/>
    </w:pPr>
    <w:rPr>
      <w:rFonts w:ascii="Times New Roman" w:hAnsi="Times New Roman" w:cs="Times New Roman"/>
      <w:sz w:val="24"/>
      <w:szCs w:val="24"/>
    </w:rPr>
  </w:style>
  <w:style w:type="paragraph" w:customStyle="1" w:styleId="98FA833DFFC8451297714DFF68E550131">
    <w:name w:val="98FA833DFFC8451297714DFF68E550131"/>
    <w:rsid w:val="001F0FBA"/>
    <w:rPr>
      <w:rFonts w:eastAsiaTheme="minorHAnsi"/>
    </w:rPr>
  </w:style>
  <w:style w:type="paragraph" w:customStyle="1" w:styleId="5C848F7E684D49DC96193ED660A1F6B11">
    <w:name w:val="5C848F7E684D49DC96193ED660A1F6B11"/>
    <w:rsid w:val="001F0FBA"/>
    <w:rPr>
      <w:rFonts w:eastAsiaTheme="minorHAnsi"/>
    </w:rPr>
  </w:style>
  <w:style w:type="paragraph" w:customStyle="1" w:styleId="42F8F9DE61384EE0BDE1462C8598F64A1">
    <w:name w:val="42F8F9DE61384EE0BDE1462C8598F64A1"/>
    <w:rsid w:val="001F0FBA"/>
    <w:rPr>
      <w:rFonts w:eastAsiaTheme="minorHAnsi"/>
    </w:rPr>
  </w:style>
  <w:style w:type="paragraph" w:customStyle="1" w:styleId="24B27198FAC345B28F4BEF7AFB7DE1A21">
    <w:name w:val="24B27198FAC345B28F4BEF7AFB7DE1A21"/>
    <w:rsid w:val="001F0FBA"/>
    <w:rPr>
      <w:rFonts w:eastAsiaTheme="minorHAnsi"/>
    </w:rPr>
  </w:style>
  <w:style w:type="paragraph" w:customStyle="1" w:styleId="1AD7BB762AAA4903B5C7E33EA61F4FCD">
    <w:name w:val="1AD7BB762AAA4903B5C7E33EA61F4FCD"/>
    <w:rsid w:val="001F0FBA"/>
  </w:style>
  <w:style w:type="paragraph" w:customStyle="1" w:styleId="905BF60C8EFA40A19BAE8448CDDF1BC6">
    <w:name w:val="905BF60C8EFA40A19BAE8448CDDF1BC6"/>
    <w:rsid w:val="001F0FBA"/>
  </w:style>
  <w:style w:type="paragraph" w:customStyle="1" w:styleId="038949307A1B4191A19F1F4FD9BBCA0D">
    <w:name w:val="038949307A1B4191A19F1F4FD9BBCA0D"/>
    <w:rsid w:val="001F0FBA"/>
  </w:style>
  <w:style w:type="paragraph" w:customStyle="1" w:styleId="4862FCD470A54625AB3AC3CC722C2AF92">
    <w:name w:val="4862FCD470A54625AB3AC3CC722C2AF92"/>
    <w:rsid w:val="001F0FBA"/>
    <w:rPr>
      <w:rFonts w:eastAsiaTheme="minorHAnsi"/>
    </w:rPr>
  </w:style>
  <w:style w:type="paragraph" w:customStyle="1" w:styleId="273671F56C8B48A29C42A49ACE3DCAD32">
    <w:name w:val="273671F56C8B48A29C42A49ACE3DCAD32"/>
    <w:rsid w:val="001F0FBA"/>
    <w:rPr>
      <w:rFonts w:eastAsiaTheme="minorHAnsi"/>
    </w:rPr>
  </w:style>
  <w:style w:type="paragraph" w:customStyle="1" w:styleId="FE3277C240A845A4BFBF5ADF6E0B9D232">
    <w:name w:val="FE3277C240A845A4BFBF5ADF6E0B9D232"/>
    <w:rsid w:val="001F0FBA"/>
    <w:rPr>
      <w:rFonts w:eastAsiaTheme="minorHAnsi"/>
    </w:rPr>
  </w:style>
  <w:style w:type="paragraph" w:customStyle="1" w:styleId="F518799E3B7247ABA87E111614F992C02">
    <w:name w:val="F518799E3B7247ABA87E111614F992C02"/>
    <w:rsid w:val="001F0FBA"/>
    <w:rPr>
      <w:rFonts w:eastAsiaTheme="minorHAnsi"/>
    </w:rPr>
  </w:style>
  <w:style w:type="paragraph" w:customStyle="1" w:styleId="72BA5A174E6048188B1DA771FBAC46DF2">
    <w:name w:val="72BA5A174E6048188B1DA771FBAC46DF2"/>
    <w:rsid w:val="001F0FBA"/>
    <w:rPr>
      <w:rFonts w:eastAsiaTheme="minorHAnsi"/>
    </w:rPr>
  </w:style>
  <w:style w:type="paragraph" w:customStyle="1" w:styleId="E1AC820E044749759F5C66A1BDEFA32F2">
    <w:name w:val="E1AC820E044749759F5C66A1BDEFA32F2"/>
    <w:rsid w:val="001F0FBA"/>
    <w:rPr>
      <w:rFonts w:eastAsiaTheme="minorHAnsi"/>
    </w:rPr>
  </w:style>
  <w:style w:type="paragraph" w:customStyle="1" w:styleId="5F129EE82DCB4EB59906D8CC1BDA801B2">
    <w:name w:val="5F129EE82DCB4EB59906D8CC1BDA801B2"/>
    <w:rsid w:val="001F0FBA"/>
    <w:pPr>
      <w:spacing w:after="0" w:line="240" w:lineRule="auto"/>
      <w:ind w:left="720"/>
      <w:contextualSpacing/>
    </w:pPr>
    <w:rPr>
      <w:rFonts w:ascii="Times New Roman" w:hAnsi="Times New Roman" w:cs="Times New Roman"/>
      <w:sz w:val="24"/>
      <w:szCs w:val="24"/>
    </w:rPr>
  </w:style>
  <w:style w:type="paragraph" w:customStyle="1" w:styleId="B5DBEFC7B0284EF3A726F446DC022AC12">
    <w:name w:val="B5DBEFC7B0284EF3A726F446DC022AC12"/>
    <w:rsid w:val="001F0FBA"/>
    <w:pPr>
      <w:spacing w:after="0" w:line="240" w:lineRule="auto"/>
      <w:ind w:left="720"/>
      <w:contextualSpacing/>
    </w:pPr>
    <w:rPr>
      <w:rFonts w:ascii="Times New Roman" w:hAnsi="Times New Roman" w:cs="Times New Roman"/>
      <w:sz w:val="24"/>
      <w:szCs w:val="24"/>
    </w:rPr>
  </w:style>
  <w:style w:type="paragraph" w:customStyle="1" w:styleId="F242D2CBDCCE470196E057CC6F159DA02">
    <w:name w:val="F242D2CBDCCE470196E057CC6F159DA02"/>
    <w:rsid w:val="001F0FBA"/>
    <w:pPr>
      <w:spacing w:after="0" w:line="240" w:lineRule="auto"/>
      <w:ind w:left="720"/>
      <w:contextualSpacing/>
    </w:pPr>
    <w:rPr>
      <w:rFonts w:ascii="Times New Roman" w:hAnsi="Times New Roman" w:cs="Times New Roman"/>
      <w:sz w:val="24"/>
      <w:szCs w:val="24"/>
    </w:rPr>
  </w:style>
  <w:style w:type="paragraph" w:customStyle="1" w:styleId="14D701B7EB1F4153AD6E4AFFDD915E142">
    <w:name w:val="14D701B7EB1F4153AD6E4AFFDD915E142"/>
    <w:rsid w:val="001F0FBA"/>
    <w:rPr>
      <w:rFonts w:eastAsiaTheme="minorHAnsi"/>
    </w:rPr>
  </w:style>
  <w:style w:type="paragraph" w:customStyle="1" w:styleId="905BF60C8EFA40A19BAE8448CDDF1BC61">
    <w:name w:val="905BF60C8EFA40A19BAE8448CDDF1BC61"/>
    <w:rsid w:val="001F0FBA"/>
    <w:pPr>
      <w:spacing w:after="0" w:line="240" w:lineRule="auto"/>
      <w:ind w:left="720"/>
      <w:contextualSpacing/>
    </w:pPr>
    <w:rPr>
      <w:rFonts w:ascii="Times New Roman" w:hAnsi="Times New Roman" w:cs="Times New Roman"/>
      <w:sz w:val="24"/>
      <w:szCs w:val="24"/>
    </w:rPr>
  </w:style>
  <w:style w:type="paragraph" w:customStyle="1" w:styleId="038949307A1B4191A19F1F4FD9BBCA0D1">
    <w:name w:val="038949307A1B4191A19F1F4FD9BBCA0D1"/>
    <w:rsid w:val="001F0FBA"/>
    <w:pPr>
      <w:spacing w:after="0" w:line="240" w:lineRule="auto"/>
      <w:ind w:left="720"/>
      <w:contextualSpacing/>
    </w:pPr>
    <w:rPr>
      <w:rFonts w:ascii="Times New Roman" w:hAnsi="Times New Roman" w:cs="Times New Roman"/>
      <w:sz w:val="24"/>
      <w:szCs w:val="24"/>
    </w:rPr>
  </w:style>
  <w:style w:type="paragraph" w:customStyle="1" w:styleId="EDE4B50E48E54022A04FEA643E7D66A12">
    <w:name w:val="EDE4B50E48E54022A04FEA643E7D66A12"/>
    <w:rsid w:val="001F0FBA"/>
    <w:rPr>
      <w:rFonts w:eastAsiaTheme="minorHAnsi"/>
    </w:rPr>
  </w:style>
  <w:style w:type="paragraph" w:customStyle="1" w:styleId="9506B92FAC01411083A936A30AB11BC72">
    <w:name w:val="9506B92FAC01411083A936A30AB11BC72"/>
    <w:rsid w:val="001F0FBA"/>
    <w:rPr>
      <w:rFonts w:eastAsiaTheme="minorHAnsi"/>
    </w:rPr>
  </w:style>
  <w:style w:type="paragraph" w:customStyle="1" w:styleId="B4B486B228644D529F88632C08B3DA062">
    <w:name w:val="B4B486B228644D529F88632C08B3DA062"/>
    <w:rsid w:val="001F0FBA"/>
    <w:rPr>
      <w:rFonts w:eastAsiaTheme="minorHAnsi"/>
    </w:rPr>
  </w:style>
  <w:style w:type="paragraph" w:customStyle="1" w:styleId="C4B2A33033DD4D8BB3EB4C97F350D67C2">
    <w:name w:val="C4B2A33033DD4D8BB3EB4C97F350D67C2"/>
    <w:rsid w:val="001F0FBA"/>
    <w:rPr>
      <w:rFonts w:eastAsiaTheme="minorHAnsi"/>
    </w:rPr>
  </w:style>
  <w:style w:type="paragraph" w:customStyle="1" w:styleId="687B575EC72A42D1ADE25280E29F63342">
    <w:name w:val="687B575EC72A42D1ADE25280E29F63342"/>
    <w:rsid w:val="001F0FBA"/>
    <w:rPr>
      <w:rFonts w:eastAsiaTheme="minorHAnsi"/>
    </w:rPr>
  </w:style>
  <w:style w:type="paragraph" w:customStyle="1" w:styleId="8E1C141F0699AC4690FBE7E909ED04BC2">
    <w:name w:val="8E1C141F0699AC4690FBE7E909ED04BC2"/>
    <w:rsid w:val="001F0FBA"/>
    <w:rPr>
      <w:rFonts w:eastAsiaTheme="minorHAnsi"/>
    </w:rPr>
  </w:style>
  <w:style w:type="paragraph" w:customStyle="1" w:styleId="335223F3227EEB4DBF66FECA32A2CF3C2">
    <w:name w:val="335223F3227EEB4DBF66FECA32A2CF3C2"/>
    <w:rsid w:val="001F0FBA"/>
    <w:rPr>
      <w:rFonts w:eastAsiaTheme="minorHAnsi"/>
    </w:rPr>
  </w:style>
  <w:style w:type="paragraph" w:customStyle="1" w:styleId="84A135484277443FB06D202639F0E7FF2">
    <w:name w:val="84A135484277443FB06D202639F0E7FF2"/>
    <w:rsid w:val="001F0FBA"/>
    <w:rPr>
      <w:rFonts w:eastAsiaTheme="minorHAnsi"/>
    </w:rPr>
  </w:style>
  <w:style w:type="paragraph" w:customStyle="1" w:styleId="9B29B15EBBE943CB94DBF6B1F7F2D3862">
    <w:name w:val="9B29B15EBBE943CB94DBF6B1F7F2D3862"/>
    <w:rsid w:val="001F0FBA"/>
    <w:rPr>
      <w:rFonts w:eastAsiaTheme="minorHAnsi"/>
    </w:rPr>
  </w:style>
  <w:style w:type="paragraph" w:customStyle="1" w:styleId="8A9B8CB6347C4267AACECBA61878764A2">
    <w:name w:val="8A9B8CB6347C4267AACECBA61878764A2"/>
    <w:rsid w:val="001F0FBA"/>
    <w:rPr>
      <w:rFonts w:eastAsiaTheme="minorHAnsi"/>
    </w:rPr>
  </w:style>
  <w:style w:type="paragraph" w:customStyle="1" w:styleId="65F90F9AB871474A89B26C3E9EB8DE9F2">
    <w:name w:val="65F90F9AB871474A89B26C3E9EB8DE9F2"/>
    <w:rsid w:val="001F0FBA"/>
    <w:pPr>
      <w:spacing w:after="0" w:line="240" w:lineRule="auto"/>
      <w:ind w:left="720"/>
      <w:contextualSpacing/>
    </w:pPr>
    <w:rPr>
      <w:rFonts w:ascii="Times New Roman" w:hAnsi="Times New Roman" w:cs="Times New Roman"/>
      <w:sz w:val="24"/>
      <w:szCs w:val="24"/>
    </w:rPr>
  </w:style>
  <w:style w:type="paragraph" w:customStyle="1" w:styleId="FFF73D9E007A46D8A46C7A743C3F86E92">
    <w:name w:val="FFF73D9E007A46D8A46C7A743C3F86E92"/>
    <w:rsid w:val="001F0FBA"/>
    <w:pPr>
      <w:spacing w:after="0" w:line="240" w:lineRule="auto"/>
      <w:ind w:left="720"/>
      <w:contextualSpacing/>
    </w:pPr>
    <w:rPr>
      <w:rFonts w:ascii="Times New Roman" w:hAnsi="Times New Roman" w:cs="Times New Roman"/>
      <w:sz w:val="24"/>
      <w:szCs w:val="24"/>
    </w:rPr>
  </w:style>
  <w:style w:type="paragraph" w:customStyle="1" w:styleId="248C9D65D1F1450D82011AC3384523A62">
    <w:name w:val="248C9D65D1F1450D82011AC3384523A62"/>
    <w:rsid w:val="001F0FBA"/>
    <w:pPr>
      <w:spacing w:after="0" w:line="240" w:lineRule="auto"/>
      <w:ind w:left="720"/>
      <w:contextualSpacing/>
    </w:pPr>
    <w:rPr>
      <w:rFonts w:ascii="Times New Roman" w:hAnsi="Times New Roman" w:cs="Times New Roman"/>
      <w:sz w:val="24"/>
      <w:szCs w:val="24"/>
    </w:rPr>
  </w:style>
  <w:style w:type="paragraph" w:customStyle="1" w:styleId="3E05BD2BC70E470E9B0A07639ABAFE982">
    <w:name w:val="3E05BD2BC70E470E9B0A07639ABAFE982"/>
    <w:rsid w:val="001F0FBA"/>
    <w:pPr>
      <w:spacing w:after="0" w:line="240" w:lineRule="auto"/>
      <w:ind w:left="720"/>
      <w:contextualSpacing/>
    </w:pPr>
    <w:rPr>
      <w:rFonts w:ascii="Times New Roman" w:hAnsi="Times New Roman" w:cs="Times New Roman"/>
      <w:sz w:val="24"/>
      <w:szCs w:val="24"/>
    </w:rPr>
  </w:style>
  <w:style w:type="paragraph" w:customStyle="1" w:styleId="6A8B3E8E9A5A42FFA2FDD2C091B6AE622">
    <w:name w:val="6A8B3E8E9A5A42FFA2FDD2C091B6AE622"/>
    <w:rsid w:val="001F0FBA"/>
    <w:pPr>
      <w:spacing w:after="0" w:line="240" w:lineRule="auto"/>
      <w:ind w:left="720"/>
      <w:contextualSpacing/>
    </w:pPr>
    <w:rPr>
      <w:rFonts w:ascii="Times New Roman" w:hAnsi="Times New Roman" w:cs="Times New Roman"/>
      <w:sz w:val="24"/>
      <w:szCs w:val="24"/>
    </w:rPr>
  </w:style>
  <w:style w:type="paragraph" w:customStyle="1" w:styleId="20E90C20EF4547C6959EDCAD3658511B2">
    <w:name w:val="20E90C20EF4547C6959EDCAD3658511B2"/>
    <w:rsid w:val="001F0FBA"/>
    <w:pPr>
      <w:spacing w:after="0" w:line="240" w:lineRule="auto"/>
      <w:ind w:left="720"/>
      <w:contextualSpacing/>
    </w:pPr>
    <w:rPr>
      <w:rFonts w:ascii="Times New Roman" w:hAnsi="Times New Roman" w:cs="Times New Roman"/>
      <w:sz w:val="24"/>
      <w:szCs w:val="24"/>
    </w:rPr>
  </w:style>
  <w:style w:type="paragraph" w:customStyle="1" w:styleId="98FA833DFFC8451297714DFF68E550132">
    <w:name w:val="98FA833DFFC8451297714DFF68E550132"/>
    <w:rsid w:val="001F0FBA"/>
    <w:rPr>
      <w:rFonts w:eastAsiaTheme="minorHAnsi"/>
    </w:rPr>
  </w:style>
  <w:style w:type="paragraph" w:customStyle="1" w:styleId="5C848F7E684D49DC96193ED660A1F6B12">
    <w:name w:val="5C848F7E684D49DC96193ED660A1F6B12"/>
    <w:rsid w:val="001F0FBA"/>
    <w:rPr>
      <w:rFonts w:eastAsiaTheme="minorHAnsi"/>
    </w:rPr>
  </w:style>
  <w:style w:type="paragraph" w:customStyle="1" w:styleId="42F8F9DE61384EE0BDE1462C8598F64A2">
    <w:name w:val="42F8F9DE61384EE0BDE1462C8598F64A2"/>
    <w:rsid w:val="001F0FBA"/>
    <w:rPr>
      <w:rFonts w:eastAsiaTheme="minorHAnsi"/>
    </w:rPr>
  </w:style>
  <w:style w:type="paragraph" w:customStyle="1" w:styleId="24B27198FAC345B28F4BEF7AFB7DE1A22">
    <w:name w:val="24B27198FAC345B28F4BEF7AFB7DE1A22"/>
    <w:rsid w:val="001F0FBA"/>
    <w:rPr>
      <w:rFonts w:eastAsiaTheme="minorHAnsi"/>
    </w:rPr>
  </w:style>
  <w:style w:type="paragraph" w:customStyle="1" w:styleId="AA7B60DDD4C8494FA86C9321ECE01953">
    <w:name w:val="AA7B60DDD4C8494FA86C9321ECE01953"/>
    <w:rsid w:val="001F0FBA"/>
  </w:style>
  <w:style w:type="paragraph" w:customStyle="1" w:styleId="99F5E6396C9C49FDBB17D94F0C5F224A">
    <w:name w:val="99F5E6396C9C49FDBB17D94F0C5F224A"/>
    <w:rsid w:val="001F0FBA"/>
  </w:style>
  <w:style w:type="paragraph" w:customStyle="1" w:styleId="914268B827D4447DB319CCF4F0592BE2">
    <w:name w:val="914268B827D4447DB319CCF4F0592BE2"/>
    <w:rsid w:val="001F0FBA"/>
  </w:style>
  <w:style w:type="paragraph" w:customStyle="1" w:styleId="5DD11E8CAF6D4981A32755E310610CB8">
    <w:name w:val="5DD11E8CAF6D4981A32755E310610CB8"/>
    <w:rsid w:val="001F0FBA"/>
  </w:style>
  <w:style w:type="paragraph" w:customStyle="1" w:styleId="E4BB5E0F76364B588012262C6278B83B">
    <w:name w:val="E4BB5E0F76364B588012262C6278B83B"/>
    <w:rsid w:val="001F0FBA"/>
  </w:style>
  <w:style w:type="paragraph" w:customStyle="1" w:styleId="DA6DD679B6DC49B2AB1EE74978AE34EC">
    <w:name w:val="DA6DD679B6DC49B2AB1EE74978AE34EC"/>
    <w:rsid w:val="001F0FBA"/>
  </w:style>
  <w:style w:type="paragraph" w:customStyle="1" w:styleId="B1E95381C1194934BDD2908C4C580F25">
    <w:name w:val="B1E95381C1194934BDD2908C4C580F25"/>
    <w:rsid w:val="001F0FBA"/>
  </w:style>
  <w:style w:type="paragraph" w:customStyle="1" w:styleId="D1FD5E7BF9104629B5B7F5B7B915B82A">
    <w:name w:val="D1FD5E7BF9104629B5B7F5B7B915B82A"/>
    <w:rsid w:val="001F0FBA"/>
  </w:style>
  <w:style w:type="paragraph" w:customStyle="1" w:styleId="081013CED708404AAD87625A1A8C7E49">
    <w:name w:val="081013CED708404AAD87625A1A8C7E49"/>
    <w:rsid w:val="001F0FBA"/>
  </w:style>
  <w:style w:type="paragraph" w:customStyle="1" w:styleId="FE92E7018F1A43D7B9AB9FC4A847C932">
    <w:name w:val="FE92E7018F1A43D7B9AB9FC4A847C932"/>
    <w:rsid w:val="001F0FBA"/>
  </w:style>
  <w:style w:type="paragraph" w:customStyle="1" w:styleId="12F181512C3F45FA8F5B452E6D869544">
    <w:name w:val="12F181512C3F45FA8F5B452E6D869544"/>
    <w:rsid w:val="001F0FBA"/>
  </w:style>
  <w:style w:type="paragraph" w:customStyle="1" w:styleId="052CE101D1124A76A876362CE4917E1E">
    <w:name w:val="052CE101D1124A76A876362CE4917E1E"/>
    <w:rsid w:val="001F0FBA"/>
  </w:style>
  <w:style w:type="paragraph" w:customStyle="1" w:styleId="6810ACB65CA74914B03F90B19CECD90B">
    <w:name w:val="6810ACB65CA74914B03F90B19CECD90B"/>
    <w:rsid w:val="001F0FBA"/>
  </w:style>
  <w:style w:type="paragraph" w:customStyle="1" w:styleId="349D09B7195D4FE19E8A2B9AAF3B20C5">
    <w:name w:val="349D09B7195D4FE19E8A2B9AAF3B20C5"/>
    <w:rsid w:val="001F0FBA"/>
  </w:style>
  <w:style w:type="paragraph" w:customStyle="1" w:styleId="CCAEF18D024F47969F706B3D1269373A">
    <w:name w:val="CCAEF18D024F47969F706B3D1269373A"/>
    <w:rsid w:val="001F0FBA"/>
  </w:style>
  <w:style w:type="paragraph" w:customStyle="1" w:styleId="80239EA381854C0FB4E9A96EF893DE62">
    <w:name w:val="80239EA381854C0FB4E9A96EF893DE62"/>
    <w:rsid w:val="001F0FBA"/>
  </w:style>
  <w:style w:type="paragraph" w:customStyle="1" w:styleId="5D1C7A5301EC408D82540AA339D36227">
    <w:name w:val="5D1C7A5301EC408D82540AA339D36227"/>
    <w:rsid w:val="001F0FBA"/>
  </w:style>
  <w:style w:type="paragraph" w:customStyle="1" w:styleId="26D45ADC6477424D9635B9A0153803B3">
    <w:name w:val="26D45ADC6477424D9635B9A0153803B3"/>
    <w:rsid w:val="001F0FBA"/>
  </w:style>
  <w:style w:type="paragraph" w:customStyle="1" w:styleId="ECFFEAEB24FA4D21B96DB3180ACB2E4B">
    <w:name w:val="ECFFEAEB24FA4D21B96DB3180ACB2E4B"/>
    <w:rsid w:val="006A226E"/>
  </w:style>
  <w:style w:type="paragraph" w:customStyle="1" w:styleId="0D4FD8EC37E74C86A91B0BEEFDE6320A">
    <w:name w:val="0D4FD8EC37E74C86A91B0BEEFDE6320A"/>
    <w:rsid w:val="006A226E"/>
  </w:style>
  <w:style w:type="paragraph" w:customStyle="1" w:styleId="693559AC820E774DB7FD8CC5CB3DA39D">
    <w:name w:val="693559AC820E774DB7FD8CC5CB3DA39D"/>
    <w:rsid w:val="008B67FC"/>
    <w:pPr>
      <w:spacing w:after="0" w:line="240" w:lineRule="auto"/>
    </w:pPr>
    <w:rPr>
      <w:sz w:val="24"/>
      <w:szCs w:val="24"/>
    </w:rPr>
  </w:style>
  <w:style w:type="paragraph" w:customStyle="1" w:styleId="9EF6D2BCAF6BAC449FE553EDC304037A">
    <w:name w:val="9EF6D2BCAF6BAC449FE553EDC304037A"/>
    <w:rsid w:val="008B67FC"/>
    <w:pPr>
      <w:spacing w:after="0" w:line="240" w:lineRule="auto"/>
    </w:pPr>
    <w:rPr>
      <w:sz w:val="24"/>
      <w:szCs w:val="24"/>
    </w:rPr>
  </w:style>
  <w:style w:type="paragraph" w:customStyle="1" w:styleId="D65950BC50C31B458C61CF4D4BD125A5">
    <w:name w:val="D65950BC50C31B458C61CF4D4BD125A5"/>
    <w:rsid w:val="008B67FC"/>
    <w:pPr>
      <w:spacing w:after="0" w:line="240" w:lineRule="auto"/>
    </w:pPr>
    <w:rPr>
      <w:sz w:val="24"/>
      <w:szCs w:val="24"/>
    </w:rPr>
  </w:style>
  <w:style w:type="paragraph" w:customStyle="1" w:styleId="6763F29A5DD5FC4EAFED2DF8536EA3FB">
    <w:name w:val="6763F29A5DD5FC4EAFED2DF8536EA3FB"/>
    <w:rsid w:val="008B67FC"/>
    <w:pPr>
      <w:spacing w:after="0" w:line="240" w:lineRule="auto"/>
    </w:pPr>
    <w:rPr>
      <w:sz w:val="24"/>
      <w:szCs w:val="24"/>
    </w:rPr>
  </w:style>
  <w:style w:type="paragraph" w:customStyle="1" w:styleId="0479B322C1465B44991905C233F0A4D7">
    <w:name w:val="0479B322C1465B44991905C233F0A4D7"/>
    <w:rsid w:val="008B67FC"/>
    <w:pPr>
      <w:spacing w:after="0" w:line="240" w:lineRule="auto"/>
    </w:pPr>
    <w:rPr>
      <w:sz w:val="24"/>
      <w:szCs w:val="24"/>
    </w:rPr>
  </w:style>
  <w:style w:type="paragraph" w:customStyle="1" w:styleId="02CE56D3D56C144CAB01AC5BB86AFC6F">
    <w:name w:val="02CE56D3D56C144CAB01AC5BB86AFC6F"/>
    <w:rsid w:val="008B67FC"/>
    <w:pPr>
      <w:spacing w:after="0" w:line="240" w:lineRule="auto"/>
    </w:pPr>
    <w:rPr>
      <w:sz w:val="24"/>
      <w:szCs w:val="24"/>
    </w:rPr>
  </w:style>
  <w:style w:type="paragraph" w:customStyle="1" w:styleId="ED0D5683F6904C4E8D6F94652C482702">
    <w:name w:val="ED0D5683F6904C4E8D6F94652C482702"/>
    <w:rsid w:val="008B67FC"/>
    <w:pPr>
      <w:spacing w:after="0" w:line="240" w:lineRule="auto"/>
    </w:pPr>
    <w:rPr>
      <w:sz w:val="24"/>
      <w:szCs w:val="24"/>
    </w:rPr>
  </w:style>
  <w:style w:type="paragraph" w:customStyle="1" w:styleId="F266A17BAA1D4842A144548D59D04A74">
    <w:name w:val="F266A17BAA1D4842A144548D59D04A74"/>
    <w:rsid w:val="008B67FC"/>
    <w:pPr>
      <w:spacing w:after="0" w:line="240" w:lineRule="auto"/>
    </w:pPr>
    <w:rPr>
      <w:sz w:val="24"/>
      <w:szCs w:val="24"/>
    </w:rPr>
  </w:style>
  <w:style w:type="paragraph" w:customStyle="1" w:styleId="98945225DD9D434F9281C70B6BFB25D2">
    <w:name w:val="98945225DD9D434F9281C70B6BFB25D2"/>
    <w:rsid w:val="008B67FC"/>
    <w:pPr>
      <w:spacing w:after="0" w:line="240" w:lineRule="auto"/>
    </w:pPr>
    <w:rPr>
      <w:sz w:val="24"/>
      <w:szCs w:val="24"/>
    </w:rPr>
  </w:style>
  <w:style w:type="paragraph" w:customStyle="1" w:styleId="33BE179B6A27BB458618E0AAA061CA99">
    <w:name w:val="33BE179B6A27BB458618E0AAA061CA99"/>
    <w:rsid w:val="008B67FC"/>
    <w:pPr>
      <w:spacing w:after="0" w:line="240" w:lineRule="auto"/>
    </w:pPr>
    <w:rPr>
      <w:sz w:val="24"/>
      <w:szCs w:val="24"/>
    </w:rPr>
  </w:style>
  <w:style w:type="paragraph" w:customStyle="1" w:styleId="424902BB85C1CC4BA9481CC1BE63ECF4">
    <w:name w:val="424902BB85C1CC4BA9481CC1BE63ECF4"/>
    <w:rsid w:val="008B67FC"/>
    <w:pPr>
      <w:spacing w:after="0" w:line="240" w:lineRule="auto"/>
    </w:pPr>
    <w:rPr>
      <w:sz w:val="24"/>
      <w:szCs w:val="24"/>
    </w:rPr>
  </w:style>
  <w:style w:type="paragraph" w:customStyle="1" w:styleId="BB63367C93624B48A435F44C4AF23065">
    <w:name w:val="BB63367C93624B48A435F44C4AF23065"/>
    <w:rsid w:val="008B67FC"/>
    <w:pPr>
      <w:spacing w:after="0" w:line="240" w:lineRule="auto"/>
    </w:pPr>
    <w:rPr>
      <w:sz w:val="24"/>
      <w:szCs w:val="24"/>
    </w:rPr>
  </w:style>
  <w:style w:type="paragraph" w:customStyle="1" w:styleId="43C588EC82204E03B92158AF77AAD718">
    <w:name w:val="43C588EC82204E03B92158AF77AAD718"/>
    <w:rsid w:val="004C3EBE"/>
  </w:style>
  <w:style w:type="paragraph" w:customStyle="1" w:styleId="2E8443BBA306466D93529515A09E42EB">
    <w:name w:val="2E8443BBA306466D93529515A09E42EB"/>
    <w:rsid w:val="004C3EBE"/>
  </w:style>
  <w:style w:type="paragraph" w:customStyle="1" w:styleId="AD34B6F4D9994373943F3D4C65C14A64">
    <w:name w:val="AD34B6F4D9994373943F3D4C65C14A64"/>
    <w:rsid w:val="004C3EBE"/>
  </w:style>
  <w:style w:type="paragraph" w:customStyle="1" w:styleId="C91E0398185146E7BBCC935E90293BD0">
    <w:name w:val="C91E0398185146E7BBCC935E90293BD0"/>
    <w:rsid w:val="004C3EBE"/>
  </w:style>
  <w:style w:type="paragraph" w:customStyle="1" w:styleId="0BBBAB70294A44FEAA13F3C41028CCE0">
    <w:name w:val="0BBBAB70294A44FEAA13F3C41028CCE0"/>
    <w:rsid w:val="004C3EBE"/>
  </w:style>
  <w:style w:type="paragraph" w:customStyle="1" w:styleId="E0C29D9CA92240BE8C1995A6448918EC">
    <w:name w:val="E0C29D9CA92240BE8C1995A6448918EC"/>
    <w:rsid w:val="004C3EBE"/>
  </w:style>
  <w:style w:type="paragraph" w:customStyle="1" w:styleId="C29BDE5B832F40A8BC42C55C820B2539">
    <w:name w:val="C29BDE5B832F40A8BC42C55C820B2539"/>
    <w:rsid w:val="004C3EBE"/>
  </w:style>
  <w:style w:type="paragraph" w:customStyle="1" w:styleId="88B5E853C6DE4A989F8BA03E9B429B16">
    <w:name w:val="88B5E853C6DE4A989F8BA03E9B429B16"/>
    <w:rsid w:val="004C3EBE"/>
  </w:style>
  <w:style w:type="paragraph" w:customStyle="1" w:styleId="EDAD1AD1021046B48510B4933FED7AB8">
    <w:name w:val="EDAD1AD1021046B48510B4933FED7AB8"/>
    <w:rsid w:val="004C3EBE"/>
  </w:style>
  <w:style w:type="paragraph" w:customStyle="1" w:styleId="A593F4A755CD4A2EAA89EC561D53B1FA">
    <w:name w:val="A593F4A755CD4A2EAA89EC561D53B1FA"/>
    <w:rsid w:val="004C3EBE"/>
  </w:style>
  <w:style w:type="paragraph" w:customStyle="1" w:styleId="A3680B054DB74484B51EACCF75A47B60">
    <w:name w:val="A3680B054DB74484B51EACCF75A47B60"/>
    <w:rsid w:val="004C3EBE"/>
  </w:style>
  <w:style w:type="paragraph" w:customStyle="1" w:styleId="C64C1DAE2413467C90D7474C05960824">
    <w:name w:val="C64C1DAE2413467C90D7474C05960824"/>
    <w:rsid w:val="004C3EBE"/>
  </w:style>
  <w:style w:type="paragraph" w:customStyle="1" w:styleId="46F94DA076C2498A95B1E1333BB833C3">
    <w:name w:val="46F94DA076C2498A95B1E1333BB833C3"/>
    <w:rsid w:val="004C3EBE"/>
  </w:style>
  <w:style w:type="paragraph" w:customStyle="1" w:styleId="C07F6B346700427C862EB7F1B355B417">
    <w:name w:val="C07F6B346700427C862EB7F1B355B417"/>
    <w:rsid w:val="004C3EBE"/>
  </w:style>
  <w:style w:type="paragraph" w:customStyle="1" w:styleId="6E5278F25BE344EFB4ACA49519AFC2F6">
    <w:name w:val="6E5278F25BE344EFB4ACA49519AFC2F6"/>
    <w:rsid w:val="004C3EBE"/>
  </w:style>
  <w:style w:type="paragraph" w:customStyle="1" w:styleId="D658EB7E79254DF58BA13CF1E9CA87F0">
    <w:name w:val="D658EB7E79254DF58BA13CF1E9CA87F0"/>
    <w:rsid w:val="004C3EBE"/>
  </w:style>
  <w:style w:type="paragraph" w:customStyle="1" w:styleId="4862FCD470A54625AB3AC3CC722C2AF93">
    <w:name w:val="4862FCD470A54625AB3AC3CC722C2AF93"/>
    <w:rsid w:val="004C3EBE"/>
    <w:rPr>
      <w:rFonts w:eastAsiaTheme="minorHAnsi"/>
    </w:rPr>
  </w:style>
  <w:style w:type="paragraph" w:customStyle="1" w:styleId="273671F56C8B48A29C42A49ACE3DCAD33">
    <w:name w:val="273671F56C8B48A29C42A49ACE3DCAD33"/>
    <w:rsid w:val="004C3EBE"/>
    <w:rPr>
      <w:rFonts w:eastAsiaTheme="minorHAnsi"/>
    </w:rPr>
  </w:style>
  <w:style w:type="paragraph" w:customStyle="1" w:styleId="FE3277C240A845A4BFBF5ADF6E0B9D233">
    <w:name w:val="FE3277C240A845A4BFBF5ADF6E0B9D233"/>
    <w:rsid w:val="004C3EBE"/>
    <w:rPr>
      <w:rFonts w:eastAsiaTheme="minorHAnsi"/>
    </w:rPr>
  </w:style>
  <w:style w:type="paragraph" w:customStyle="1" w:styleId="F518799E3B7247ABA87E111614F992C03">
    <w:name w:val="F518799E3B7247ABA87E111614F992C03"/>
    <w:rsid w:val="004C3EBE"/>
    <w:rPr>
      <w:rFonts w:eastAsiaTheme="minorHAnsi"/>
    </w:rPr>
  </w:style>
  <w:style w:type="paragraph" w:customStyle="1" w:styleId="72BA5A174E6048188B1DA771FBAC46DF3">
    <w:name w:val="72BA5A174E6048188B1DA771FBAC46DF3"/>
    <w:rsid w:val="004C3EBE"/>
    <w:rPr>
      <w:rFonts w:eastAsiaTheme="minorHAnsi"/>
    </w:rPr>
  </w:style>
  <w:style w:type="paragraph" w:customStyle="1" w:styleId="E1AC820E044749759F5C66A1BDEFA32F3">
    <w:name w:val="E1AC820E044749759F5C66A1BDEFA32F3"/>
    <w:rsid w:val="004C3EBE"/>
    <w:rPr>
      <w:rFonts w:eastAsiaTheme="minorHAnsi"/>
    </w:rPr>
  </w:style>
  <w:style w:type="paragraph" w:customStyle="1" w:styleId="C07F6B346700427C862EB7F1B355B4171">
    <w:name w:val="C07F6B346700427C862EB7F1B355B4171"/>
    <w:rsid w:val="004C3EBE"/>
    <w:pPr>
      <w:spacing w:after="0" w:line="240" w:lineRule="auto"/>
      <w:ind w:left="720"/>
      <w:contextualSpacing/>
    </w:pPr>
    <w:rPr>
      <w:rFonts w:ascii="Times New Roman" w:hAnsi="Times New Roman" w:cs="Times New Roman"/>
      <w:sz w:val="24"/>
      <w:szCs w:val="24"/>
    </w:rPr>
  </w:style>
  <w:style w:type="paragraph" w:customStyle="1" w:styleId="6E5278F25BE344EFB4ACA49519AFC2F61">
    <w:name w:val="6E5278F25BE344EFB4ACA49519AFC2F61"/>
    <w:rsid w:val="004C3EBE"/>
    <w:pPr>
      <w:spacing w:after="0" w:line="240" w:lineRule="auto"/>
      <w:ind w:left="720"/>
      <w:contextualSpacing/>
    </w:pPr>
    <w:rPr>
      <w:rFonts w:ascii="Times New Roman" w:hAnsi="Times New Roman" w:cs="Times New Roman"/>
      <w:sz w:val="24"/>
      <w:szCs w:val="24"/>
    </w:rPr>
  </w:style>
  <w:style w:type="paragraph" w:customStyle="1" w:styleId="D658EB7E79254DF58BA13CF1E9CA87F01">
    <w:name w:val="D658EB7E79254DF58BA13CF1E9CA87F01"/>
    <w:rsid w:val="004C3EBE"/>
    <w:pPr>
      <w:spacing w:after="0" w:line="240" w:lineRule="auto"/>
      <w:ind w:left="720"/>
      <w:contextualSpacing/>
    </w:pPr>
    <w:rPr>
      <w:rFonts w:ascii="Times New Roman" w:hAnsi="Times New Roman" w:cs="Times New Roman"/>
      <w:sz w:val="24"/>
      <w:szCs w:val="24"/>
    </w:rPr>
  </w:style>
  <w:style w:type="paragraph" w:customStyle="1" w:styleId="14D701B7EB1F4153AD6E4AFFDD915E143">
    <w:name w:val="14D701B7EB1F4153AD6E4AFFDD915E143"/>
    <w:rsid w:val="004C3EBE"/>
    <w:rPr>
      <w:rFonts w:eastAsiaTheme="minorHAnsi"/>
    </w:rPr>
  </w:style>
  <w:style w:type="paragraph" w:customStyle="1" w:styleId="43C588EC82204E03B92158AF77AAD7181">
    <w:name w:val="43C588EC82204E03B92158AF77AAD7181"/>
    <w:rsid w:val="004C3EBE"/>
    <w:pPr>
      <w:spacing w:after="0" w:line="240" w:lineRule="auto"/>
      <w:ind w:left="720"/>
      <w:contextualSpacing/>
    </w:pPr>
    <w:rPr>
      <w:rFonts w:ascii="Times New Roman" w:hAnsi="Times New Roman" w:cs="Times New Roman"/>
      <w:sz w:val="24"/>
      <w:szCs w:val="24"/>
    </w:rPr>
  </w:style>
  <w:style w:type="paragraph" w:customStyle="1" w:styleId="2E8443BBA306466D93529515A09E42EB1">
    <w:name w:val="2E8443BBA306466D93529515A09E42EB1"/>
    <w:rsid w:val="004C3EBE"/>
    <w:pPr>
      <w:spacing w:after="0" w:line="240" w:lineRule="auto"/>
      <w:ind w:left="720"/>
      <w:contextualSpacing/>
    </w:pPr>
    <w:rPr>
      <w:rFonts w:ascii="Times New Roman" w:hAnsi="Times New Roman" w:cs="Times New Roman"/>
      <w:sz w:val="24"/>
      <w:szCs w:val="24"/>
    </w:rPr>
  </w:style>
  <w:style w:type="paragraph" w:customStyle="1" w:styleId="AD34B6F4D9994373943F3D4C65C14A641">
    <w:name w:val="AD34B6F4D9994373943F3D4C65C14A641"/>
    <w:rsid w:val="004C3EBE"/>
    <w:rPr>
      <w:rFonts w:eastAsiaTheme="minorHAnsi"/>
    </w:rPr>
  </w:style>
  <w:style w:type="paragraph" w:customStyle="1" w:styleId="C91E0398185146E7BBCC935E90293BD01">
    <w:name w:val="C91E0398185146E7BBCC935E90293BD01"/>
    <w:rsid w:val="004C3EBE"/>
    <w:rPr>
      <w:rFonts w:eastAsiaTheme="minorHAnsi"/>
    </w:rPr>
  </w:style>
  <w:style w:type="paragraph" w:customStyle="1" w:styleId="0BBBAB70294A44FEAA13F3C41028CCE01">
    <w:name w:val="0BBBAB70294A44FEAA13F3C41028CCE01"/>
    <w:rsid w:val="004C3EBE"/>
    <w:rPr>
      <w:rFonts w:eastAsiaTheme="minorHAnsi"/>
    </w:rPr>
  </w:style>
  <w:style w:type="paragraph" w:customStyle="1" w:styleId="E0C29D9CA92240BE8C1995A6448918EC1">
    <w:name w:val="E0C29D9CA92240BE8C1995A6448918EC1"/>
    <w:rsid w:val="004C3EBE"/>
    <w:rPr>
      <w:rFonts w:eastAsiaTheme="minorHAnsi"/>
    </w:rPr>
  </w:style>
  <w:style w:type="paragraph" w:customStyle="1" w:styleId="C29BDE5B832F40A8BC42C55C820B25391">
    <w:name w:val="C29BDE5B832F40A8BC42C55C820B25391"/>
    <w:rsid w:val="004C3EBE"/>
    <w:pPr>
      <w:spacing w:after="0" w:line="240" w:lineRule="auto"/>
      <w:ind w:left="720"/>
      <w:contextualSpacing/>
    </w:pPr>
    <w:rPr>
      <w:rFonts w:ascii="Times New Roman" w:hAnsi="Times New Roman" w:cs="Times New Roman"/>
      <w:sz w:val="24"/>
      <w:szCs w:val="24"/>
    </w:rPr>
  </w:style>
  <w:style w:type="paragraph" w:customStyle="1" w:styleId="88B5E853C6DE4A989F8BA03E9B429B161">
    <w:name w:val="88B5E853C6DE4A989F8BA03E9B429B161"/>
    <w:rsid w:val="004C3EBE"/>
    <w:pPr>
      <w:spacing w:after="0" w:line="240" w:lineRule="auto"/>
      <w:ind w:left="720"/>
      <w:contextualSpacing/>
    </w:pPr>
    <w:rPr>
      <w:rFonts w:ascii="Times New Roman" w:hAnsi="Times New Roman" w:cs="Times New Roman"/>
      <w:sz w:val="24"/>
      <w:szCs w:val="24"/>
    </w:rPr>
  </w:style>
  <w:style w:type="paragraph" w:customStyle="1" w:styleId="EDAD1AD1021046B48510B4933FED7AB81">
    <w:name w:val="EDAD1AD1021046B48510B4933FED7AB81"/>
    <w:rsid w:val="004C3EBE"/>
    <w:pPr>
      <w:spacing w:after="0" w:line="240" w:lineRule="auto"/>
      <w:ind w:left="720"/>
      <w:contextualSpacing/>
    </w:pPr>
    <w:rPr>
      <w:rFonts w:ascii="Times New Roman" w:hAnsi="Times New Roman" w:cs="Times New Roman"/>
      <w:sz w:val="24"/>
      <w:szCs w:val="24"/>
    </w:rPr>
  </w:style>
  <w:style w:type="paragraph" w:customStyle="1" w:styleId="A593F4A755CD4A2EAA89EC561D53B1FA1">
    <w:name w:val="A593F4A755CD4A2EAA89EC561D53B1FA1"/>
    <w:rsid w:val="004C3EBE"/>
    <w:rPr>
      <w:rFonts w:eastAsiaTheme="minorHAnsi"/>
    </w:rPr>
  </w:style>
  <w:style w:type="paragraph" w:customStyle="1" w:styleId="A3680B054DB74484B51EACCF75A47B601">
    <w:name w:val="A3680B054DB74484B51EACCF75A47B601"/>
    <w:rsid w:val="004C3EBE"/>
    <w:rPr>
      <w:rFonts w:eastAsiaTheme="minorHAnsi"/>
    </w:rPr>
  </w:style>
  <w:style w:type="paragraph" w:customStyle="1" w:styleId="C64C1DAE2413467C90D7474C059608241">
    <w:name w:val="C64C1DAE2413467C90D7474C059608241"/>
    <w:rsid w:val="004C3EBE"/>
    <w:rPr>
      <w:rFonts w:eastAsiaTheme="minorHAnsi"/>
    </w:rPr>
  </w:style>
  <w:style w:type="paragraph" w:customStyle="1" w:styleId="46F94DA076C2498A95B1E1333BB833C31">
    <w:name w:val="46F94DA076C2498A95B1E1333BB833C31"/>
    <w:rsid w:val="004C3EBE"/>
    <w:rPr>
      <w:rFonts w:eastAsiaTheme="minorHAnsi"/>
    </w:rPr>
  </w:style>
  <w:style w:type="paragraph" w:customStyle="1" w:styleId="4862FCD470A54625AB3AC3CC722C2AF94">
    <w:name w:val="4862FCD470A54625AB3AC3CC722C2AF94"/>
    <w:rsid w:val="004C3EBE"/>
    <w:rPr>
      <w:rFonts w:eastAsiaTheme="minorHAnsi"/>
    </w:rPr>
  </w:style>
  <w:style w:type="paragraph" w:customStyle="1" w:styleId="273671F56C8B48A29C42A49ACE3DCAD34">
    <w:name w:val="273671F56C8B48A29C42A49ACE3DCAD34"/>
    <w:rsid w:val="004C3EBE"/>
    <w:rPr>
      <w:rFonts w:eastAsiaTheme="minorHAnsi"/>
    </w:rPr>
  </w:style>
  <w:style w:type="paragraph" w:customStyle="1" w:styleId="FE3277C240A845A4BFBF5ADF6E0B9D234">
    <w:name w:val="FE3277C240A845A4BFBF5ADF6E0B9D234"/>
    <w:rsid w:val="004C3EBE"/>
    <w:rPr>
      <w:rFonts w:eastAsiaTheme="minorHAnsi"/>
    </w:rPr>
  </w:style>
  <w:style w:type="paragraph" w:customStyle="1" w:styleId="F518799E3B7247ABA87E111614F992C04">
    <w:name w:val="F518799E3B7247ABA87E111614F992C04"/>
    <w:rsid w:val="004C3EBE"/>
    <w:rPr>
      <w:rFonts w:eastAsiaTheme="minorHAnsi"/>
    </w:rPr>
  </w:style>
  <w:style w:type="paragraph" w:customStyle="1" w:styleId="72BA5A174E6048188B1DA771FBAC46DF4">
    <w:name w:val="72BA5A174E6048188B1DA771FBAC46DF4"/>
    <w:rsid w:val="004C3EBE"/>
    <w:rPr>
      <w:rFonts w:eastAsiaTheme="minorHAnsi"/>
    </w:rPr>
  </w:style>
  <w:style w:type="paragraph" w:customStyle="1" w:styleId="E1AC820E044749759F5C66A1BDEFA32F4">
    <w:name w:val="E1AC820E044749759F5C66A1BDEFA32F4"/>
    <w:rsid w:val="004C3EBE"/>
    <w:rPr>
      <w:rFonts w:eastAsiaTheme="minorHAnsi"/>
    </w:rPr>
  </w:style>
  <w:style w:type="paragraph" w:customStyle="1" w:styleId="C07F6B346700427C862EB7F1B355B4172">
    <w:name w:val="C07F6B346700427C862EB7F1B355B4172"/>
    <w:rsid w:val="004C3EBE"/>
    <w:pPr>
      <w:spacing w:after="0" w:line="240" w:lineRule="auto"/>
      <w:ind w:left="720"/>
      <w:contextualSpacing/>
    </w:pPr>
    <w:rPr>
      <w:rFonts w:ascii="Times New Roman" w:hAnsi="Times New Roman" w:cs="Times New Roman"/>
      <w:sz w:val="24"/>
      <w:szCs w:val="24"/>
    </w:rPr>
  </w:style>
  <w:style w:type="paragraph" w:customStyle="1" w:styleId="6E5278F25BE344EFB4ACA49519AFC2F62">
    <w:name w:val="6E5278F25BE344EFB4ACA49519AFC2F62"/>
    <w:rsid w:val="004C3EBE"/>
    <w:pPr>
      <w:spacing w:after="0" w:line="240" w:lineRule="auto"/>
      <w:ind w:left="720"/>
      <w:contextualSpacing/>
    </w:pPr>
    <w:rPr>
      <w:rFonts w:ascii="Times New Roman" w:hAnsi="Times New Roman" w:cs="Times New Roman"/>
      <w:sz w:val="24"/>
      <w:szCs w:val="24"/>
    </w:rPr>
  </w:style>
  <w:style w:type="paragraph" w:customStyle="1" w:styleId="D658EB7E79254DF58BA13CF1E9CA87F02">
    <w:name w:val="D658EB7E79254DF58BA13CF1E9CA87F02"/>
    <w:rsid w:val="004C3EBE"/>
    <w:pPr>
      <w:spacing w:after="0" w:line="240" w:lineRule="auto"/>
      <w:ind w:left="720"/>
      <w:contextualSpacing/>
    </w:pPr>
    <w:rPr>
      <w:rFonts w:ascii="Times New Roman" w:hAnsi="Times New Roman" w:cs="Times New Roman"/>
      <w:sz w:val="24"/>
      <w:szCs w:val="24"/>
    </w:rPr>
  </w:style>
  <w:style w:type="paragraph" w:customStyle="1" w:styleId="14D701B7EB1F4153AD6E4AFFDD915E144">
    <w:name w:val="14D701B7EB1F4153AD6E4AFFDD915E144"/>
    <w:rsid w:val="004C3EBE"/>
    <w:rPr>
      <w:rFonts w:eastAsiaTheme="minorHAnsi"/>
    </w:rPr>
  </w:style>
  <w:style w:type="paragraph" w:customStyle="1" w:styleId="43C588EC82204E03B92158AF77AAD7182">
    <w:name w:val="43C588EC82204E03B92158AF77AAD7182"/>
    <w:rsid w:val="004C3EBE"/>
    <w:pPr>
      <w:spacing w:after="0" w:line="240" w:lineRule="auto"/>
      <w:ind w:left="720"/>
      <w:contextualSpacing/>
    </w:pPr>
    <w:rPr>
      <w:rFonts w:ascii="Times New Roman" w:hAnsi="Times New Roman" w:cs="Times New Roman"/>
      <w:sz w:val="24"/>
      <w:szCs w:val="24"/>
    </w:rPr>
  </w:style>
  <w:style w:type="paragraph" w:customStyle="1" w:styleId="2E8443BBA306466D93529515A09E42EB2">
    <w:name w:val="2E8443BBA306466D93529515A09E42EB2"/>
    <w:rsid w:val="004C3EBE"/>
    <w:pPr>
      <w:spacing w:after="0" w:line="240" w:lineRule="auto"/>
      <w:ind w:left="720"/>
      <w:contextualSpacing/>
    </w:pPr>
    <w:rPr>
      <w:rFonts w:ascii="Times New Roman" w:hAnsi="Times New Roman" w:cs="Times New Roman"/>
      <w:sz w:val="24"/>
      <w:szCs w:val="24"/>
    </w:rPr>
  </w:style>
  <w:style w:type="paragraph" w:customStyle="1" w:styleId="AD34B6F4D9994373943F3D4C65C14A642">
    <w:name w:val="AD34B6F4D9994373943F3D4C65C14A642"/>
    <w:rsid w:val="004C3EBE"/>
    <w:rPr>
      <w:rFonts w:eastAsiaTheme="minorHAnsi"/>
    </w:rPr>
  </w:style>
  <w:style w:type="paragraph" w:customStyle="1" w:styleId="C91E0398185146E7BBCC935E90293BD02">
    <w:name w:val="C91E0398185146E7BBCC935E90293BD02"/>
    <w:rsid w:val="004C3EBE"/>
    <w:rPr>
      <w:rFonts w:eastAsiaTheme="minorHAnsi"/>
    </w:rPr>
  </w:style>
  <w:style w:type="paragraph" w:customStyle="1" w:styleId="0BBBAB70294A44FEAA13F3C41028CCE02">
    <w:name w:val="0BBBAB70294A44FEAA13F3C41028CCE02"/>
    <w:rsid w:val="004C3EBE"/>
    <w:rPr>
      <w:rFonts w:eastAsiaTheme="minorHAnsi"/>
    </w:rPr>
  </w:style>
  <w:style w:type="paragraph" w:customStyle="1" w:styleId="E0C29D9CA92240BE8C1995A6448918EC2">
    <w:name w:val="E0C29D9CA92240BE8C1995A6448918EC2"/>
    <w:rsid w:val="004C3EBE"/>
    <w:rPr>
      <w:rFonts w:eastAsiaTheme="minorHAnsi"/>
    </w:rPr>
  </w:style>
  <w:style w:type="paragraph" w:customStyle="1" w:styleId="C29BDE5B832F40A8BC42C55C820B25392">
    <w:name w:val="C29BDE5B832F40A8BC42C55C820B25392"/>
    <w:rsid w:val="004C3EBE"/>
    <w:pPr>
      <w:spacing w:after="0" w:line="240" w:lineRule="auto"/>
      <w:ind w:left="720"/>
      <w:contextualSpacing/>
    </w:pPr>
    <w:rPr>
      <w:rFonts w:ascii="Times New Roman" w:hAnsi="Times New Roman" w:cs="Times New Roman"/>
      <w:sz w:val="24"/>
      <w:szCs w:val="24"/>
    </w:rPr>
  </w:style>
  <w:style w:type="paragraph" w:customStyle="1" w:styleId="88B5E853C6DE4A989F8BA03E9B429B162">
    <w:name w:val="88B5E853C6DE4A989F8BA03E9B429B162"/>
    <w:rsid w:val="004C3EBE"/>
    <w:pPr>
      <w:spacing w:after="0" w:line="240" w:lineRule="auto"/>
      <w:ind w:left="720"/>
      <w:contextualSpacing/>
    </w:pPr>
    <w:rPr>
      <w:rFonts w:ascii="Times New Roman" w:hAnsi="Times New Roman" w:cs="Times New Roman"/>
      <w:sz w:val="24"/>
      <w:szCs w:val="24"/>
    </w:rPr>
  </w:style>
  <w:style w:type="paragraph" w:customStyle="1" w:styleId="EDAD1AD1021046B48510B4933FED7AB82">
    <w:name w:val="EDAD1AD1021046B48510B4933FED7AB82"/>
    <w:rsid w:val="004C3EBE"/>
    <w:pPr>
      <w:spacing w:after="0" w:line="240" w:lineRule="auto"/>
      <w:ind w:left="720"/>
      <w:contextualSpacing/>
    </w:pPr>
    <w:rPr>
      <w:rFonts w:ascii="Times New Roman" w:hAnsi="Times New Roman" w:cs="Times New Roman"/>
      <w:sz w:val="24"/>
      <w:szCs w:val="24"/>
    </w:rPr>
  </w:style>
  <w:style w:type="paragraph" w:customStyle="1" w:styleId="A593F4A755CD4A2EAA89EC561D53B1FA2">
    <w:name w:val="A593F4A755CD4A2EAA89EC561D53B1FA2"/>
    <w:rsid w:val="004C3EBE"/>
    <w:rPr>
      <w:rFonts w:eastAsiaTheme="minorHAnsi"/>
    </w:rPr>
  </w:style>
  <w:style w:type="paragraph" w:customStyle="1" w:styleId="A3680B054DB74484B51EACCF75A47B602">
    <w:name w:val="A3680B054DB74484B51EACCF75A47B602"/>
    <w:rsid w:val="004C3EBE"/>
    <w:rPr>
      <w:rFonts w:eastAsiaTheme="minorHAnsi"/>
    </w:rPr>
  </w:style>
  <w:style w:type="paragraph" w:customStyle="1" w:styleId="C64C1DAE2413467C90D7474C059608242">
    <w:name w:val="C64C1DAE2413467C90D7474C059608242"/>
    <w:rsid w:val="004C3EBE"/>
    <w:rPr>
      <w:rFonts w:eastAsiaTheme="minorHAnsi"/>
    </w:rPr>
  </w:style>
  <w:style w:type="paragraph" w:customStyle="1" w:styleId="46F94DA076C2498A95B1E1333BB833C32">
    <w:name w:val="46F94DA076C2498A95B1E1333BB833C32"/>
    <w:rsid w:val="004C3EBE"/>
    <w:rPr>
      <w:rFonts w:eastAsiaTheme="minorHAnsi"/>
    </w:rPr>
  </w:style>
  <w:style w:type="paragraph" w:customStyle="1" w:styleId="4862FCD470A54625AB3AC3CC722C2AF95">
    <w:name w:val="4862FCD470A54625AB3AC3CC722C2AF95"/>
    <w:rsid w:val="004C3EBE"/>
    <w:rPr>
      <w:rFonts w:eastAsiaTheme="minorHAnsi"/>
    </w:rPr>
  </w:style>
  <w:style w:type="paragraph" w:customStyle="1" w:styleId="273671F56C8B48A29C42A49ACE3DCAD35">
    <w:name w:val="273671F56C8B48A29C42A49ACE3DCAD35"/>
    <w:rsid w:val="004C3EBE"/>
    <w:rPr>
      <w:rFonts w:eastAsiaTheme="minorHAnsi"/>
    </w:rPr>
  </w:style>
  <w:style w:type="paragraph" w:customStyle="1" w:styleId="FE3277C240A845A4BFBF5ADF6E0B9D235">
    <w:name w:val="FE3277C240A845A4BFBF5ADF6E0B9D235"/>
    <w:rsid w:val="004C3EBE"/>
    <w:rPr>
      <w:rFonts w:eastAsiaTheme="minorHAnsi"/>
    </w:rPr>
  </w:style>
  <w:style w:type="paragraph" w:customStyle="1" w:styleId="F518799E3B7247ABA87E111614F992C05">
    <w:name w:val="F518799E3B7247ABA87E111614F992C05"/>
    <w:rsid w:val="004C3EBE"/>
    <w:rPr>
      <w:rFonts w:eastAsiaTheme="minorHAnsi"/>
    </w:rPr>
  </w:style>
  <w:style w:type="paragraph" w:customStyle="1" w:styleId="72BA5A174E6048188B1DA771FBAC46DF5">
    <w:name w:val="72BA5A174E6048188B1DA771FBAC46DF5"/>
    <w:rsid w:val="004C3EBE"/>
    <w:rPr>
      <w:rFonts w:eastAsiaTheme="minorHAnsi"/>
    </w:rPr>
  </w:style>
  <w:style w:type="paragraph" w:customStyle="1" w:styleId="E1AC820E044749759F5C66A1BDEFA32F5">
    <w:name w:val="E1AC820E044749759F5C66A1BDEFA32F5"/>
    <w:rsid w:val="004C3EBE"/>
    <w:rPr>
      <w:rFonts w:eastAsiaTheme="minorHAnsi"/>
    </w:rPr>
  </w:style>
  <w:style w:type="paragraph" w:customStyle="1" w:styleId="C07F6B346700427C862EB7F1B355B4173">
    <w:name w:val="C07F6B346700427C862EB7F1B355B4173"/>
    <w:rsid w:val="004C3EBE"/>
    <w:pPr>
      <w:spacing w:after="0" w:line="240" w:lineRule="auto"/>
      <w:ind w:left="720"/>
      <w:contextualSpacing/>
    </w:pPr>
    <w:rPr>
      <w:rFonts w:ascii="Times New Roman" w:hAnsi="Times New Roman" w:cs="Times New Roman"/>
      <w:sz w:val="24"/>
      <w:szCs w:val="24"/>
    </w:rPr>
  </w:style>
  <w:style w:type="paragraph" w:customStyle="1" w:styleId="6E5278F25BE344EFB4ACA49519AFC2F63">
    <w:name w:val="6E5278F25BE344EFB4ACA49519AFC2F63"/>
    <w:rsid w:val="004C3EBE"/>
    <w:pPr>
      <w:spacing w:after="0" w:line="240" w:lineRule="auto"/>
      <w:ind w:left="720"/>
      <w:contextualSpacing/>
    </w:pPr>
    <w:rPr>
      <w:rFonts w:ascii="Times New Roman" w:hAnsi="Times New Roman" w:cs="Times New Roman"/>
      <w:sz w:val="24"/>
      <w:szCs w:val="24"/>
    </w:rPr>
  </w:style>
  <w:style w:type="paragraph" w:customStyle="1" w:styleId="D658EB7E79254DF58BA13CF1E9CA87F03">
    <w:name w:val="D658EB7E79254DF58BA13CF1E9CA87F03"/>
    <w:rsid w:val="004C3EBE"/>
    <w:pPr>
      <w:spacing w:after="0" w:line="240" w:lineRule="auto"/>
      <w:ind w:left="720"/>
      <w:contextualSpacing/>
    </w:pPr>
    <w:rPr>
      <w:rFonts w:ascii="Times New Roman" w:hAnsi="Times New Roman" w:cs="Times New Roman"/>
      <w:sz w:val="24"/>
      <w:szCs w:val="24"/>
    </w:rPr>
  </w:style>
  <w:style w:type="paragraph" w:customStyle="1" w:styleId="14D701B7EB1F4153AD6E4AFFDD915E145">
    <w:name w:val="14D701B7EB1F4153AD6E4AFFDD915E145"/>
    <w:rsid w:val="004C3EBE"/>
    <w:rPr>
      <w:rFonts w:eastAsiaTheme="minorHAnsi"/>
    </w:rPr>
  </w:style>
  <w:style w:type="paragraph" w:customStyle="1" w:styleId="43C588EC82204E03B92158AF77AAD7183">
    <w:name w:val="43C588EC82204E03B92158AF77AAD7183"/>
    <w:rsid w:val="004C3EBE"/>
    <w:pPr>
      <w:spacing w:after="0" w:line="240" w:lineRule="auto"/>
      <w:ind w:left="720"/>
      <w:contextualSpacing/>
    </w:pPr>
    <w:rPr>
      <w:rFonts w:ascii="Times New Roman" w:hAnsi="Times New Roman" w:cs="Times New Roman"/>
      <w:sz w:val="24"/>
      <w:szCs w:val="24"/>
    </w:rPr>
  </w:style>
  <w:style w:type="paragraph" w:customStyle="1" w:styleId="2E8443BBA306466D93529515A09E42EB3">
    <w:name w:val="2E8443BBA306466D93529515A09E42EB3"/>
    <w:rsid w:val="004C3EBE"/>
    <w:pPr>
      <w:spacing w:after="0" w:line="240" w:lineRule="auto"/>
      <w:ind w:left="720"/>
      <w:contextualSpacing/>
    </w:pPr>
    <w:rPr>
      <w:rFonts w:ascii="Times New Roman" w:hAnsi="Times New Roman" w:cs="Times New Roman"/>
      <w:sz w:val="24"/>
      <w:szCs w:val="24"/>
    </w:rPr>
  </w:style>
  <w:style w:type="paragraph" w:customStyle="1" w:styleId="AD34B6F4D9994373943F3D4C65C14A643">
    <w:name w:val="AD34B6F4D9994373943F3D4C65C14A643"/>
    <w:rsid w:val="004C3EBE"/>
    <w:rPr>
      <w:rFonts w:eastAsiaTheme="minorHAnsi"/>
    </w:rPr>
  </w:style>
  <w:style w:type="paragraph" w:customStyle="1" w:styleId="C91E0398185146E7BBCC935E90293BD03">
    <w:name w:val="C91E0398185146E7BBCC935E90293BD03"/>
    <w:rsid w:val="004C3EBE"/>
    <w:rPr>
      <w:rFonts w:eastAsiaTheme="minorHAnsi"/>
    </w:rPr>
  </w:style>
  <w:style w:type="paragraph" w:customStyle="1" w:styleId="0BBBAB70294A44FEAA13F3C41028CCE03">
    <w:name w:val="0BBBAB70294A44FEAA13F3C41028CCE03"/>
    <w:rsid w:val="004C3EBE"/>
    <w:rPr>
      <w:rFonts w:eastAsiaTheme="minorHAnsi"/>
    </w:rPr>
  </w:style>
  <w:style w:type="paragraph" w:customStyle="1" w:styleId="E0C29D9CA92240BE8C1995A6448918EC3">
    <w:name w:val="E0C29D9CA92240BE8C1995A6448918EC3"/>
    <w:rsid w:val="004C3EBE"/>
    <w:rPr>
      <w:rFonts w:eastAsiaTheme="minorHAnsi"/>
    </w:rPr>
  </w:style>
  <w:style w:type="paragraph" w:customStyle="1" w:styleId="C29BDE5B832F40A8BC42C55C820B25393">
    <w:name w:val="C29BDE5B832F40A8BC42C55C820B25393"/>
    <w:rsid w:val="004C3EBE"/>
    <w:pPr>
      <w:spacing w:after="0" w:line="240" w:lineRule="auto"/>
      <w:ind w:left="720"/>
      <w:contextualSpacing/>
    </w:pPr>
    <w:rPr>
      <w:rFonts w:ascii="Times New Roman" w:hAnsi="Times New Roman" w:cs="Times New Roman"/>
      <w:sz w:val="24"/>
      <w:szCs w:val="24"/>
    </w:rPr>
  </w:style>
  <w:style w:type="paragraph" w:customStyle="1" w:styleId="88B5E853C6DE4A989F8BA03E9B429B163">
    <w:name w:val="88B5E853C6DE4A989F8BA03E9B429B163"/>
    <w:rsid w:val="004C3EBE"/>
    <w:pPr>
      <w:spacing w:after="0" w:line="240" w:lineRule="auto"/>
      <w:ind w:left="720"/>
      <w:contextualSpacing/>
    </w:pPr>
    <w:rPr>
      <w:rFonts w:ascii="Times New Roman" w:hAnsi="Times New Roman" w:cs="Times New Roman"/>
      <w:sz w:val="24"/>
      <w:szCs w:val="24"/>
    </w:rPr>
  </w:style>
  <w:style w:type="paragraph" w:customStyle="1" w:styleId="EDAD1AD1021046B48510B4933FED7AB83">
    <w:name w:val="EDAD1AD1021046B48510B4933FED7AB83"/>
    <w:rsid w:val="004C3EBE"/>
    <w:pPr>
      <w:spacing w:after="0" w:line="240" w:lineRule="auto"/>
      <w:ind w:left="720"/>
      <w:contextualSpacing/>
    </w:pPr>
    <w:rPr>
      <w:rFonts w:ascii="Times New Roman" w:hAnsi="Times New Roman" w:cs="Times New Roman"/>
      <w:sz w:val="24"/>
      <w:szCs w:val="24"/>
    </w:rPr>
  </w:style>
  <w:style w:type="paragraph" w:customStyle="1" w:styleId="A593F4A755CD4A2EAA89EC561D53B1FA3">
    <w:name w:val="A593F4A755CD4A2EAA89EC561D53B1FA3"/>
    <w:rsid w:val="004C3EBE"/>
    <w:rPr>
      <w:rFonts w:eastAsiaTheme="minorHAnsi"/>
    </w:rPr>
  </w:style>
  <w:style w:type="paragraph" w:customStyle="1" w:styleId="A3680B054DB74484B51EACCF75A47B603">
    <w:name w:val="A3680B054DB74484B51EACCF75A47B603"/>
    <w:rsid w:val="004C3EBE"/>
    <w:rPr>
      <w:rFonts w:eastAsiaTheme="minorHAnsi"/>
    </w:rPr>
  </w:style>
  <w:style w:type="paragraph" w:customStyle="1" w:styleId="C64C1DAE2413467C90D7474C059608243">
    <w:name w:val="C64C1DAE2413467C90D7474C059608243"/>
    <w:rsid w:val="004C3EBE"/>
    <w:rPr>
      <w:rFonts w:eastAsiaTheme="minorHAnsi"/>
    </w:rPr>
  </w:style>
  <w:style w:type="paragraph" w:customStyle="1" w:styleId="46F94DA076C2498A95B1E1333BB833C33">
    <w:name w:val="46F94DA076C2498A95B1E1333BB833C33"/>
    <w:rsid w:val="004C3EBE"/>
    <w:rPr>
      <w:rFonts w:eastAsiaTheme="minorHAnsi"/>
    </w:rPr>
  </w:style>
  <w:style w:type="paragraph" w:customStyle="1" w:styleId="448EA20B241E4334AE174C97A9CF04B5">
    <w:name w:val="448EA20B241E4334AE174C97A9CF04B5"/>
    <w:rsid w:val="004C3EBE"/>
  </w:style>
  <w:style w:type="paragraph" w:customStyle="1" w:styleId="61CEA6A1D732443293113893CB68BCBD">
    <w:name w:val="61CEA6A1D732443293113893CB68BCBD"/>
    <w:rsid w:val="004C3EBE"/>
  </w:style>
  <w:style w:type="paragraph" w:customStyle="1" w:styleId="4862FCD470A54625AB3AC3CC722C2AF96">
    <w:name w:val="4862FCD470A54625AB3AC3CC722C2AF96"/>
    <w:rsid w:val="004C3EBE"/>
    <w:rPr>
      <w:rFonts w:eastAsiaTheme="minorHAnsi"/>
    </w:rPr>
  </w:style>
  <w:style w:type="paragraph" w:customStyle="1" w:styleId="273671F56C8B48A29C42A49ACE3DCAD36">
    <w:name w:val="273671F56C8B48A29C42A49ACE3DCAD36"/>
    <w:rsid w:val="004C3EBE"/>
    <w:rPr>
      <w:rFonts w:eastAsiaTheme="minorHAnsi"/>
    </w:rPr>
  </w:style>
  <w:style w:type="paragraph" w:customStyle="1" w:styleId="FE3277C240A845A4BFBF5ADF6E0B9D236">
    <w:name w:val="FE3277C240A845A4BFBF5ADF6E0B9D236"/>
    <w:rsid w:val="004C3EBE"/>
    <w:rPr>
      <w:rFonts w:eastAsiaTheme="minorHAnsi"/>
    </w:rPr>
  </w:style>
  <w:style w:type="paragraph" w:customStyle="1" w:styleId="F518799E3B7247ABA87E111614F992C06">
    <w:name w:val="F518799E3B7247ABA87E111614F992C06"/>
    <w:rsid w:val="004C3EBE"/>
    <w:rPr>
      <w:rFonts w:eastAsiaTheme="minorHAnsi"/>
    </w:rPr>
  </w:style>
  <w:style w:type="paragraph" w:customStyle="1" w:styleId="72BA5A174E6048188B1DA771FBAC46DF6">
    <w:name w:val="72BA5A174E6048188B1DA771FBAC46DF6"/>
    <w:rsid w:val="004C3EBE"/>
    <w:rPr>
      <w:rFonts w:eastAsiaTheme="minorHAnsi"/>
    </w:rPr>
  </w:style>
  <w:style w:type="paragraph" w:customStyle="1" w:styleId="E1AC820E044749759F5C66A1BDEFA32F6">
    <w:name w:val="E1AC820E044749759F5C66A1BDEFA32F6"/>
    <w:rsid w:val="004C3EBE"/>
    <w:rPr>
      <w:rFonts w:eastAsiaTheme="minorHAnsi"/>
    </w:rPr>
  </w:style>
  <w:style w:type="paragraph" w:customStyle="1" w:styleId="C07F6B346700427C862EB7F1B355B4174">
    <w:name w:val="C07F6B346700427C862EB7F1B355B4174"/>
    <w:rsid w:val="004C3EBE"/>
    <w:pPr>
      <w:spacing w:after="0" w:line="240" w:lineRule="auto"/>
      <w:ind w:left="720"/>
      <w:contextualSpacing/>
    </w:pPr>
    <w:rPr>
      <w:rFonts w:ascii="Times New Roman" w:hAnsi="Times New Roman" w:cs="Times New Roman"/>
      <w:sz w:val="24"/>
      <w:szCs w:val="24"/>
    </w:rPr>
  </w:style>
  <w:style w:type="paragraph" w:customStyle="1" w:styleId="6E5278F25BE344EFB4ACA49519AFC2F64">
    <w:name w:val="6E5278F25BE344EFB4ACA49519AFC2F64"/>
    <w:rsid w:val="004C3EBE"/>
    <w:pPr>
      <w:spacing w:after="0" w:line="240" w:lineRule="auto"/>
      <w:ind w:left="720"/>
      <w:contextualSpacing/>
    </w:pPr>
    <w:rPr>
      <w:rFonts w:ascii="Times New Roman" w:hAnsi="Times New Roman" w:cs="Times New Roman"/>
      <w:sz w:val="24"/>
      <w:szCs w:val="24"/>
    </w:rPr>
  </w:style>
  <w:style w:type="paragraph" w:customStyle="1" w:styleId="D658EB7E79254DF58BA13CF1E9CA87F04">
    <w:name w:val="D658EB7E79254DF58BA13CF1E9CA87F04"/>
    <w:rsid w:val="004C3EBE"/>
    <w:pPr>
      <w:spacing w:after="0" w:line="240" w:lineRule="auto"/>
      <w:ind w:left="720"/>
      <w:contextualSpacing/>
    </w:pPr>
    <w:rPr>
      <w:rFonts w:ascii="Times New Roman" w:hAnsi="Times New Roman" w:cs="Times New Roman"/>
      <w:sz w:val="24"/>
      <w:szCs w:val="24"/>
    </w:rPr>
  </w:style>
  <w:style w:type="paragraph" w:customStyle="1" w:styleId="14D701B7EB1F4153AD6E4AFFDD915E146">
    <w:name w:val="14D701B7EB1F4153AD6E4AFFDD915E146"/>
    <w:rsid w:val="004C3EBE"/>
    <w:rPr>
      <w:rFonts w:eastAsiaTheme="minorHAnsi"/>
    </w:rPr>
  </w:style>
  <w:style w:type="paragraph" w:customStyle="1" w:styleId="43C588EC82204E03B92158AF77AAD7184">
    <w:name w:val="43C588EC82204E03B92158AF77AAD7184"/>
    <w:rsid w:val="004C3EBE"/>
    <w:pPr>
      <w:spacing w:after="0" w:line="240" w:lineRule="auto"/>
      <w:ind w:left="720"/>
      <w:contextualSpacing/>
    </w:pPr>
    <w:rPr>
      <w:rFonts w:ascii="Times New Roman" w:hAnsi="Times New Roman" w:cs="Times New Roman"/>
      <w:sz w:val="24"/>
      <w:szCs w:val="24"/>
    </w:rPr>
  </w:style>
  <w:style w:type="paragraph" w:customStyle="1" w:styleId="2E8443BBA306466D93529515A09E42EB4">
    <w:name w:val="2E8443BBA306466D93529515A09E42EB4"/>
    <w:rsid w:val="004C3EBE"/>
    <w:pPr>
      <w:spacing w:after="0" w:line="240" w:lineRule="auto"/>
      <w:ind w:left="720"/>
      <w:contextualSpacing/>
    </w:pPr>
    <w:rPr>
      <w:rFonts w:ascii="Times New Roman" w:hAnsi="Times New Roman" w:cs="Times New Roman"/>
      <w:sz w:val="24"/>
      <w:szCs w:val="24"/>
    </w:rPr>
  </w:style>
  <w:style w:type="paragraph" w:customStyle="1" w:styleId="AD34B6F4D9994373943F3D4C65C14A644">
    <w:name w:val="AD34B6F4D9994373943F3D4C65C14A644"/>
    <w:rsid w:val="004C3EBE"/>
    <w:rPr>
      <w:rFonts w:eastAsiaTheme="minorHAnsi"/>
    </w:rPr>
  </w:style>
  <w:style w:type="paragraph" w:customStyle="1" w:styleId="C91E0398185146E7BBCC935E90293BD04">
    <w:name w:val="C91E0398185146E7BBCC935E90293BD04"/>
    <w:rsid w:val="004C3EBE"/>
    <w:rPr>
      <w:rFonts w:eastAsiaTheme="minorHAnsi"/>
    </w:rPr>
  </w:style>
  <w:style w:type="paragraph" w:customStyle="1" w:styleId="0BBBAB70294A44FEAA13F3C41028CCE04">
    <w:name w:val="0BBBAB70294A44FEAA13F3C41028CCE04"/>
    <w:rsid w:val="004C3EBE"/>
    <w:rPr>
      <w:rFonts w:eastAsiaTheme="minorHAnsi"/>
    </w:rPr>
  </w:style>
  <w:style w:type="paragraph" w:customStyle="1" w:styleId="E0C29D9CA92240BE8C1995A6448918EC4">
    <w:name w:val="E0C29D9CA92240BE8C1995A6448918EC4"/>
    <w:rsid w:val="004C3EBE"/>
    <w:rPr>
      <w:rFonts w:eastAsiaTheme="minorHAnsi"/>
    </w:rPr>
  </w:style>
  <w:style w:type="paragraph" w:customStyle="1" w:styleId="C29BDE5B832F40A8BC42C55C820B25394">
    <w:name w:val="C29BDE5B832F40A8BC42C55C820B25394"/>
    <w:rsid w:val="004C3EBE"/>
    <w:pPr>
      <w:spacing w:after="0" w:line="240" w:lineRule="auto"/>
      <w:ind w:left="720"/>
      <w:contextualSpacing/>
    </w:pPr>
    <w:rPr>
      <w:rFonts w:ascii="Times New Roman" w:hAnsi="Times New Roman" w:cs="Times New Roman"/>
      <w:sz w:val="24"/>
      <w:szCs w:val="24"/>
    </w:rPr>
  </w:style>
  <w:style w:type="paragraph" w:customStyle="1" w:styleId="88B5E853C6DE4A989F8BA03E9B429B164">
    <w:name w:val="88B5E853C6DE4A989F8BA03E9B429B164"/>
    <w:rsid w:val="004C3EBE"/>
    <w:pPr>
      <w:spacing w:after="0" w:line="240" w:lineRule="auto"/>
      <w:ind w:left="720"/>
      <w:contextualSpacing/>
    </w:pPr>
    <w:rPr>
      <w:rFonts w:ascii="Times New Roman" w:hAnsi="Times New Roman" w:cs="Times New Roman"/>
      <w:sz w:val="24"/>
      <w:szCs w:val="24"/>
    </w:rPr>
  </w:style>
  <w:style w:type="paragraph" w:customStyle="1" w:styleId="EDAD1AD1021046B48510B4933FED7AB84">
    <w:name w:val="EDAD1AD1021046B48510B4933FED7AB84"/>
    <w:rsid w:val="004C3EBE"/>
    <w:pPr>
      <w:spacing w:after="0" w:line="240" w:lineRule="auto"/>
      <w:ind w:left="720"/>
      <w:contextualSpacing/>
    </w:pPr>
    <w:rPr>
      <w:rFonts w:ascii="Times New Roman" w:hAnsi="Times New Roman" w:cs="Times New Roman"/>
      <w:sz w:val="24"/>
      <w:szCs w:val="24"/>
    </w:rPr>
  </w:style>
  <w:style w:type="paragraph" w:customStyle="1" w:styleId="448EA20B241E4334AE174C97A9CF04B51">
    <w:name w:val="448EA20B241E4334AE174C97A9CF04B51"/>
    <w:rsid w:val="004C3EBE"/>
    <w:pPr>
      <w:spacing w:after="0" w:line="240" w:lineRule="auto"/>
      <w:ind w:left="720"/>
      <w:contextualSpacing/>
    </w:pPr>
    <w:rPr>
      <w:rFonts w:ascii="Times New Roman" w:hAnsi="Times New Roman" w:cs="Times New Roman"/>
      <w:sz w:val="24"/>
      <w:szCs w:val="24"/>
    </w:rPr>
  </w:style>
  <w:style w:type="paragraph" w:customStyle="1" w:styleId="61CEA6A1D732443293113893CB68BCBD1">
    <w:name w:val="61CEA6A1D732443293113893CB68BCBD1"/>
    <w:rsid w:val="004C3EBE"/>
    <w:pPr>
      <w:spacing w:after="0" w:line="240" w:lineRule="auto"/>
      <w:ind w:left="720"/>
      <w:contextualSpacing/>
    </w:pPr>
    <w:rPr>
      <w:rFonts w:ascii="Times New Roman" w:hAnsi="Times New Roman" w:cs="Times New Roman"/>
      <w:sz w:val="24"/>
      <w:szCs w:val="24"/>
    </w:rPr>
  </w:style>
  <w:style w:type="paragraph" w:customStyle="1" w:styleId="A593F4A755CD4A2EAA89EC561D53B1FA4">
    <w:name w:val="A593F4A755CD4A2EAA89EC561D53B1FA4"/>
    <w:rsid w:val="004C3EBE"/>
    <w:rPr>
      <w:rFonts w:eastAsiaTheme="minorHAnsi"/>
    </w:rPr>
  </w:style>
  <w:style w:type="paragraph" w:customStyle="1" w:styleId="A3680B054DB74484B51EACCF75A47B604">
    <w:name w:val="A3680B054DB74484B51EACCF75A47B604"/>
    <w:rsid w:val="004C3EBE"/>
    <w:rPr>
      <w:rFonts w:eastAsiaTheme="minorHAnsi"/>
    </w:rPr>
  </w:style>
  <w:style w:type="paragraph" w:customStyle="1" w:styleId="C64C1DAE2413467C90D7474C059608244">
    <w:name w:val="C64C1DAE2413467C90D7474C059608244"/>
    <w:rsid w:val="004C3EBE"/>
    <w:rPr>
      <w:rFonts w:eastAsiaTheme="minorHAnsi"/>
    </w:rPr>
  </w:style>
  <w:style w:type="paragraph" w:customStyle="1" w:styleId="46F94DA076C2498A95B1E1333BB833C34">
    <w:name w:val="46F94DA076C2498A95B1E1333BB833C34"/>
    <w:rsid w:val="004C3EBE"/>
    <w:rPr>
      <w:rFonts w:eastAsiaTheme="minorHAnsi"/>
    </w:rPr>
  </w:style>
  <w:style w:type="paragraph" w:customStyle="1" w:styleId="CEDCDFD4368B46358D8B6CD7386E9275">
    <w:name w:val="CEDCDFD4368B46358D8B6CD7386E9275"/>
    <w:rsid w:val="004C3EBE"/>
  </w:style>
  <w:style w:type="paragraph" w:customStyle="1" w:styleId="2B91E91A1BBD4B6A9ECDA2182681CE46">
    <w:name w:val="2B91E91A1BBD4B6A9ECDA2182681CE46"/>
    <w:rsid w:val="004C3EBE"/>
  </w:style>
  <w:style w:type="paragraph" w:customStyle="1" w:styleId="1A3C4C13C9E945EDAE4B3F5D24B9301F">
    <w:name w:val="1A3C4C13C9E945EDAE4B3F5D24B9301F"/>
    <w:rsid w:val="004C3EBE"/>
  </w:style>
  <w:style w:type="paragraph" w:customStyle="1" w:styleId="5973FB53F38A4DFB954DF258DA8BB86F">
    <w:name w:val="5973FB53F38A4DFB954DF258DA8BB86F"/>
    <w:rsid w:val="004C3EBE"/>
  </w:style>
  <w:style w:type="paragraph" w:customStyle="1" w:styleId="83CA91632ECA4E2F8608718147CF7128">
    <w:name w:val="83CA91632ECA4E2F8608718147CF7128"/>
    <w:rsid w:val="004C3EBE"/>
  </w:style>
  <w:style w:type="paragraph" w:customStyle="1" w:styleId="6A7594BEC4CD4567BA1958E73A87B97D">
    <w:name w:val="6A7594BEC4CD4567BA1958E73A87B97D"/>
    <w:rsid w:val="004C3EBE"/>
  </w:style>
  <w:style w:type="paragraph" w:customStyle="1" w:styleId="6D6C149327AC4C19B5F7A62F930263AA">
    <w:name w:val="6D6C149327AC4C19B5F7A62F930263AA"/>
    <w:rsid w:val="004C3EBE"/>
  </w:style>
  <w:style w:type="paragraph" w:customStyle="1" w:styleId="BA3D8F3A64C64B9B95F0B84A46BE334E">
    <w:name w:val="BA3D8F3A64C64B9B95F0B84A46BE334E"/>
    <w:rsid w:val="004C3EBE"/>
  </w:style>
  <w:style w:type="paragraph" w:customStyle="1" w:styleId="CCE506C8099144989A9202F0BA240D43">
    <w:name w:val="CCE506C8099144989A9202F0BA240D43"/>
    <w:rsid w:val="004C3EBE"/>
  </w:style>
  <w:style w:type="paragraph" w:customStyle="1" w:styleId="04000AF3E65444C5AC397A197274C0FF">
    <w:name w:val="04000AF3E65444C5AC397A197274C0FF"/>
    <w:rsid w:val="004C3EBE"/>
  </w:style>
  <w:style w:type="paragraph" w:customStyle="1" w:styleId="4E790C85BA8642428145AA1BFCAC4015">
    <w:name w:val="4E790C85BA8642428145AA1BFCAC4015"/>
    <w:rsid w:val="004C3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2.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C:\Users\juani\AppData\Roaming\Microsoft\Templates\Practice update form healthcare.dotx</Template>
  <TotalTime>0</TotalTime>
  <Pages>7</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2021-01-25T17:47:00Z</dcterms:created>
  <dcterms:modified xsi:type="dcterms:W3CDTF">2021-01-25T17:47:00Z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