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610" w:type="dxa"/>
        <w:tblInd w:w="-39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548DD4" w:themeFill="text2" w:themeFillTint="99"/>
        <w:tblLook w:val="0600" w:firstRow="0" w:lastRow="0" w:firstColumn="0" w:lastColumn="0" w:noHBand="1" w:noVBand="1"/>
      </w:tblPr>
      <w:tblGrid>
        <w:gridCol w:w="9341"/>
        <w:gridCol w:w="2269"/>
      </w:tblGrid>
      <w:tr w:rsidR="00E3286D" w:rsidRPr="00FA3EB3" w14:paraId="4116D032" w14:textId="77777777" w:rsidTr="006C1117">
        <w:trPr>
          <w:trHeight w:val="1020"/>
        </w:trPr>
        <w:tc>
          <w:tcPr>
            <w:tcW w:w="9341" w:type="dxa"/>
            <w:tcBorders>
              <w:right w:val="nil"/>
            </w:tcBorders>
            <w:shd w:val="clear" w:color="auto" w:fill="548DD4" w:themeFill="text2" w:themeFillTint="99"/>
            <w:vAlign w:val="center"/>
          </w:tcPr>
          <w:p w14:paraId="150A31AB" w14:textId="1B29A676" w:rsidR="00E3286D" w:rsidRPr="00D97BF7" w:rsidRDefault="00506F7A" w:rsidP="00506F7A">
            <w:pPr>
              <w:pStyle w:val="Title"/>
              <w:jc w:val="center"/>
              <w:rPr>
                <w:rFonts w:ascii="Calibri" w:hAnsi="Calibri" w:cs="Calibri"/>
              </w:rPr>
            </w:pPr>
            <w:r>
              <w:rPr>
                <w:rFonts w:ascii="Calibri" w:hAnsi="Calibri" w:cs="Calibri"/>
                <w:color w:val="FFFFFF" w:themeColor="background1"/>
                <w:sz w:val="44"/>
                <w:szCs w:val="44"/>
              </w:rPr>
              <w:t xml:space="preserve">                   </w:t>
            </w:r>
            <w:r w:rsidR="00063667" w:rsidRPr="00D97BF7">
              <w:rPr>
                <w:rFonts w:ascii="Calibri" w:hAnsi="Calibri" w:cs="Calibri"/>
                <w:color w:val="FFFFFF" w:themeColor="background1"/>
                <w:sz w:val="44"/>
                <w:szCs w:val="44"/>
              </w:rPr>
              <w:t>PLAY Project Video Review Form</w:t>
            </w:r>
          </w:p>
        </w:tc>
        <w:tc>
          <w:tcPr>
            <w:tcW w:w="2269" w:type="dxa"/>
            <w:tcBorders>
              <w:left w:val="nil"/>
            </w:tcBorders>
            <w:shd w:val="clear" w:color="auto" w:fill="548DD4" w:themeFill="text2" w:themeFillTint="99"/>
            <w:vAlign w:val="center"/>
          </w:tcPr>
          <w:p w14:paraId="432016C8" w14:textId="33561F6D" w:rsidR="00E3286D" w:rsidRPr="00FA3EB3" w:rsidRDefault="00C41E2F" w:rsidP="00B1674F">
            <w:pPr>
              <w:spacing w:after="0"/>
              <w:jc w:val="center"/>
            </w:pPr>
            <w:r>
              <w:rPr>
                <w:rFonts w:ascii="Calibri" w:hAnsi="Calibri" w:cs="Calibri"/>
                <w:noProof/>
                <w:color w:val="FFFFFF" w:themeColor="background1"/>
                <w:sz w:val="44"/>
                <w:szCs w:val="44"/>
              </w:rPr>
              <mc:AlternateContent>
                <mc:Choice Requires="wps">
                  <w:drawing>
                    <wp:anchor distT="0" distB="0" distL="114300" distR="114300" simplePos="0" relativeHeight="251660288" behindDoc="0" locked="0" layoutInCell="1" allowOverlap="1" wp14:anchorId="790E2B55" wp14:editId="7D2D4F22">
                      <wp:simplePos x="0" y="0"/>
                      <wp:positionH relativeFrom="column">
                        <wp:posOffset>604520</wp:posOffset>
                      </wp:positionH>
                      <wp:positionV relativeFrom="paragraph">
                        <wp:posOffset>2540</wp:posOffset>
                      </wp:positionV>
                      <wp:extent cx="673100" cy="584200"/>
                      <wp:effectExtent l="0" t="0" r="0" b="6350"/>
                      <wp:wrapNone/>
                      <wp:docPr id="6" name="Text Box 6"/>
                      <wp:cNvGraphicFramePr/>
                      <a:graphic xmlns:a="http://schemas.openxmlformats.org/drawingml/2006/main">
                        <a:graphicData uri="http://schemas.microsoft.com/office/word/2010/wordprocessingShape">
                          <wps:wsp>
                            <wps:cNvSpPr txBox="1"/>
                            <wps:spPr>
                              <a:xfrm>
                                <a:off x="0" y="0"/>
                                <a:ext cx="673100" cy="584200"/>
                              </a:xfrm>
                              <a:prstGeom prst="rect">
                                <a:avLst/>
                              </a:prstGeom>
                              <a:noFill/>
                              <a:ln w="6350">
                                <a:noFill/>
                              </a:ln>
                            </wps:spPr>
                            <wps:txbx>
                              <w:txbxContent>
                                <w:p w14:paraId="6BBD00CE" w14:textId="4F839DE3" w:rsidR="0031050B" w:rsidRDefault="0031050B">
                                  <w:r>
                                    <w:rPr>
                                      <w:rFonts w:ascii="&amp;quot" w:hAnsi="&amp;quot"/>
                                      <w:b/>
                                      <w:bCs/>
                                      <w:noProof/>
                                      <w:color w:val="A6A6A6"/>
                                      <w:sz w:val="27"/>
                                      <w:szCs w:val="27"/>
                                      <w:bdr w:val="none" w:sz="0" w:space="0" w:color="auto" w:frame="1"/>
                                    </w:rPr>
                                    <w:drawing>
                                      <wp:inline distT="0" distB="0" distL="0" distR="0" wp14:anchorId="074CDE2B" wp14:editId="3F46E45C">
                                        <wp:extent cx="483870" cy="483870"/>
                                        <wp:effectExtent l="0" t="0" r="0" b="0"/>
                                        <wp:docPr id="1" name="Picture 1" descr="The PLAY Project">
                                          <a:hlinkClick xmlns:a="http://schemas.openxmlformats.org/drawingml/2006/main" r:id="rId10" tooltip="&quot;The PLAY Projec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PLAY Project">
                                                  <a:hlinkClick r:id="rId10" tooltip="&quot;The PLAY Project&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3870" cy="4838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0E2B55" id="_x0000_t202" coordsize="21600,21600" o:spt="202" path="m,l,21600r21600,l21600,xe">
                      <v:stroke joinstyle="miter"/>
                      <v:path gradientshapeok="t" o:connecttype="rect"/>
                    </v:shapetype>
                    <v:shape id="Text Box 6" o:spid="_x0000_s1026" type="#_x0000_t202" style="position:absolute;left:0;text-align:left;margin-left:47.6pt;margin-top:.2pt;width:53pt;height: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" filled="f" stroked="f" strokeweight=".5pt">
                      <v:textbox>
                        <w:txbxContent>
                          <w:p w14:paraId="6BBD00CE" w14:textId="4F839DE3" w:rsidR="0031050B" w:rsidRDefault="0031050B">
                            <w:r>
                              <w:rPr>
                                <w:rFonts w:ascii="&amp;quot" w:hAnsi="&amp;quot"/>
                                <w:b/>
                                <w:bCs/>
                                <w:noProof/>
                                <w:color w:val="A6A6A6"/>
                                <w:sz w:val="27"/>
                                <w:szCs w:val="27"/>
                                <w:bdr w:val="none" w:sz="0" w:space="0" w:color="auto" w:frame="1"/>
                              </w:rPr>
                              <w:drawing>
                                <wp:inline distT="0" distB="0" distL="0" distR="0" wp14:anchorId="074CDE2B" wp14:editId="3F46E45C">
                                  <wp:extent cx="483870" cy="483870"/>
                                  <wp:effectExtent l="0" t="0" r="0" b="0"/>
                                  <wp:docPr id="1" name="Picture 1" descr="The PLAY Project">
                                    <a:hlinkClick xmlns:a="http://schemas.openxmlformats.org/drawingml/2006/main" r:id="rId12" tooltip="&quot;The PLAY Projec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PLAY Project">
                                            <a:hlinkClick r:id="rId12" tooltip="&quot;The PLAY Project&quo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3870" cy="483870"/>
                                          </a:xfrm>
                                          <a:prstGeom prst="rect">
                                            <a:avLst/>
                                          </a:prstGeom>
                                          <a:noFill/>
                                          <a:ln>
                                            <a:noFill/>
                                          </a:ln>
                                        </pic:spPr>
                                      </pic:pic>
                                    </a:graphicData>
                                  </a:graphic>
                                </wp:inline>
                              </w:drawing>
                            </w:r>
                          </w:p>
                        </w:txbxContent>
                      </v:textbox>
                    </v:shape>
                  </w:pict>
                </mc:Fallback>
              </mc:AlternateContent>
            </w:r>
          </w:p>
        </w:tc>
      </w:tr>
    </w:tbl>
    <w:tbl>
      <w:tblPr>
        <w:tblpPr w:leftFromText="180" w:rightFromText="180" w:bottomFromText="160" w:vertAnchor="text" w:horzAnchor="margin" w:tblpX="-390" w:tblpY="191"/>
        <w:tblW w:w="11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5685"/>
        <w:gridCol w:w="5940"/>
      </w:tblGrid>
      <w:tr w:rsidR="00063667" w14:paraId="7DD2E084" w14:textId="77777777" w:rsidTr="006C1117">
        <w:tc>
          <w:tcPr>
            <w:tcW w:w="5685" w:type="dxa"/>
            <w:tcBorders>
              <w:top w:val="single" w:sz="4" w:space="0" w:color="000000"/>
              <w:left w:val="single" w:sz="4" w:space="0" w:color="000000"/>
              <w:bottom w:val="single" w:sz="4" w:space="0" w:color="000000"/>
              <w:right w:val="single" w:sz="4" w:space="0" w:color="000000"/>
            </w:tcBorders>
            <w:shd w:val="clear" w:color="auto" w:fill="FFFFFF"/>
            <w:hideMark/>
          </w:tcPr>
          <w:p w14:paraId="0AE94EB9" w14:textId="1AE20AB8" w:rsidR="00063667" w:rsidRPr="00D97BF7" w:rsidRDefault="00063667" w:rsidP="006C1117">
            <w:pPr>
              <w:spacing w:after="0" w:line="360" w:lineRule="auto"/>
              <w:rPr>
                <w:rFonts w:ascii="Calibri" w:hAnsi="Calibri" w:cs="Calibri"/>
                <w:b/>
                <w:sz w:val="24"/>
              </w:rPr>
            </w:pPr>
            <w:r w:rsidRPr="00D97BF7">
              <w:rPr>
                <w:rFonts w:ascii="Calibri" w:hAnsi="Calibri" w:cs="Calibri"/>
                <w:b/>
                <w:sz w:val="24"/>
              </w:rPr>
              <w:t xml:space="preserve">Child’s Name:  </w:t>
            </w:r>
            <w:sdt>
              <w:sdtPr>
                <w:rPr>
                  <w:rFonts w:ascii="Calibri" w:hAnsi="Calibri" w:cs="Calibri"/>
                  <w:sz w:val="24"/>
                </w:rPr>
                <w:id w:val="-1489634216"/>
                <w:placeholder>
                  <w:docPart w:val="4862FCD470A54625AB3AC3CC722C2AF9"/>
                </w:placeholder>
                <w:showingPlcHdr/>
                <w:text/>
              </w:sdtPr>
              <w:sdtEndPr/>
              <w:sdtContent>
                <w:r w:rsidRPr="00D97BF7">
                  <w:rPr>
                    <w:rStyle w:val="PlaceholderText"/>
                    <w:rFonts w:ascii="Calibri" w:hAnsi="Calibri" w:cs="Calibri"/>
                  </w:rPr>
                  <w:t>Click or tap here to enter text.</w:t>
                </w:r>
              </w:sdtContent>
            </w:sdt>
          </w:p>
        </w:tc>
        <w:tc>
          <w:tcPr>
            <w:tcW w:w="5940" w:type="dxa"/>
            <w:tcBorders>
              <w:top w:val="single" w:sz="4" w:space="0" w:color="000000"/>
              <w:left w:val="single" w:sz="4" w:space="0" w:color="000000"/>
              <w:bottom w:val="single" w:sz="4" w:space="0" w:color="000000"/>
              <w:right w:val="single" w:sz="4" w:space="0" w:color="000000"/>
            </w:tcBorders>
            <w:shd w:val="clear" w:color="auto" w:fill="FFFFFF"/>
            <w:hideMark/>
          </w:tcPr>
          <w:p w14:paraId="337DD7F7" w14:textId="1BAF4F5E" w:rsidR="00063667" w:rsidRPr="00D97BF7" w:rsidRDefault="00063667" w:rsidP="006C1117">
            <w:pPr>
              <w:spacing w:after="0" w:line="360" w:lineRule="auto"/>
              <w:rPr>
                <w:rFonts w:ascii="Calibri" w:hAnsi="Calibri" w:cs="Calibri"/>
                <w:b/>
                <w:sz w:val="24"/>
              </w:rPr>
            </w:pPr>
            <w:r w:rsidRPr="00D97BF7">
              <w:rPr>
                <w:rFonts w:ascii="Calibri" w:hAnsi="Calibri" w:cs="Calibri"/>
                <w:b/>
                <w:sz w:val="24"/>
              </w:rPr>
              <w:t xml:space="preserve">Child’s DOB: </w:t>
            </w:r>
            <w:sdt>
              <w:sdtPr>
                <w:rPr>
                  <w:rFonts w:ascii="Calibri" w:hAnsi="Calibri" w:cs="Calibri"/>
                  <w:sz w:val="24"/>
                </w:rPr>
                <w:id w:val="-1903437108"/>
                <w:placeholder>
                  <w:docPart w:val="273671F56C8B48A29C42A49ACE3DCAD3"/>
                </w:placeholder>
                <w:showingPlcHdr/>
                <w:text/>
              </w:sdtPr>
              <w:sdtEndPr/>
              <w:sdtContent>
                <w:r w:rsidRPr="00D97BF7">
                  <w:rPr>
                    <w:rStyle w:val="PlaceholderText"/>
                    <w:rFonts w:ascii="Calibri" w:hAnsi="Calibri" w:cs="Calibri"/>
                  </w:rPr>
                  <w:t>Click or tap here to enter text.</w:t>
                </w:r>
              </w:sdtContent>
            </w:sdt>
          </w:p>
        </w:tc>
      </w:tr>
      <w:tr w:rsidR="00063667" w14:paraId="3326753C" w14:textId="77777777" w:rsidTr="006C1117">
        <w:tc>
          <w:tcPr>
            <w:tcW w:w="5685" w:type="dxa"/>
            <w:tcBorders>
              <w:top w:val="single" w:sz="4" w:space="0" w:color="000000"/>
              <w:left w:val="single" w:sz="4" w:space="0" w:color="000000"/>
              <w:bottom w:val="single" w:sz="4" w:space="0" w:color="000000"/>
              <w:right w:val="single" w:sz="4" w:space="0" w:color="000000"/>
            </w:tcBorders>
            <w:shd w:val="clear" w:color="auto" w:fill="FFFFFF"/>
            <w:hideMark/>
          </w:tcPr>
          <w:p w14:paraId="1DFC143A" w14:textId="602C377F" w:rsidR="00063667" w:rsidRPr="00D97BF7" w:rsidRDefault="00063667" w:rsidP="006C1117">
            <w:pPr>
              <w:tabs>
                <w:tab w:val="right" w:pos="4572"/>
              </w:tabs>
              <w:spacing w:after="0" w:line="360" w:lineRule="auto"/>
              <w:rPr>
                <w:rFonts w:ascii="Calibri" w:hAnsi="Calibri" w:cs="Calibri"/>
                <w:b/>
                <w:sz w:val="24"/>
              </w:rPr>
            </w:pPr>
            <w:r w:rsidRPr="00D97BF7">
              <w:rPr>
                <w:rFonts w:ascii="Calibri" w:hAnsi="Calibri" w:cs="Calibri"/>
                <w:b/>
                <w:sz w:val="24"/>
              </w:rPr>
              <w:t xml:space="preserve">Visit Date (s):  </w:t>
            </w:r>
            <w:sdt>
              <w:sdtPr>
                <w:rPr>
                  <w:rFonts w:ascii="Calibri" w:hAnsi="Calibri" w:cs="Calibri"/>
                  <w:sz w:val="24"/>
                </w:rPr>
                <w:id w:val="1582106334"/>
                <w:placeholder>
                  <w:docPart w:val="FE3277C240A845A4BFBF5ADF6E0B9D23"/>
                </w:placeholder>
                <w:showingPlcHdr/>
                <w:text/>
              </w:sdtPr>
              <w:sdtEndPr/>
              <w:sdtContent>
                <w:r w:rsidRPr="00D97BF7">
                  <w:rPr>
                    <w:rStyle w:val="PlaceholderText"/>
                    <w:rFonts w:ascii="Calibri" w:hAnsi="Calibri" w:cs="Calibri"/>
                  </w:rPr>
                  <w:t>Click or tap here to enter text.</w:t>
                </w:r>
              </w:sdtContent>
            </w:sdt>
            <w:r w:rsidRPr="00D97BF7">
              <w:rPr>
                <w:rFonts w:ascii="Calibri" w:hAnsi="Calibri" w:cs="Calibri"/>
                <w:b/>
                <w:sz w:val="24"/>
              </w:rPr>
              <w:tab/>
            </w:r>
          </w:p>
        </w:tc>
        <w:tc>
          <w:tcPr>
            <w:tcW w:w="5940" w:type="dxa"/>
            <w:tcBorders>
              <w:top w:val="single" w:sz="4" w:space="0" w:color="000000"/>
              <w:left w:val="single" w:sz="4" w:space="0" w:color="000000"/>
              <w:bottom w:val="single" w:sz="4" w:space="0" w:color="000000"/>
              <w:right w:val="single" w:sz="4" w:space="0" w:color="000000"/>
            </w:tcBorders>
            <w:shd w:val="clear" w:color="auto" w:fill="FFFFFF"/>
            <w:hideMark/>
          </w:tcPr>
          <w:p w14:paraId="6AA0BAAD" w14:textId="79BA5A91" w:rsidR="00063667" w:rsidRPr="00D97BF7" w:rsidRDefault="00063667" w:rsidP="006C1117">
            <w:pPr>
              <w:spacing w:after="0" w:line="360" w:lineRule="auto"/>
              <w:rPr>
                <w:rFonts w:ascii="Calibri" w:hAnsi="Calibri" w:cs="Calibri"/>
                <w:b/>
                <w:sz w:val="24"/>
              </w:rPr>
            </w:pPr>
            <w:r w:rsidRPr="00D97BF7">
              <w:rPr>
                <w:rFonts w:ascii="Calibri" w:hAnsi="Calibri" w:cs="Calibri"/>
                <w:b/>
                <w:sz w:val="24"/>
              </w:rPr>
              <w:t>Visit # (s):</w:t>
            </w:r>
            <w:r w:rsidRPr="00D97BF7">
              <w:rPr>
                <w:rFonts w:ascii="Calibri" w:hAnsi="Calibri" w:cs="Calibri"/>
                <w:sz w:val="24"/>
              </w:rPr>
              <w:t xml:space="preserve">  </w:t>
            </w:r>
            <w:sdt>
              <w:sdtPr>
                <w:rPr>
                  <w:rFonts w:ascii="Calibri" w:hAnsi="Calibri" w:cs="Calibri"/>
                  <w:sz w:val="24"/>
                </w:rPr>
                <w:id w:val="1466693201"/>
                <w:placeholder>
                  <w:docPart w:val="F518799E3B7247ABA87E111614F992C0"/>
                </w:placeholder>
                <w:showingPlcHdr/>
                <w:text/>
              </w:sdtPr>
              <w:sdtEndPr/>
              <w:sdtContent>
                <w:r w:rsidRPr="00D97BF7">
                  <w:rPr>
                    <w:rStyle w:val="PlaceholderText"/>
                    <w:rFonts w:ascii="Calibri" w:hAnsi="Calibri" w:cs="Calibri"/>
                  </w:rPr>
                  <w:t>Click or tap here to enter text.</w:t>
                </w:r>
              </w:sdtContent>
            </w:sdt>
          </w:p>
        </w:tc>
      </w:tr>
      <w:tr w:rsidR="00063667" w14:paraId="0CD9D44C" w14:textId="77777777" w:rsidTr="006C1117">
        <w:tc>
          <w:tcPr>
            <w:tcW w:w="5685" w:type="dxa"/>
            <w:tcBorders>
              <w:top w:val="single" w:sz="4" w:space="0" w:color="000000"/>
              <w:left w:val="single" w:sz="4" w:space="0" w:color="000000"/>
              <w:bottom w:val="single" w:sz="4" w:space="0" w:color="000000"/>
              <w:right w:val="single" w:sz="4" w:space="0" w:color="000000"/>
            </w:tcBorders>
            <w:shd w:val="clear" w:color="auto" w:fill="FFFFFF"/>
            <w:hideMark/>
          </w:tcPr>
          <w:p w14:paraId="656C5856" w14:textId="341331DC" w:rsidR="00063667" w:rsidRPr="00D97BF7" w:rsidRDefault="00063667" w:rsidP="006C1117">
            <w:pPr>
              <w:spacing w:after="0" w:line="360" w:lineRule="auto"/>
              <w:rPr>
                <w:rFonts w:ascii="Calibri" w:hAnsi="Calibri" w:cs="Calibri"/>
                <w:b/>
                <w:sz w:val="24"/>
              </w:rPr>
            </w:pPr>
            <w:r w:rsidRPr="00D97BF7">
              <w:rPr>
                <w:rFonts w:ascii="Calibri" w:hAnsi="Calibri" w:cs="Calibri"/>
                <w:b/>
                <w:sz w:val="24"/>
              </w:rPr>
              <w:t xml:space="preserve">PLAY Consultant:  </w:t>
            </w:r>
            <w:sdt>
              <w:sdtPr>
                <w:rPr>
                  <w:rFonts w:ascii="Calibri" w:hAnsi="Calibri" w:cs="Calibri"/>
                  <w:sz w:val="24"/>
                </w:rPr>
                <w:id w:val="-866219421"/>
                <w:placeholder>
                  <w:docPart w:val="72BA5A174E6048188B1DA771FBAC46DF"/>
                </w:placeholder>
                <w:showingPlcHdr/>
                <w:text/>
              </w:sdtPr>
              <w:sdtEndPr/>
              <w:sdtContent>
                <w:r w:rsidRPr="00D97BF7">
                  <w:rPr>
                    <w:rStyle w:val="PlaceholderText"/>
                    <w:rFonts w:ascii="Calibri" w:hAnsi="Calibri" w:cs="Calibri"/>
                  </w:rPr>
                  <w:t>Click or tap here to enter text.</w:t>
                </w:r>
              </w:sdtContent>
            </w:sdt>
          </w:p>
        </w:tc>
        <w:tc>
          <w:tcPr>
            <w:tcW w:w="5940" w:type="dxa"/>
            <w:tcBorders>
              <w:top w:val="single" w:sz="4" w:space="0" w:color="000000"/>
              <w:left w:val="single" w:sz="4" w:space="0" w:color="000000"/>
              <w:bottom w:val="single" w:sz="4" w:space="0" w:color="000000"/>
              <w:right w:val="single" w:sz="4" w:space="0" w:color="000000"/>
            </w:tcBorders>
            <w:shd w:val="clear" w:color="auto" w:fill="FFFFFF"/>
            <w:hideMark/>
          </w:tcPr>
          <w:p w14:paraId="0885B768" w14:textId="5401EEA6" w:rsidR="00063667" w:rsidRPr="00D97BF7" w:rsidRDefault="00063667" w:rsidP="006C1117">
            <w:pPr>
              <w:spacing w:after="0" w:line="360" w:lineRule="auto"/>
              <w:rPr>
                <w:rFonts w:ascii="Calibri" w:hAnsi="Calibri" w:cs="Calibri"/>
                <w:b/>
                <w:sz w:val="24"/>
              </w:rPr>
            </w:pPr>
            <w:r w:rsidRPr="00D97BF7">
              <w:rPr>
                <w:rFonts w:ascii="Calibri" w:hAnsi="Calibri" w:cs="Calibri"/>
                <w:b/>
                <w:sz w:val="24"/>
              </w:rPr>
              <w:t xml:space="preserve">Frequency of Visits:  </w:t>
            </w:r>
            <w:sdt>
              <w:sdtPr>
                <w:rPr>
                  <w:rFonts w:ascii="Calibri" w:hAnsi="Calibri" w:cs="Calibri"/>
                  <w:sz w:val="24"/>
                </w:rPr>
                <w:id w:val="1001783465"/>
                <w:placeholder>
                  <w:docPart w:val="E1AC820E044749759F5C66A1BDEFA32F"/>
                </w:placeholder>
                <w:showingPlcHdr/>
                <w:text/>
              </w:sdtPr>
              <w:sdtEndPr/>
              <w:sdtContent>
                <w:r w:rsidRPr="00D97BF7">
                  <w:rPr>
                    <w:rStyle w:val="PlaceholderText"/>
                    <w:rFonts w:ascii="Calibri" w:hAnsi="Calibri" w:cs="Calibri"/>
                  </w:rPr>
                  <w:t>Click or tap here to enter text.</w:t>
                </w:r>
              </w:sdtContent>
            </w:sdt>
          </w:p>
        </w:tc>
      </w:tr>
    </w:tbl>
    <w:tbl>
      <w:tblPr>
        <w:tblW w:w="1161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72" w:type="dxa"/>
        </w:tblCellMar>
        <w:tblLook w:val="04A0" w:firstRow="1" w:lastRow="0" w:firstColumn="1" w:lastColumn="0" w:noHBand="0" w:noVBand="1"/>
      </w:tblPr>
      <w:tblGrid>
        <w:gridCol w:w="2160"/>
        <w:gridCol w:w="810"/>
        <w:gridCol w:w="8640"/>
      </w:tblGrid>
      <w:tr w:rsidR="00063667" w14:paraId="19418944" w14:textId="77777777" w:rsidTr="0030247D">
        <w:trPr>
          <w:trHeight w:val="989"/>
        </w:trPr>
        <w:tc>
          <w:tcPr>
            <w:tcW w:w="11610" w:type="dxa"/>
            <w:gridSpan w:val="3"/>
            <w:tcBorders>
              <w:top w:val="single" w:sz="4" w:space="0" w:color="000000"/>
              <w:left w:val="single" w:sz="4" w:space="0" w:color="000000"/>
              <w:bottom w:val="single" w:sz="4" w:space="0" w:color="000000"/>
              <w:right w:val="single" w:sz="4" w:space="0" w:color="000000"/>
            </w:tcBorders>
            <w:shd w:val="clear" w:color="auto" w:fill="548DD4"/>
            <w:hideMark/>
          </w:tcPr>
          <w:p w14:paraId="46DEE089" w14:textId="77777777" w:rsidR="00063667" w:rsidRPr="00D97BF7" w:rsidRDefault="00063667" w:rsidP="00506F7A">
            <w:pPr>
              <w:spacing w:after="0" w:line="240" w:lineRule="auto"/>
              <w:jc w:val="center"/>
              <w:rPr>
                <w:rFonts w:ascii="Calibri" w:hAnsi="Calibri" w:cs="Calibri"/>
                <w:b/>
                <w:color w:val="FFFFFF"/>
                <w:sz w:val="36"/>
                <w:szCs w:val="28"/>
              </w:rPr>
            </w:pPr>
            <w:r w:rsidRPr="00D97BF7">
              <w:rPr>
                <w:rFonts w:ascii="Calibri" w:hAnsi="Calibri" w:cs="Calibri"/>
                <w:b/>
                <w:color w:val="FFFFFF"/>
                <w:sz w:val="36"/>
                <w:szCs w:val="28"/>
              </w:rPr>
              <w:t>Video Review Form</w:t>
            </w:r>
          </w:p>
          <w:p w14:paraId="4B5BD802" w14:textId="3BD09A04" w:rsidR="00867BCF" w:rsidRPr="00867BCF" w:rsidRDefault="00063667" w:rsidP="00422109">
            <w:pPr>
              <w:pStyle w:val="ListParagraph"/>
              <w:numPr>
                <w:ilvl w:val="0"/>
                <w:numId w:val="8"/>
              </w:numPr>
              <w:rPr>
                <w:rFonts w:ascii="Calibri" w:hAnsi="Calibri" w:cs="Calibri"/>
                <w:b/>
                <w:color w:val="FFFFFF" w:themeColor="background1"/>
                <w:sz w:val="20"/>
                <w:szCs w:val="20"/>
              </w:rPr>
            </w:pPr>
            <w:r w:rsidRPr="00D97BF7">
              <w:rPr>
                <w:rFonts w:ascii="Calibri" w:hAnsi="Calibri" w:cs="Calibri"/>
                <w:b/>
                <w:color w:val="FFFFFF" w:themeColor="background1"/>
                <w:sz w:val="20"/>
                <w:szCs w:val="20"/>
              </w:rPr>
              <w:t xml:space="preserve">Use </w:t>
            </w:r>
            <w:r w:rsidR="00652348">
              <w:rPr>
                <w:rFonts w:ascii="Calibri" w:hAnsi="Calibri" w:cs="Calibri"/>
                <w:b/>
                <w:color w:val="FFFFFF" w:themeColor="background1"/>
                <w:sz w:val="20"/>
                <w:szCs w:val="20"/>
              </w:rPr>
              <w:t>b</w:t>
            </w:r>
            <w:r w:rsidRPr="00D97BF7">
              <w:rPr>
                <w:rFonts w:ascii="Calibri" w:hAnsi="Calibri" w:cs="Calibri"/>
                <w:b/>
                <w:color w:val="FFFFFF" w:themeColor="background1"/>
                <w:sz w:val="20"/>
                <w:szCs w:val="20"/>
              </w:rPr>
              <w:t>ullets</w:t>
            </w:r>
            <w:r w:rsidR="0038355C">
              <w:rPr>
                <w:rFonts w:ascii="Calibri" w:hAnsi="Calibri" w:cs="Calibri"/>
                <w:b/>
                <w:color w:val="FFFFFF" w:themeColor="background1"/>
                <w:sz w:val="20"/>
                <w:szCs w:val="20"/>
              </w:rPr>
              <w:t xml:space="preserve"> to make suggestions for key observations</w:t>
            </w:r>
          </w:p>
          <w:p w14:paraId="080C5EDB" w14:textId="5D28CC2A" w:rsidR="00063667" w:rsidRPr="00506F7A" w:rsidRDefault="00063667" w:rsidP="00422109">
            <w:pPr>
              <w:pStyle w:val="ListParagraph"/>
              <w:numPr>
                <w:ilvl w:val="0"/>
                <w:numId w:val="8"/>
              </w:numPr>
              <w:rPr>
                <w:rFonts w:ascii="Calibri" w:hAnsi="Calibri" w:cs="Calibri"/>
                <w:b/>
                <w:color w:val="FFFFFF" w:themeColor="background1"/>
                <w:sz w:val="20"/>
                <w:szCs w:val="20"/>
              </w:rPr>
            </w:pPr>
            <w:r w:rsidRPr="00506F7A">
              <w:rPr>
                <w:rFonts w:ascii="Calibri" w:hAnsi="Calibri" w:cs="Calibri"/>
                <w:b/>
                <w:color w:val="FFFFFF" w:themeColor="background1"/>
                <w:sz w:val="20"/>
                <w:szCs w:val="20"/>
              </w:rPr>
              <w:t>Give 3-5 Suggestions per 3-5 minutes of video</w:t>
            </w:r>
          </w:p>
          <w:p w14:paraId="3D023895" w14:textId="1907256E" w:rsidR="0038355C" w:rsidRPr="00D97BF7" w:rsidRDefault="0038355C" w:rsidP="00422109">
            <w:pPr>
              <w:pStyle w:val="ListParagraph"/>
              <w:numPr>
                <w:ilvl w:val="0"/>
                <w:numId w:val="8"/>
              </w:numPr>
              <w:rPr>
                <w:rFonts w:ascii="Calibri" w:hAnsi="Calibri" w:cs="Calibri"/>
                <w:b/>
                <w:color w:val="FFFFFF" w:themeColor="background1"/>
                <w:sz w:val="20"/>
                <w:szCs w:val="20"/>
              </w:rPr>
            </w:pPr>
            <w:r>
              <w:rPr>
                <w:rFonts w:ascii="Calibri" w:hAnsi="Calibri" w:cs="Calibri"/>
                <w:b/>
                <w:color w:val="FFFFFF" w:themeColor="background1"/>
                <w:sz w:val="20"/>
                <w:szCs w:val="20"/>
              </w:rPr>
              <w:t xml:space="preserve">Use bolding to highlight techniques, methods, </w:t>
            </w:r>
            <w:r w:rsidR="00EA5A02">
              <w:rPr>
                <w:rFonts w:ascii="Calibri" w:hAnsi="Calibri" w:cs="Calibri"/>
                <w:b/>
                <w:color w:val="FFFFFF" w:themeColor="background1"/>
                <w:sz w:val="20"/>
                <w:szCs w:val="20"/>
              </w:rPr>
              <w:t>principles</w:t>
            </w:r>
            <w:r>
              <w:rPr>
                <w:rFonts w:ascii="Calibri" w:hAnsi="Calibri" w:cs="Calibri"/>
                <w:b/>
                <w:color w:val="FFFFFF" w:themeColor="background1"/>
                <w:sz w:val="20"/>
                <w:szCs w:val="20"/>
              </w:rPr>
              <w:t xml:space="preserve"> &amp; key points</w:t>
            </w:r>
          </w:p>
        </w:tc>
      </w:tr>
      <w:tr w:rsidR="00063667" w14:paraId="3A5E9168" w14:textId="77777777" w:rsidTr="0030247D">
        <w:trPr>
          <w:trHeight w:val="413"/>
        </w:trPr>
        <w:tc>
          <w:tcPr>
            <w:tcW w:w="2160" w:type="dxa"/>
            <w:tcBorders>
              <w:top w:val="single" w:sz="4" w:space="0" w:color="000000"/>
              <w:left w:val="single" w:sz="4" w:space="0" w:color="000000"/>
              <w:bottom w:val="single" w:sz="4" w:space="0" w:color="000000"/>
              <w:right w:val="single" w:sz="4" w:space="0" w:color="000000"/>
            </w:tcBorders>
            <w:shd w:val="clear" w:color="auto" w:fill="FFFFFF"/>
            <w:hideMark/>
          </w:tcPr>
          <w:p w14:paraId="023BC714" w14:textId="77777777" w:rsidR="00063667" w:rsidRPr="00D97BF7" w:rsidRDefault="00063667">
            <w:pPr>
              <w:spacing w:after="0" w:line="240" w:lineRule="auto"/>
              <w:rPr>
                <w:rFonts w:ascii="Calibri" w:hAnsi="Calibri" w:cs="Calibri"/>
                <w:b/>
                <w:sz w:val="24"/>
                <w:szCs w:val="24"/>
              </w:rPr>
            </w:pPr>
            <w:r w:rsidRPr="009B7536">
              <w:rPr>
                <w:rFonts w:ascii="Calibri" w:hAnsi="Calibri" w:cs="Calibri"/>
                <w:b/>
              </w:rPr>
              <w:t>Date/Activity/Player</w:t>
            </w:r>
          </w:p>
        </w:tc>
        <w:tc>
          <w:tcPr>
            <w:tcW w:w="810" w:type="dxa"/>
            <w:tcBorders>
              <w:top w:val="single" w:sz="4" w:space="0" w:color="000000"/>
              <w:left w:val="single" w:sz="4" w:space="0" w:color="000000"/>
              <w:bottom w:val="single" w:sz="4" w:space="0" w:color="000000"/>
              <w:right w:val="single" w:sz="4" w:space="0" w:color="000000"/>
            </w:tcBorders>
            <w:shd w:val="clear" w:color="auto" w:fill="FFFFFF"/>
            <w:hideMark/>
          </w:tcPr>
          <w:p w14:paraId="4A5107C8" w14:textId="77777777" w:rsidR="00063667" w:rsidRPr="009B7536" w:rsidRDefault="00063667">
            <w:pPr>
              <w:spacing w:after="0" w:line="240" w:lineRule="auto"/>
              <w:jc w:val="center"/>
              <w:rPr>
                <w:rFonts w:ascii="Calibri" w:hAnsi="Calibri" w:cs="Calibri"/>
                <w:b/>
              </w:rPr>
            </w:pPr>
            <w:r w:rsidRPr="009B7536">
              <w:rPr>
                <w:rFonts w:ascii="Calibri" w:hAnsi="Calibri" w:cs="Calibri"/>
                <w:b/>
              </w:rPr>
              <w:t>Time</w:t>
            </w:r>
          </w:p>
        </w:tc>
        <w:tc>
          <w:tcPr>
            <w:tcW w:w="8640" w:type="dxa"/>
            <w:tcBorders>
              <w:top w:val="single" w:sz="4" w:space="0" w:color="000000"/>
              <w:left w:val="single" w:sz="4" w:space="0" w:color="000000"/>
              <w:bottom w:val="single" w:sz="4" w:space="0" w:color="000000"/>
              <w:right w:val="single" w:sz="4" w:space="0" w:color="000000"/>
            </w:tcBorders>
            <w:shd w:val="clear" w:color="auto" w:fill="FFFFFF"/>
            <w:hideMark/>
          </w:tcPr>
          <w:p w14:paraId="21A4625F" w14:textId="77777777" w:rsidR="00063667" w:rsidRPr="009B7536" w:rsidRDefault="00063667" w:rsidP="00802A46">
            <w:pPr>
              <w:spacing w:after="0" w:line="240" w:lineRule="auto"/>
              <w:rPr>
                <w:rFonts w:ascii="Calibri" w:hAnsi="Calibri" w:cs="Calibri"/>
                <w:b/>
              </w:rPr>
            </w:pPr>
            <w:r w:rsidRPr="009B7536">
              <w:rPr>
                <w:rFonts w:ascii="Calibri" w:hAnsi="Calibri" w:cs="Calibri"/>
                <w:b/>
              </w:rPr>
              <w:t xml:space="preserve">Observations &amp; Suggestions: </w:t>
            </w:r>
          </w:p>
        </w:tc>
      </w:tr>
      <w:tr w:rsidR="00063667" w14:paraId="7C73B763" w14:textId="77777777" w:rsidTr="0030247D">
        <w:trPr>
          <w:trHeight w:val="8837"/>
        </w:trPr>
        <w:tc>
          <w:tcPr>
            <w:tcW w:w="2160" w:type="dxa"/>
            <w:tcBorders>
              <w:top w:val="single" w:sz="4" w:space="0" w:color="000000"/>
              <w:left w:val="single" w:sz="4" w:space="0" w:color="000000"/>
              <w:bottom w:val="single" w:sz="4" w:space="0" w:color="000000"/>
              <w:right w:val="single" w:sz="4" w:space="0" w:color="000000"/>
            </w:tcBorders>
            <w:hideMark/>
          </w:tcPr>
          <w:p w14:paraId="58FD13C7" w14:textId="194CAD30" w:rsidR="00063667" w:rsidRDefault="00063667">
            <w:pPr>
              <w:rPr>
                <w:b/>
                <w:sz w:val="28"/>
                <w:szCs w:val="28"/>
              </w:rPr>
            </w:pPr>
          </w:p>
        </w:tc>
        <w:tc>
          <w:tcPr>
            <w:tcW w:w="810" w:type="dxa"/>
            <w:tcBorders>
              <w:top w:val="single" w:sz="4" w:space="0" w:color="000000"/>
              <w:left w:val="single" w:sz="4" w:space="0" w:color="000000"/>
              <w:bottom w:val="single" w:sz="4" w:space="0" w:color="000000"/>
              <w:right w:val="single" w:sz="4" w:space="0" w:color="000000"/>
            </w:tcBorders>
            <w:hideMark/>
          </w:tcPr>
          <w:p w14:paraId="7FECA0B1" w14:textId="59815866" w:rsidR="00063667" w:rsidRDefault="00063667">
            <w:pPr>
              <w:spacing w:after="0" w:line="256" w:lineRule="auto"/>
              <w:rPr>
                <w:sz w:val="20"/>
                <w:szCs w:val="20"/>
              </w:rPr>
            </w:pPr>
          </w:p>
        </w:tc>
        <w:tc>
          <w:tcPr>
            <w:tcW w:w="8640" w:type="dxa"/>
            <w:tcBorders>
              <w:top w:val="single" w:sz="4" w:space="0" w:color="000000"/>
              <w:left w:val="single" w:sz="4" w:space="0" w:color="000000"/>
              <w:bottom w:val="single" w:sz="4" w:space="0" w:color="000000"/>
              <w:right w:val="single" w:sz="4" w:space="0" w:color="000000"/>
            </w:tcBorders>
          </w:tcPr>
          <w:p w14:paraId="04AEBF74" w14:textId="77777777" w:rsidR="00B1674F" w:rsidRDefault="00B1674F" w:rsidP="00772238">
            <w:pPr>
              <w:spacing w:after="0" w:line="240" w:lineRule="auto"/>
              <w:rPr>
                <w:rFonts w:ascii="Calibri" w:hAnsi="Calibri" w:cs="Calibri"/>
              </w:rPr>
            </w:pPr>
          </w:p>
          <w:p w14:paraId="1C2AE54C" w14:textId="77777777" w:rsidR="00267B62" w:rsidRDefault="00267B62" w:rsidP="00772238">
            <w:pPr>
              <w:spacing w:after="0" w:line="240" w:lineRule="auto"/>
              <w:rPr>
                <w:rFonts w:ascii="Calibri" w:hAnsi="Calibri" w:cs="Calibri"/>
              </w:rPr>
            </w:pPr>
          </w:p>
          <w:p w14:paraId="2E999062" w14:textId="77777777" w:rsidR="00267B62" w:rsidRDefault="00267B62" w:rsidP="00772238">
            <w:pPr>
              <w:spacing w:after="0" w:line="240" w:lineRule="auto"/>
              <w:rPr>
                <w:rFonts w:ascii="Calibri" w:hAnsi="Calibri" w:cs="Calibri"/>
              </w:rPr>
            </w:pPr>
          </w:p>
          <w:p w14:paraId="6EC9E791" w14:textId="77777777" w:rsidR="00267B62" w:rsidRDefault="00267B62" w:rsidP="00772238">
            <w:pPr>
              <w:spacing w:after="0" w:line="240" w:lineRule="auto"/>
              <w:rPr>
                <w:rFonts w:ascii="Calibri" w:hAnsi="Calibri" w:cs="Calibri"/>
              </w:rPr>
            </w:pPr>
          </w:p>
          <w:p w14:paraId="026586E8" w14:textId="77777777" w:rsidR="00267B62" w:rsidRDefault="00267B62" w:rsidP="00772238">
            <w:pPr>
              <w:spacing w:after="0" w:line="240" w:lineRule="auto"/>
              <w:rPr>
                <w:rFonts w:ascii="Calibri" w:hAnsi="Calibri" w:cs="Calibri"/>
              </w:rPr>
            </w:pPr>
          </w:p>
          <w:p w14:paraId="53BC976C" w14:textId="77777777" w:rsidR="00267B62" w:rsidRDefault="00267B62" w:rsidP="00772238">
            <w:pPr>
              <w:spacing w:after="0" w:line="240" w:lineRule="auto"/>
              <w:rPr>
                <w:rFonts w:ascii="Calibri" w:hAnsi="Calibri" w:cs="Calibri"/>
              </w:rPr>
            </w:pPr>
          </w:p>
          <w:p w14:paraId="67CF9EF0" w14:textId="77777777" w:rsidR="00267B62" w:rsidRDefault="00267B62" w:rsidP="00772238">
            <w:pPr>
              <w:spacing w:after="0" w:line="240" w:lineRule="auto"/>
              <w:rPr>
                <w:rFonts w:ascii="Calibri" w:hAnsi="Calibri" w:cs="Calibri"/>
              </w:rPr>
            </w:pPr>
          </w:p>
          <w:p w14:paraId="6BCB5BE9" w14:textId="77777777" w:rsidR="00267B62" w:rsidRDefault="00267B62" w:rsidP="00772238">
            <w:pPr>
              <w:spacing w:after="0" w:line="240" w:lineRule="auto"/>
              <w:rPr>
                <w:rFonts w:ascii="Calibri" w:hAnsi="Calibri" w:cs="Calibri"/>
              </w:rPr>
            </w:pPr>
          </w:p>
          <w:p w14:paraId="429246EC" w14:textId="77777777" w:rsidR="00267B62" w:rsidRDefault="00267B62" w:rsidP="00772238">
            <w:pPr>
              <w:spacing w:after="0" w:line="240" w:lineRule="auto"/>
              <w:rPr>
                <w:rFonts w:ascii="Calibri" w:hAnsi="Calibri" w:cs="Calibri"/>
              </w:rPr>
            </w:pPr>
          </w:p>
          <w:p w14:paraId="221835E7" w14:textId="77777777" w:rsidR="00267B62" w:rsidRDefault="00267B62" w:rsidP="00772238">
            <w:pPr>
              <w:spacing w:after="0" w:line="240" w:lineRule="auto"/>
              <w:rPr>
                <w:rFonts w:ascii="Calibri" w:hAnsi="Calibri" w:cs="Calibri"/>
              </w:rPr>
            </w:pPr>
          </w:p>
          <w:p w14:paraId="31C83A9B" w14:textId="77777777" w:rsidR="00267B62" w:rsidRDefault="00267B62" w:rsidP="00772238">
            <w:pPr>
              <w:spacing w:after="0" w:line="240" w:lineRule="auto"/>
              <w:rPr>
                <w:rFonts w:ascii="Calibri" w:hAnsi="Calibri" w:cs="Calibri"/>
              </w:rPr>
            </w:pPr>
          </w:p>
          <w:p w14:paraId="7F6B75B6" w14:textId="77777777" w:rsidR="00267B62" w:rsidRDefault="00267B62" w:rsidP="00772238">
            <w:pPr>
              <w:spacing w:after="0" w:line="240" w:lineRule="auto"/>
              <w:rPr>
                <w:rFonts w:ascii="Calibri" w:hAnsi="Calibri" w:cs="Calibri"/>
              </w:rPr>
            </w:pPr>
          </w:p>
          <w:p w14:paraId="209632AD" w14:textId="77777777" w:rsidR="00267B62" w:rsidRDefault="00267B62" w:rsidP="00772238">
            <w:pPr>
              <w:spacing w:after="0" w:line="240" w:lineRule="auto"/>
              <w:rPr>
                <w:rFonts w:ascii="Calibri" w:hAnsi="Calibri" w:cs="Calibri"/>
              </w:rPr>
            </w:pPr>
          </w:p>
          <w:p w14:paraId="7DE61F39" w14:textId="77777777" w:rsidR="00267B62" w:rsidRDefault="00267B62" w:rsidP="00772238">
            <w:pPr>
              <w:spacing w:after="0" w:line="240" w:lineRule="auto"/>
              <w:rPr>
                <w:rFonts w:ascii="Calibri" w:hAnsi="Calibri" w:cs="Calibri"/>
              </w:rPr>
            </w:pPr>
          </w:p>
          <w:p w14:paraId="01B1B09C" w14:textId="77777777" w:rsidR="00267B62" w:rsidRDefault="00267B62" w:rsidP="00772238">
            <w:pPr>
              <w:spacing w:after="0" w:line="240" w:lineRule="auto"/>
              <w:rPr>
                <w:rFonts w:ascii="Calibri" w:hAnsi="Calibri" w:cs="Calibri"/>
              </w:rPr>
            </w:pPr>
          </w:p>
          <w:p w14:paraId="239C3CBE" w14:textId="77777777" w:rsidR="00267B62" w:rsidRDefault="00267B62" w:rsidP="00772238">
            <w:pPr>
              <w:spacing w:after="0" w:line="240" w:lineRule="auto"/>
              <w:rPr>
                <w:rFonts w:ascii="Calibri" w:hAnsi="Calibri" w:cs="Calibri"/>
              </w:rPr>
            </w:pPr>
          </w:p>
          <w:p w14:paraId="2CA30DE9" w14:textId="77777777" w:rsidR="00267B62" w:rsidRDefault="00267B62" w:rsidP="00772238">
            <w:pPr>
              <w:spacing w:after="0" w:line="240" w:lineRule="auto"/>
              <w:rPr>
                <w:rFonts w:ascii="Calibri" w:hAnsi="Calibri" w:cs="Calibri"/>
              </w:rPr>
            </w:pPr>
          </w:p>
          <w:p w14:paraId="32BCA962" w14:textId="77777777" w:rsidR="00267B62" w:rsidRDefault="00267B62" w:rsidP="00772238">
            <w:pPr>
              <w:spacing w:after="0" w:line="240" w:lineRule="auto"/>
              <w:rPr>
                <w:rFonts w:ascii="Calibri" w:hAnsi="Calibri" w:cs="Calibri"/>
              </w:rPr>
            </w:pPr>
          </w:p>
          <w:p w14:paraId="3EC4E8F5" w14:textId="77777777" w:rsidR="00267B62" w:rsidRDefault="00267B62" w:rsidP="00772238">
            <w:pPr>
              <w:spacing w:after="0" w:line="240" w:lineRule="auto"/>
              <w:rPr>
                <w:rFonts w:ascii="Calibri" w:hAnsi="Calibri" w:cs="Calibri"/>
              </w:rPr>
            </w:pPr>
          </w:p>
          <w:p w14:paraId="1836FF38" w14:textId="77777777" w:rsidR="00267B62" w:rsidRDefault="00267B62" w:rsidP="00772238">
            <w:pPr>
              <w:spacing w:after="0" w:line="240" w:lineRule="auto"/>
              <w:rPr>
                <w:rFonts w:ascii="Calibri" w:hAnsi="Calibri" w:cs="Calibri"/>
              </w:rPr>
            </w:pPr>
          </w:p>
          <w:p w14:paraId="7500D5CF" w14:textId="77777777" w:rsidR="00267B62" w:rsidRDefault="00267B62" w:rsidP="00772238">
            <w:pPr>
              <w:spacing w:after="0" w:line="240" w:lineRule="auto"/>
              <w:rPr>
                <w:rFonts w:ascii="Calibri" w:hAnsi="Calibri" w:cs="Calibri"/>
              </w:rPr>
            </w:pPr>
          </w:p>
          <w:p w14:paraId="64B85D84" w14:textId="77777777" w:rsidR="00267B62" w:rsidRDefault="00267B62" w:rsidP="00772238">
            <w:pPr>
              <w:spacing w:after="0" w:line="240" w:lineRule="auto"/>
              <w:rPr>
                <w:rFonts w:ascii="Calibri" w:hAnsi="Calibri" w:cs="Calibri"/>
              </w:rPr>
            </w:pPr>
          </w:p>
          <w:p w14:paraId="65833AD1" w14:textId="77777777" w:rsidR="00267B62" w:rsidRDefault="00267B62" w:rsidP="00772238">
            <w:pPr>
              <w:spacing w:after="0" w:line="240" w:lineRule="auto"/>
              <w:rPr>
                <w:rFonts w:ascii="Calibri" w:hAnsi="Calibri" w:cs="Calibri"/>
              </w:rPr>
            </w:pPr>
          </w:p>
          <w:p w14:paraId="67D392F2" w14:textId="04C131DD" w:rsidR="00267B62" w:rsidRDefault="00267B62" w:rsidP="00772238">
            <w:pPr>
              <w:spacing w:after="0" w:line="240" w:lineRule="auto"/>
              <w:rPr>
                <w:rFonts w:ascii="Calibri" w:hAnsi="Calibri" w:cs="Calibri"/>
              </w:rPr>
            </w:pPr>
          </w:p>
          <w:p w14:paraId="02A2A2F6" w14:textId="34526945" w:rsidR="00977F00" w:rsidRDefault="00977F00" w:rsidP="00772238">
            <w:pPr>
              <w:spacing w:after="0" w:line="240" w:lineRule="auto"/>
              <w:rPr>
                <w:rFonts w:ascii="Calibri" w:hAnsi="Calibri" w:cs="Calibri"/>
              </w:rPr>
            </w:pPr>
          </w:p>
          <w:p w14:paraId="2D79F5DC" w14:textId="332DC016" w:rsidR="00977F00" w:rsidRDefault="00977F00" w:rsidP="00772238">
            <w:pPr>
              <w:spacing w:after="0" w:line="240" w:lineRule="auto"/>
              <w:rPr>
                <w:rFonts w:ascii="Calibri" w:hAnsi="Calibri" w:cs="Calibri"/>
              </w:rPr>
            </w:pPr>
          </w:p>
          <w:p w14:paraId="7D2EE9A6" w14:textId="0BC68775" w:rsidR="001F23A5" w:rsidRDefault="001F23A5" w:rsidP="00772238">
            <w:pPr>
              <w:spacing w:after="0" w:line="240" w:lineRule="auto"/>
              <w:rPr>
                <w:rFonts w:ascii="Calibri" w:hAnsi="Calibri" w:cs="Calibri"/>
              </w:rPr>
            </w:pPr>
          </w:p>
          <w:p w14:paraId="5A475A9C" w14:textId="7E6BFAF8" w:rsidR="001F23A5" w:rsidRDefault="001F23A5" w:rsidP="00772238">
            <w:pPr>
              <w:spacing w:after="0" w:line="240" w:lineRule="auto"/>
              <w:rPr>
                <w:rFonts w:ascii="Calibri" w:hAnsi="Calibri" w:cs="Calibri"/>
              </w:rPr>
            </w:pPr>
          </w:p>
          <w:p w14:paraId="0F87F64E" w14:textId="6E00CBB3" w:rsidR="001F23A5" w:rsidRDefault="001F23A5" w:rsidP="00772238">
            <w:pPr>
              <w:spacing w:after="0" w:line="240" w:lineRule="auto"/>
              <w:rPr>
                <w:rFonts w:ascii="Calibri" w:hAnsi="Calibri" w:cs="Calibri"/>
              </w:rPr>
            </w:pPr>
          </w:p>
          <w:p w14:paraId="2F93892A" w14:textId="4A01E2E7" w:rsidR="001F23A5" w:rsidRDefault="001F23A5" w:rsidP="00772238">
            <w:pPr>
              <w:spacing w:after="0" w:line="240" w:lineRule="auto"/>
              <w:rPr>
                <w:rFonts w:ascii="Calibri" w:hAnsi="Calibri" w:cs="Calibri"/>
              </w:rPr>
            </w:pPr>
          </w:p>
          <w:p w14:paraId="456A9F2B" w14:textId="26691A00" w:rsidR="001F23A5" w:rsidRDefault="001F23A5" w:rsidP="00772238">
            <w:pPr>
              <w:spacing w:after="0" w:line="240" w:lineRule="auto"/>
              <w:rPr>
                <w:rFonts w:ascii="Calibri" w:hAnsi="Calibri" w:cs="Calibri"/>
              </w:rPr>
            </w:pPr>
          </w:p>
          <w:p w14:paraId="291742A0" w14:textId="7C63B8AE" w:rsidR="001F23A5" w:rsidRDefault="001F23A5" w:rsidP="00772238">
            <w:pPr>
              <w:spacing w:after="0" w:line="240" w:lineRule="auto"/>
              <w:rPr>
                <w:rFonts w:ascii="Calibri" w:hAnsi="Calibri" w:cs="Calibri"/>
              </w:rPr>
            </w:pPr>
          </w:p>
          <w:p w14:paraId="18B0F322" w14:textId="576C2602" w:rsidR="001F23A5" w:rsidRDefault="001F23A5" w:rsidP="00772238">
            <w:pPr>
              <w:spacing w:after="0" w:line="240" w:lineRule="auto"/>
              <w:rPr>
                <w:rFonts w:ascii="Calibri" w:hAnsi="Calibri" w:cs="Calibri"/>
              </w:rPr>
            </w:pPr>
          </w:p>
          <w:p w14:paraId="05B63D9A" w14:textId="77777777" w:rsidR="00267B62" w:rsidRDefault="00267B62" w:rsidP="00772238">
            <w:pPr>
              <w:spacing w:after="0" w:line="240" w:lineRule="auto"/>
              <w:rPr>
                <w:rFonts w:ascii="Calibri" w:hAnsi="Calibri" w:cs="Calibri"/>
              </w:rPr>
            </w:pPr>
          </w:p>
          <w:p w14:paraId="4DEDF1A0" w14:textId="77777777" w:rsidR="001F23A5" w:rsidRDefault="001F23A5" w:rsidP="00772238">
            <w:pPr>
              <w:spacing w:after="0" w:line="240" w:lineRule="auto"/>
              <w:rPr>
                <w:rFonts w:ascii="Calibri" w:hAnsi="Calibri" w:cs="Calibri"/>
              </w:rPr>
            </w:pPr>
          </w:p>
          <w:p w14:paraId="64145E54" w14:textId="3B65DD77" w:rsidR="001F23A5" w:rsidRPr="00D97BF7" w:rsidRDefault="001F23A5" w:rsidP="00772238">
            <w:pPr>
              <w:spacing w:after="0" w:line="240" w:lineRule="auto"/>
              <w:rPr>
                <w:rFonts w:ascii="Calibri" w:hAnsi="Calibri" w:cs="Calibri"/>
              </w:rPr>
            </w:pPr>
          </w:p>
        </w:tc>
      </w:tr>
      <w:tr w:rsidR="00B1674F" w14:paraId="37858E4A" w14:textId="77777777" w:rsidTr="00FF739D">
        <w:trPr>
          <w:trHeight w:val="620"/>
        </w:trPr>
        <w:tc>
          <w:tcPr>
            <w:tcW w:w="11610" w:type="dxa"/>
            <w:gridSpan w:val="3"/>
            <w:tcBorders>
              <w:top w:val="single" w:sz="4" w:space="0" w:color="000000"/>
              <w:left w:val="single" w:sz="4" w:space="0" w:color="000000"/>
              <w:bottom w:val="single" w:sz="4" w:space="0" w:color="000000"/>
              <w:right w:val="single" w:sz="4" w:space="0" w:color="000000"/>
            </w:tcBorders>
            <w:shd w:val="clear" w:color="auto" w:fill="548DD4"/>
            <w:hideMark/>
          </w:tcPr>
          <w:p w14:paraId="3519BD72" w14:textId="755C9CD0" w:rsidR="00D97BF7" w:rsidRPr="00D97BF7" w:rsidRDefault="00D112F0" w:rsidP="004A1D87">
            <w:pPr>
              <w:jc w:val="center"/>
              <w:rPr>
                <w:rFonts w:ascii="Calibri" w:hAnsi="Calibri" w:cs="Calibri"/>
                <w:b/>
                <w:color w:val="FFFFFF" w:themeColor="background1"/>
                <w:sz w:val="20"/>
                <w:szCs w:val="20"/>
              </w:rPr>
            </w:pPr>
            <w:r>
              <w:lastRenderedPageBreak/>
              <w:br w:type="page"/>
            </w:r>
            <w:r w:rsidR="004A1D87" w:rsidRPr="00FF739D">
              <w:rPr>
                <w:rFonts w:ascii="Calibri" w:hAnsi="Calibri" w:cs="Calibri"/>
                <w:b/>
                <w:noProof/>
                <w:color w:val="FFFFFF" w:themeColor="background1"/>
                <w:sz w:val="32"/>
                <w:szCs w:val="32"/>
              </w:rPr>
              <mc:AlternateContent>
                <mc:Choice Requires="wps">
                  <w:drawing>
                    <wp:anchor distT="0" distB="0" distL="114300" distR="114300" simplePos="0" relativeHeight="251659264" behindDoc="0" locked="0" layoutInCell="1" allowOverlap="1" wp14:anchorId="3AA858C7" wp14:editId="09C70E84">
                      <wp:simplePos x="0" y="0"/>
                      <wp:positionH relativeFrom="column">
                        <wp:posOffset>6772275</wp:posOffset>
                      </wp:positionH>
                      <wp:positionV relativeFrom="paragraph">
                        <wp:posOffset>-6350</wp:posOffset>
                      </wp:positionV>
                      <wp:extent cx="603250" cy="469900"/>
                      <wp:effectExtent l="0" t="0" r="0" b="6350"/>
                      <wp:wrapNone/>
                      <wp:docPr id="4" name="Text Box 4"/>
                      <wp:cNvGraphicFramePr/>
                      <a:graphic xmlns:a="http://schemas.openxmlformats.org/drawingml/2006/main">
                        <a:graphicData uri="http://schemas.microsoft.com/office/word/2010/wordprocessingShape">
                          <wps:wsp>
                            <wps:cNvSpPr txBox="1"/>
                            <wps:spPr>
                              <a:xfrm>
                                <a:off x="0" y="0"/>
                                <a:ext cx="603250" cy="469900"/>
                              </a:xfrm>
                              <a:prstGeom prst="rect">
                                <a:avLst/>
                              </a:prstGeom>
                              <a:noFill/>
                              <a:ln w="6350">
                                <a:noFill/>
                              </a:ln>
                            </wps:spPr>
                            <wps:txbx>
                              <w:txbxContent>
                                <w:p w14:paraId="2F17D6EB" w14:textId="4DA9D0E5" w:rsidR="0031050B" w:rsidRDefault="0031050B">
                                  <w:r>
                                    <w:rPr>
                                      <w:rFonts w:ascii="&amp;quot" w:hAnsi="&amp;quot"/>
                                      <w:b/>
                                      <w:bCs/>
                                      <w:noProof/>
                                      <w:color w:val="A6A6A6"/>
                                      <w:sz w:val="27"/>
                                      <w:szCs w:val="27"/>
                                      <w:bdr w:val="none" w:sz="0" w:space="0" w:color="auto" w:frame="1"/>
                                    </w:rPr>
                                    <w:drawing>
                                      <wp:inline distT="0" distB="0" distL="0" distR="0" wp14:anchorId="06BFBAE2" wp14:editId="7E1B8647">
                                        <wp:extent cx="330200" cy="330200"/>
                                        <wp:effectExtent l="0" t="0" r="0" b="0"/>
                                        <wp:docPr id="2" name="Picture 2" descr="The PLAY Project">
                                          <a:hlinkClick xmlns:a="http://schemas.openxmlformats.org/drawingml/2006/main" r:id="rId12" tooltip="&quot;The PLAY Projec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PLAY Project">
                                                  <a:hlinkClick r:id="rId12" tooltip="&quot;The PLAY Project&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A858C7" id="Text Box 4" o:spid="_x0000_s1027" type="#_x0000_t202" style="position:absolute;left:0;text-align:left;margin-left:533.25pt;margin-top:-.5pt;width:47.5pt;height:3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" filled="f" stroked="f" strokeweight=".5pt">
                      <v:textbox>
                        <w:txbxContent>
                          <w:p w14:paraId="2F17D6EB" w14:textId="4DA9D0E5" w:rsidR="0031050B" w:rsidRDefault="0031050B">
                            <w:r>
                              <w:rPr>
                                <w:rFonts w:ascii="&amp;quot" w:hAnsi="&amp;quot"/>
                                <w:b/>
                                <w:bCs/>
                                <w:noProof/>
                                <w:color w:val="A6A6A6"/>
                                <w:sz w:val="27"/>
                                <w:szCs w:val="27"/>
                                <w:bdr w:val="none" w:sz="0" w:space="0" w:color="auto" w:frame="1"/>
                              </w:rPr>
                              <w:drawing>
                                <wp:inline distT="0" distB="0" distL="0" distR="0" wp14:anchorId="06BFBAE2" wp14:editId="7E1B8647">
                                  <wp:extent cx="330200" cy="330200"/>
                                  <wp:effectExtent l="0" t="0" r="0" b="0"/>
                                  <wp:docPr id="2" name="Picture 2" descr="The PLAY Project">
                                    <a:hlinkClick xmlns:a="http://schemas.openxmlformats.org/drawingml/2006/main" r:id="rId12" tooltip="&quot;The PLAY Projec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PLAY Project">
                                            <a:hlinkClick r:id="rId12" tooltip="&quot;The PLAY Project&quo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inline>
                              </w:drawing>
                            </w:r>
                          </w:p>
                        </w:txbxContent>
                      </v:textbox>
                    </v:shape>
                  </w:pict>
                </mc:Fallback>
              </mc:AlternateContent>
            </w:r>
            <w:r w:rsidR="00B1674F" w:rsidRPr="00FF739D">
              <w:rPr>
                <w:rFonts w:ascii="Calibri" w:hAnsi="Calibri" w:cs="Calibri"/>
                <w:b/>
                <w:color w:val="FFFFFF" w:themeColor="background1"/>
                <w:sz w:val="32"/>
                <w:szCs w:val="32"/>
              </w:rPr>
              <w:t>PLAY</w:t>
            </w:r>
            <w:r w:rsidR="00D747B7" w:rsidRPr="00FF739D">
              <w:rPr>
                <w:rFonts w:ascii="Calibri" w:hAnsi="Calibri" w:cs="Calibri"/>
                <w:b/>
                <w:color w:val="FFFFFF" w:themeColor="background1"/>
                <w:sz w:val="32"/>
                <w:szCs w:val="32"/>
              </w:rPr>
              <w:t xml:space="preserve"> Plan</w:t>
            </w:r>
          </w:p>
        </w:tc>
      </w:tr>
      <w:tr w:rsidR="00B1674F" w14:paraId="03B7DEB1" w14:textId="77777777" w:rsidTr="0030247D">
        <w:trPr>
          <w:trHeight w:val="413"/>
        </w:trPr>
        <w:tc>
          <w:tcPr>
            <w:tcW w:w="11610"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14:paraId="4F67CF99" w14:textId="430FD7FA" w:rsidR="00B1674F" w:rsidRPr="00FF739D" w:rsidRDefault="00B1674F" w:rsidP="00B1674F">
            <w:pPr>
              <w:spacing w:after="0" w:line="276" w:lineRule="auto"/>
              <w:ind w:left="405"/>
              <w:jc w:val="center"/>
              <w:rPr>
                <w:rFonts w:ascii="Calibri" w:eastAsia="Times New Roman" w:hAnsi="Calibri" w:cs="Calibri"/>
                <w:b/>
                <w:color w:val="000000"/>
              </w:rPr>
            </w:pPr>
            <w:r w:rsidRPr="00FF739D">
              <w:rPr>
                <w:rFonts w:ascii="Calibri" w:eastAsia="Times New Roman" w:hAnsi="Calibri" w:cs="Calibri"/>
                <w:b/>
                <w:color w:val="000000"/>
              </w:rPr>
              <w:t>Main Points</w:t>
            </w:r>
          </w:p>
          <w:p w14:paraId="5C940F06" w14:textId="2D7B974A" w:rsidR="00B1674F" w:rsidRPr="00FF739D" w:rsidRDefault="00B1674F" w:rsidP="00B1674F">
            <w:pPr>
              <w:spacing w:after="0" w:line="276" w:lineRule="auto"/>
              <w:ind w:left="405"/>
              <w:jc w:val="center"/>
              <w:rPr>
                <w:rFonts w:ascii="Calibri" w:eastAsia="Times New Roman" w:hAnsi="Calibri" w:cs="Calibri"/>
                <w:b/>
                <w:color w:val="000000"/>
              </w:rPr>
            </w:pPr>
            <w:r w:rsidRPr="00FF739D">
              <w:rPr>
                <w:rFonts w:ascii="Calibri" w:eastAsia="Times New Roman" w:hAnsi="Calibri" w:cs="Calibri"/>
                <w:b/>
                <w:color w:val="000000"/>
              </w:rPr>
              <w:t>“Keys to the Case: How to help the child move up”</w:t>
            </w:r>
          </w:p>
          <w:p w14:paraId="7967B744" w14:textId="77777777" w:rsidR="00657C88" w:rsidRDefault="00657C88" w:rsidP="00B1674F">
            <w:pPr>
              <w:spacing w:after="0" w:line="276" w:lineRule="auto"/>
              <w:ind w:left="405"/>
              <w:jc w:val="center"/>
              <w:rPr>
                <w:rFonts w:ascii="Calibri" w:eastAsia="Times New Roman" w:hAnsi="Calibri" w:cs="Calibri"/>
                <w:b/>
                <w:color w:val="000000"/>
                <w:sz w:val="24"/>
              </w:rPr>
            </w:pPr>
          </w:p>
          <w:p w14:paraId="37114F58" w14:textId="78D05B35" w:rsidR="00B1674F" w:rsidRPr="00B54165" w:rsidRDefault="00BD047A" w:rsidP="00B54165">
            <w:pPr>
              <w:pStyle w:val="ListParagraph"/>
              <w:numPr>
                <w:ilvl w:val="0"/>
                <w:numId w:val="9"/>
              </w:numPr>
              <w:spacing w:line="276" w:lineRule="auto"/>
              <w:rPr>
                <w:rFonts w:ascii="Calibri" w:eastAsia="Times New Roman" w:hAnsi="Calibri" w:cs="Calibri"/>
                <w:color w:val="000000"/>
                <w:sz w:val="22"/>
                <w:szCs w:val="20"/>
              </w:rPr>
            </w:pPr>
            <w:sdt>
              <w:sdtPr>
                <w:rPr>
                  <w:rFonts w:ascii="Calibri" w:hAnsi="Calibri" w:cs="Calibri"/>
                  <w:sz w:val="18"/>
                  <w:szCs w:val="18"/>
                </w:rPr>
                <w:id w:val="-1223983410"/>
                <w:placeholder>
                  <w:docPart w:val="C07F6B346700427C862EB7F1B355B417"/>
                </w:placeholder>
                <w:showingPlcHdr/>
                <w:text/>
              </w:sdtPr>
              <w:sdtEndPr>
                <w:rPr>
                  <w:sz w:val="20"/>
                  <w:szCs w:val="20"/>
                </w:rPr>
              </w:sdtEndPr>
              <w:sdtContent>
                <w:r w:rsidR="002B3879" w:rsidRPr="004E73B4">
                  <w:rPr>
                    <w:rStyle w:val="PlaceholderText"/>
                    <w:rFonts w:ascii="Calibri" w:hAnsi="Calibri" w:cs="Calibri"/>
                    <w:sz w:val="20"/>
                    <w:szCs w:val="20"/>
                  </w:rPr>
                  <w:t>Click or tap here to enter text.</w:t>
                </w:r>
              </w:sdtContent>
            </w:sdt>
          </w:p>
          <w:p w14:paraId="2E1DA79B" w14:textId="45A0D50B" w:rsidR="00B1674F" w:rsidRPr="00B54165" w:rsidRDefault="00BD047A" w:rsidP="00B54165">
            <w:pPr>
              <w:pStyle w:val="ListParagraph"/>
              <w:numPr>
                <w:ilvl w:val="0"/>
                <w:numId w:val="9"/>
              </w:numPr>
              <w:spacing w:line="276" w:lineRule="auto"/>
              <w:rPr>
                <w:rFonts w:ascii="Calibri" w:eastAsia="Times New Roman" w:hAnsi="Calibri" w:cs="Calibri"/>
                <w:color w:val="000000"/>
                <w:sz w:val="22"/>
                <w:szCs w:val="20"/>
              </w:rPr>
            </w:pPr>
            <w:sdt>
              <w:sdtPr>
                <w:rPr>
                  <w:rFonts w:ascii="Calibri" w:hAnsi="Calibri" w:cs="Calibri"/>
                  <w:sz w:val="18"/>
                  <w:szCs w:val="18"/>
                </w:rPr>
                <w:id w:val="-329830828"/>
                <w:placeholder>
                  <w:docPart w:val="6E5278F25BE344EFB4ACA49519AFC2F6"/>
                </w:placeholder>
                <w:showingPlcHdr/>
                <w:text/>
              </w:sdtPr>
              <w:sdtEndPr>
                <w:rPr>
                  <w:sz w:val="20"/>
                  <w:szCs w:val="20"/>
                </w:rPr>
              </w:sdtEndPr>
              <w:sdtContent>
                <w:r w:rsidR="002B3879" w:rsidRPr="004E73B4">
                  <w:rPr>
                    <w:rStyle w:val="PlaceholderText"/>
                    <w:rFonts w:ascii="Calibri" w:hAnsi="Calibri" w:cs="Calibri"/>
                    <w:sz w:val="20"/>
                    <w:szCs w:val="20"/>
                  </w:rPr>
                  <w:t>Click or tap here to enter text.</w:t>
                </w:r>
              </w:sdtContent>
            </w:sdt>
          </w:p>
          <w:p w14:paraId="1DA951E7" w14:textId="0C34A09D" w:rsidR="00B1674F" w:rsidRPr="006F570E" w:rsidRDefault="00BD047A" w:rsidP="00B54165">
            <w:pPr>
              <w:pStyle w:val="ListParagraph"/>
              <w:numPr>
                <w:ilvl w:val="0"/>
                <w:numId w:val="9"/>
              </w:numPr>
              <w:spacing w:line="276" w:lineRule="auto"/>
              <w:rPr>
                <w:b/>
                <w:sz w:val="28"/>
                <w:szCs w:val="28"/>
              </w:rPr>
            </w:pPr>
            <w:sdt>
              <w:sdtPr>
                <w:rPr>
                  <w:rFonts w:ascii="Calibri" w:hAnsi="Calibri" w:cs="Calibri"/>
                  <w:sz w:val="18"/>
                  <w:szCs w:val="18"/>
                </w:rPr>
                <w:id w:val="1932307998"/>
                <w:placeholder>
                  <w:docPart w:val="D658EB7E79254DF58BA13CF1E9CA87F0"/>
                </w:placeholder>
                <w:showingPlcHdr/>
                <w:text/>
              </w:sdtPr>
              <w:sdtEndPr>
                <w:rPr>
                  <w:sz w:val="20"/>
                  <w:szCs w:val="20"/>
                </w:rPr>
              </w:sdtEndPr>
              <w:sdtContent>
                <w:r w:rsidR="002B3879" w:rsidRPr="004E73B4">
                  <w:rPr>
                    <w:rStyle w:val="PlaceholderText"/>
                    <w:rFonts w:ascii="Calibri" w:hAnsi="Calibri" w:cs="Calibri"/>
                    <w:sz w:val="20"/>
                    <w:szCs w:val="20"/>
                  </w:rPr>
                  <w:t>Click or tap here to enter text.</w:t>
                </w:r>
              </w:sdtContent>
            </w:sdt>
          </w:p>
        </w:tc>
      </w:tr>
      <w:tr w:rsidR="00B1674F" w14:paraId="11EAFB29" w14:textId="77777777" w:rsidTr="0030247D">
        <w:trPr>
          <w:trHeight w:val="413"/>
        </w:trPr>
        <w:tc>
          <w:tcPr>
            <w:tcW w:w="1161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1E6B047" w14:textId="51DD72ED" w:rsidR="007362E1" w:rsidRPr="00FF739D" w:rsidRDefault="007362E1" w:rsidP="007362E1">
            <w:pPr>
              <w:spacing w:after="0" w:line="240" w:lineRule="auto"/>
              <w:jc w:val="center"/>
              <w:rPr>
                <w:rFonts w:ascii="Calibri" w:hAnsi="Calibri" w:cs="Calibri"/>
                <w:b/>
              </w:rPr>
            </w:pPr>
            <w:r w:rsidRPr="00FF739D">
              <w:rPr>
                <w:rFonts w:ascii="Calibri" w:hAnsi="Calibri" w:cs="Calibri"/>
                <w:b/>
              </w:rPr>
              <w:t>Comfort Zone (CZ)</w:t>
            </w:r>
          </w:p>
          <w:p w14:paraId="5A055EB8" w14:textId="77777777" w:rsidR="007362E1" w:rsidRPr="00FF739D" w:rsidRDefault="007362E1" w:rsidP="007362E1">
            <w:pPr>
              <w:spacing w:after="0" w:line="240" w:lineRule="auto"/>
              <w:jc w:val="center"/>
              <w:rPr>
                <w:rFonts w:ascii="Calibri" w:hAnsi="Calibri" w:cs="Calibri"/>
                <w:b/>
              </w:rPr>
            </w:pPr>
            <w:r w:rsidRPr="00FF739D">
              <w:rPr>
                <w:rFonts w:ascii="Calibri" w:hAnsi="Calibri" w:cs="Calibri"/>
                <w:b/>
              </w:rPr>
              <w:t>Include ALL CZ, Not only seen on video</w:t>
            </w:r>
          </w:p>
          <w:p w14:paraId="1B0FAB43" w14:textId="77777777" w:rsidR="007362E1" w:rsidRPr="00D97BF7" w:rsidRDefault="007362E1" w:rsidP="007362E1">
            <w:pPr>
              <w:spacing w:after="0" w:line="240" w:lineRule="auto"/>
              <w:rPr>
                <w:rFonts w:ascii="Calibri" w:hAnsi="Calibri" w:cs="Calibri"/>
                <w:b/>
                <w:sz w:val="24"/>
                <w:szCs w:val="23"/>
              </w:rPr>
            </w:pPr>
          </w:p>
          <w:p w14:paraId="4329EAD4" w14:textId="77777777" w:rsidR="007362E1" w:rsidRPr="00FF739D" w:rsidRDefault="007362E1" w:rsidP="007362E1">
            <w:pPr>
              <w:spacing w:after="0" w:line="240" w:lineRule="auto"/>
              <w:rPr>
                <w:rFonts w:ascii="Calibri" w:hAnsi="Calibri" w:cs="Calibri"/>
                <w:sz w:val="20"/>
                <w:szCs w:val="20"/>
              </w:rPr>
            </w:pPr>
            <w:r w:rsidRPr="00FF739D">
              <w:rPr>
                <w:rFonts w:ascii="Calibri" w:hAnsi="Calibri" w:cs="Calibri"/>
                <w:b/>
                <w:sz w:val="20"/>
                <w:szCs w:val="20"/>
              </w:rPr>
              <w:t>Definition of Comfort Zone</w:t>
            </w:r>
            <w:r w:rsidRPr="00FF739D">
              <w:rPr>
                <w:rFonts w:ascii="Calibri" w:hAnsi="Calibri" w:cs="Calibri"/>
                <w:sz w:val="20"/>
                <w:szCs w:val="20"/>
              </w:rPr>
              <w:t xml:space="preserve">: When a child “tunes you out” and appears to be in their “own world”, this is when they are going into their comfort zone.  When the child is in their comfort zone they are dysregulated and not engaged in the interaction. </w:t>
            </w:r>
          </w:p>
          <w:p w14:paraId="5C179386" w14:textId="77777777" w:rsidR="007362E1" w:rsidRPr="006A350E" w:rsidRDefault="007362E1" w:rsidP="007362E1">
            <w:pPr>
              <w:spacing w:after="0" w:line="240" w:lineRule="auto"/>
              <w:rPr>
                <w:rFonts w:ascii="Calibri" w:hAnsi="Calibri" w:cs="Calibri"/>
              </w:rPr>
            </w:pPr>
          </w:p>
          <w:p w14:paraId="0F83699A" w14:textId="77777777" w:rsidR="007362E1" w:rsidRPr="00FF739D" w:rsidRDefault="007362E1" w:rsidP="007362E1">
            <w:pPr>
              <w:spacing w:after="0" w:line="240" w:lineRule="auto"/>
              <w:rPr>
                <w:rFonts w:ascii="Calibri" w:hAnsi="Calibri" w:cs="Calibri"/>
                <w:sz w:val="20"/>
                <w:szCs w:val="20"/>
              </w:rPr>
            </w:pPr>
            <w:r w:rsidRPr="00FF739D">
              <w:rPr>
                <w:rFonts w:ascii="Calibri" w:hAnsi="Calibri" w:cs="Calibri"/>
                <w:sz w:val="20"/>
                <w:szCs w:val="20"/>
              </w:rPr>
              <w:t xml:space="preserve">Your child’s comfort zone activities include: </w:t>
            </w:r>
            <w:sdt>
              <w:sdtPr>
                <w:rPr>
                  <w:rFonts w:ascii="Calibri" w:hAnsi="Calibri" w:cs="Calibri"/>
                  <w:sz w:val="20"/>
                  <w:szCs w:val="20"/>
                </w:rPr>
                <w:id w:val="-456560493"/>
                <w:placeholder>
                  <w:docPart w:val="14D701B7EB1F4153AD6E4AFFDD915E14"/>
                </w:placeholder>
                <w:showingPlcHdr/>
                <w:text/>
              </w:sdtPr>
              <w:sdtEndPr/>
              <w:sdtContent>
                <w:r w:rsidRPr="00FF739D">
                  <w:rPr>
                    <w:rStyle w:val="PlaceholderText"/>
                    <w:rFonts w:ascii="Calibri" w:hAnsi="Calibri" w:cs="Calibri"/>
                    <w:sz w:val="18"/>
                    <w:szCs w:val="18"/>
                  </w:rPr>
                  <w:t>Click or tap here to enter text.</w:t>
                </w:r>
              </w:sdtContent>
            </w:sdt>
          </w:p>
          <w:p w14:paraId="7F5C45B4" w14:textId="58C8CE66" w:rsidR="007C498E" w:rsidRDefault="007C498E" w:rsidP="002175E5">
            <w:pPr>
              <w:spacing w:after="0" w:line="240" w:lineRule="auto"/>
              <w:jc w:val="center"/>
              <w:rPr>
                <w:b/>
                <w:sz w:val="28"/>
                <w:szCs w:val="28"/>
              </w:rPr>
            </w:pPr>
          </w:p>
        </w:tc>
      </w:tr>
      <w:tr w:rsidR="006E3654" w14:paraId="0FB8B31A" w14:textId="77777777" w:rsidTr="0030247D">
        <w:trPr>
          <w:trHeight w:val="413"/>
        </w:trPr>
        <w:tc>
          <w:tcPr>
            <w:tcW w:w="1161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48E5760" w14:textId="77777777" w:rsidR="006E3654" w:rsidRPr="00FF739D" w:rsidRDefault="006E3654" w:rsidP="006E3654">
            <w:pPr>
              <w:jc w:val="center"/>
              <w:rPr>
                <w:rFonts w:ascii="Calibri" w:hAnsi="Calibri" w:cs="Calibri"/>
              </w:rPr>
            </w:pPr>
            <w:r w:rsidRPr="00FF739D">
              <w:rPr>
                <w:rFonts w:ascii="Calibri" w:hAnsi="Calibri" w:cs="Calibri"/>
                <w:b/>
                <w:bCs/>
              </w:rPr>
              <w:t xml:space="preserve">Sensory Motor Profile </w:t>
            </w:r>
            <w:r w:rsidRPr="00FF739D">
              <w:rPr>
                <w:rFonts w:ascii="Calibri" w:hAnsi="Calibri" w:cs="Calibri"/>
              </w:rPr>
              <w:t>(SMP)</w:t>
            </w:r>
          </w:p>
          <w:p w14:paraId="13BAF35E" w14:textId="77777777" w:rsidR="006E3654" w:rsidRPr="00FF739D" w:rsidRDefault="006E3654" w:rsidP="006E3654">
            <w:pPr>
              <w:spacing w:after="0" w:line="240" w:lineRule="auto"/>
              <w:jc w:val="center"/>
              <w:rPr>
                <w:rFonts w:ascii="Calibri" w:hAnsi="Calibri" w:cs="Calibri"/>
                <w:sz w:val="20"/>
                <w:szCs w:val="20"/>
              </w:rPr>
            </w:pPr>
            <w:r w:rsidRPr="00FF739D">
              <w:rPr>
                <w:rFonts w:ascii="Calibri" w:hAnsi="Calibri" w:cs="Calibri"/>
                <w:b/>
                <w:bCs/>
                <w:sz w:val="20"/>
                <w:szCs w:val="20"/>
              </w:rPr>
              <w:t>The Sensory Motor Profile (SMP)</w:t>
            </w:r>
            <w:r w:rsidRPr="00FF739D">
              <w:rPr>
                <w:rFonts w:ascii="Calibri" w:hAnsi="Calibri" w:cs="Calibri"/>
                <w:sz w:val="20"/>
                <w:szCs w:val="20"/>
              </w:rPr>
              <w:t xml:space="preserve"> refers to the unique way that a child experiences </w:t>
            </w:r>
          </w:p>
          <w:p w14:paraId="0617096F" w14:textId="77777777" w:rsidR="006E3654" w:rsidRPr="00FF739D" w:rsidRDefault="006E3654" w:rsidP="006E3654">
            <w:pPr>
              <w:spacing w:after="0" w:line="240" w:lineRule="auto"/>
              <w:jc w:val="center"/>
              <w:rPr>
                <w:rFonts w:ascii="Calibri" w:hAnsi="Calibri" w:cs="Calibri"/>
                <w:sz w:val="20"/>
                <w:szCs w:val="20"/>
              </w:rPr>
            </w:pPr>
            <w:r w:rsidRPr="00FF739D">
              <w:rPr>
                <w:rFonts w:ascii="Calibri" w:hAnsi="Calibri" w:cs="Calibri"/>
                <w:sz w:val="20"/>
                <w:szCs w:val="20"/>
              </w:rPr>
              <w:t>the world through the 2-9 primary senses, domains and through movement.</w:t>
            </w:r>
          </w:p>
          <w:p w14:paraId="3CD1A836" w14:textId="77777777" w:rsidR="006E3654" w:rsidRDefault="006E3654" w:rsidP="006E3654">
            <w:pPr>
              <w:spacing w:after="0" w:line="240" w:lineRule="auto"/>
              <w:rPr>
                <w:rFonts w:ascii="Calibri" w:hAnsi="Calibri" w:cs="Calibri"/>
                <w:b/>
              </w:rPr>
            </w:pPr>
          </w:p>
          <w:p w14:paraId="522F04FF" w14:textId="77777777" w:rsidR="006E3654" w:rsidRPr="00FF739D" w:rsidRDefault="006E3654" w:rsidP="00EF07D1">
            <w:pPr>
              <w:spacing w:after="0" w:line="240" w:lineRule="auto"/>
              <w:ind w:left="2160"/>
              <w:rPr>
                <w:rFonts w:ascii="Calibri" w:hAnsi="Calibri" w:cs="Calibri"/>
                <w:sz w:val="18"/>
                <w:szCs w:val="18"/>
              </w:rPr>
            </w:pPr>
            <w:r w:rsidRPr="00FF739D">
              <w:rPr>
                <w:rFonts w:ascii="Calibri" w:hAnsi="Calibri" w:cs="Calibri"/>
                <w:b/>
                <w:sz w:val="18"/>
                <w:szCs w:val="18"/>
              </w:rPr>
              <w:t>Sensory Over-Reactive</w:t>
            </w:r>
            <w:r w:rsidRPr="00FF739D">
              <w:rPr>
                <w:rFonts w:ascii="Calibri" w:hAnsi="Calibri" w:cs="Calibri"/>
                <w:sz w:val="18"/>
                <w:szCs w:val="18"/>
              </w:rPr>
              <w:t xml:space="preserve"> - the child demonstrates an exaggerated or heightened response to sensory input.</w:t>
            </w:r>
          </w:p>
          <w:p w14:paraId="70DF7B42" w14:textId="77777777" w:rsidR="006E3654" w:rsidRPr="00FF739D" w:rsidRDefault="006E3654" w:rsidP="00EF07D1">
            <w:pPr>
              <w:spacing w:after="0" w:line="240" w:lineRule="auto"/>
              <w:ind w:left="2160"/>
              <w:rPr>
                <w:rFonts w:ascii="Calibri" w:hAnsi="Calibri" w:cs="Calibri"/>
                <w:sz w:val="18"/>
                <w:szCs w:val="18"/>
              </w:rPr>
            </w:pPr>
            <w:r w:rsidRPr="00FF739D">
              <w:rPr>
                <w:rFonts w:ascii="Calibri" w:hAnsi="Calibri" w:cs="Calibri"/>
                <w:b/>
                <w:sz w:val="18"/>
                <w:szCs w:val="18"/>
              </w:rPr>
              <w:t>Sensory Under-Reactive</w:t>
            </w:r>
            <w:r w:rsidRPr="00FF739D">
              <w:rPr>
                <w:rFonts w:ascii="Calibri" w:hAnsi="Calibri" w:cs="Calibri"/>
                <w:sz w:val="18"/>
                <w:szCs w:val="18"/>
              </w:rPr>
              <w:t xml:space="preserve"> – the child may not respond or may demonstrate a slow response to sensory input.</w:t>
            </w:r>
          </w:p>
          <w:p w14:paraId="0ACB0D3F" w14:textId="6EAB8491" w:rsidR="006E3654" w:rsidRDefault="006E3654" w:rsidP="00EF07D1">
            <w:pPr>
              <w:spacing w:after="0" w:line="240" w:lineRule="auto"/>
              <w:ind w:left="2160"/>
              <w:rPr>
                <w:rFonts w:ascii="Calibri" w:hAnsi="Calibri" w:cs="Calibri"/>
                <w:sz w:val="18"/>
                <w:szCs w:val="18"/>
              </w:rPr>
            </w:pPr>
            <w:r w:rsidRPr="00FF739D">
              <w:rPr>
                <w:rFonts w:ascii="Calibri" w:hAnsi="Calibri" w:cs="Calibri"/>
                <w:b/>
                <w:sz w:val="18"/>
                <w:szCs w:val="18"/>
              </w:rPr>
              <w:t>Sensory Seeking</w:t>
            </w:r>
            <w:r w:rsidRPr="00FF739D">
              <w:rPr>
                <w:rFonts w:ascii="Calibri" w:hAnsi="Calibri" w:cs="Calibri"/>
                <w:sz w:val="18"/>
                <w:szCs w:val="18"/>
              </w:rPr>
              <w:t xml:space="preserve"> – the child may seek excessive stimulation and/or movement without contentment or satisfaction.</w:t>
            </w:r>
          </w:p>
          <w:p w14:paraId="450993E7" w14:textId="77777777" w:rsidR="001B3787" w:rsidRPr="00FF739D" w:rsidRDefault="001B3787" w:rsidP="001B3787">
            <w:pPr>
              <w:spacing w:after="0" w:line="240" w:lineRule="auto"/>
              <w:jc w:val="center"/>
              <w:rPr>
                <w:rFonts w:ascii="Calibri" w:hAnsi="Calibri" w:cs="Calibri"/>
                <w:sz w:val="18"/>
                <w:szCs w:val="18"/>
              </w:rPr>
            </w:pPr>
          </w:p>
          <w:p w14:paraId="7C67EFC3" w14:textId="3EBFB39A" w:rsidR="00743906" w:rsidRDefault="00FF69DC" w:rsidP="001B3787">
            <w:pPr>
              <w:spacing w:after="0" w:line="240" w:lineRule="auto"/>
              <w:jc w:val="center"/>
              <w:rPr>
                <w:rFonts w:ascii="Calibri" w:hAnsi="Calibri" w:cs="Calibri"/>
                <w:b/>
                <w:bCs/>
                <w:sz w:val="16"/>
                <w:szCs w:val="16"/>
              </w:rPr>
            </w:pPr>
            <w:r w:rsidRPr="00FB1F46">
              <w:rPr>
                <w:rFonts w:ascii="Calibri" w:hAnsi="Calibri" w:cs="Calibri"/>
                <w:b/>
                <w:bCs/>
                <w:sz w:val="16"/>
                <w:szCs w:val="16"/>
              </w:rPr>
              <w:t>*</w:t>
            </w:r>
            <w:r w:rsidR="00FB1F46" w:rsidRPr="00FB1F46">
              <w:rPr>
                <w:rFonts w:ascii="Calibri" w:hAnsi="Calibri" w:cs="Calibri"/>
                <w:b/>
                <w:bCs/>
                <w:sz w:val="16"/>
                <w:szCs w:val="16"/>
              </w:rPr>
              <w:t>Suggestions include</w:t>
            </w:r>
            <w:r w:rsidR="00FB1F46">
              <w:rPr>
                <w:rFonts w:ascii="Calibri" w:hAnsi="Calibri" w:cs="Calibri"/>
                <w:b/>
                <w:bCs/>
                <w:sz w:val="16"/>
                <w:szCs w:val="16"/>
              </w:rPr>
              <w:t xml:space="preserve"> activities to</w:t>
            </w:r>
            <w:r w:rsidR="000433C9">
              <w:rPr>
                <w:rFonts w:ascii="Calibri" w:hAnsi="Calibri" w:cs="Calibri"/>
                <w:b/>
                <w:bCs/>
                <w:sz w:val="16"/>
                <w:szCs w:val="16"/>
              </w:rPr>
              <w:t xml:space="preserve"> “</w:t>
            </w:r>
            <w:r w:rsidR="00FB1F46">
              <w:rPr>
                <w:rFonts w:ascii="Calibri" w:hAnsi="Calibri" w:cs="Calibri"/>
                <w:b/>
                <w:bCs/>
                <w:sz w:val="16"/>
                <w:szCs w:val="16"/>
              </w:rPr>
              <w:t>do more</w:t>
            </w:r>
            <w:r w:rsidR="00EF07D1">
              <w:rPr>
                <w:rFonts w:ascii="Calibri" w:hAnsi="Calibri" w:cs="Calibri"/>
                <w:b/>
                <w:bCs/>
                <w:sz w:val="16"/>
                <w:szCs w:val="16"/>
              </w:rPr>
              <w:t>”</w:t>
            </w:r>
            <w:r w:rsidR="00FB1F46">
              <w:rPr>
                <w:rFonts w:ascii="Calibri" w:hAnsi="Calibri" w:cs="Calibri"/>
                <w:b/>
                <w:bCs/>
                <w:sz w:val="16"/>
                <w:szCs w:val="16"/>
              </w:rPr>
              <w:t xml:space="preserve"> or</w:t>
            </w:r>
            <w:r w:rsidR="000433C9">
              <w:rPr>
                <w:rFonts w:ascii="Calibri" w:hAnsi="Calibri" w:cs="Calibri"/>
                <w:b/>
                <w:bCs/>
                <w:sz w:val="16"/>
                <w:szCs w:val="16"/>
              </w:rPr>
              <w:t xml:space="preserve"> “</w:t>
            </w:r>
            <w:r w:rsidR="00FB1F46">
              <w:rPr>
                <w:rFonts w:ascii="Calibri" w:hAnsi="Calibri" w:cs="Calibri"/>
                <w:b/>
                <w:bCs/>
                <w:sz w:val="16"/>
                <w:szCs w:val="16"/>
              </w:rPr>
              <w:t xml:space="preserve"> less of</w:t>
            </w:r>
            <w:r w:rsidR="000433C9">
              <w:rPr>
                <w:rFonts w:ascii="Calibri" w:hAnsi="Calibri" w:cs="Calibri"/>
                <w:b/>
                <w:bCs/>
                <w:sz w:val="16"/>
                <w:szCs w:val="16"/>
              </w:rPr>
              <w:t>”</w:t>
            </w:r>
            <w:r w:rsidR="00FB1F46">
              <w:rPr>
                <w:rFonts w:ascii="Calibri" w:hAnsi="Calibri" w:cs="Calibri"/>
                <w:b/>
                <w:bCs/>
                <w:sz w:val="16"/>
                <w:szCs w:val="16"/>
              </w:rPr>
              <w:t xml:space="preserve"> to help your child become more regulated</w:t>
            </w:r>
            <w:r w:rsidR="001B3787">
              <w:rPr>
                <w:rFonts w:ascii="Calibri" w:hAnsi="Calibri" w:cs="Calibri"/>
                <w:b/>
                <w:bCs/>
                <w:sz w:val="16"/>
                <w:szCs w:val="16"/>
              </w:rPr>
              <w:t>*</w:t>
            </w:r>
          </w:p>
          <w:p w14:paraId="629F2E1B" w14:textId="1B7BEE0B" w:rsidR="001B3787" w:rsidRPr="00FF69DC" w:rsidRDefault="001B3787" w:rsidP="00743906">
            <w:pPr>
              <w:spacing w:after="0" w:line="240" w:lineRule="auto"/>
              <w:rPr>
                <w:rFonts w:ascii="Calibri" w:hAnsi="Calibri" w:cs="Calibri"/>
                <w:b/>
                <w:bCs/>
                <w:sz w:val="18"/>
                <w:szCs w:val="18"/>
              </w:rPr>
            </w:pPr>
          </w:p>
        </w:tc>
      </w:tr>
      <w:tr w:rsidR="00D747B7" w14:paraId="3B0C939C" w14:textId="77777777" w:rsidTr="0030247D">
        <w:trPr>
          <w:trHeight w:val="413"/>
        </w:trPr>
        <w:tc>
          <w:tcPr>
            <w:tcW w:w="1161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582A984" w14:textId="77777777" w:rsidR="006E3654" w:rsidRPr="00FF739D" w:rsidRDefault="006E3654" w:rsidP="006E3654">
            <w:pPr>
              <w:spacing w:after="0" w:line="240" w:lineRule="auto"/>
              <w:rPr>
                <w:rFonts w:ascii="Calibri" w:eastAsia="Calibri" w:hAnsi="Calibri" w:cs="Calibri"/>
              </w:rPr>
            </w:pPr>
            <w:r w:rsidRPr="00FF739D">
              <w:rPr>
                <w:rFonts w:ascii="Calibri" w:eastAsia="Calibri" w:hAnsi="Calibri" w:cs="Times New Roman"/>
                <w:b/>
              </w:rPr>
              <w:t>Emotional Reactivity- A child’s ability to stay calm &amp; alert:</w:t>
            </w:r>
            <w:r w:rsidRPr="00FF739D">
              <w:rPr>
                <w:rFonts w:ascii="Calibri" w:eastAsia="Calibri" w:hAnsi="Calibri" w:cs="Calibri"/>
              </w:rPr>
              <w:t xml:space="preserve"> </w:t>
            </w:r>
          </w:p>
          <w:p w14:paraId="00ADD9D7" w14:textId="77777777" w:rsidR="006E3654" w:rsidRPr="00FD4B31" w:rsidRDefault="006E3654" w:rsidP="006E3654">
            <w:pPr>
              <w:spacing w:after="0" w:line="240" w:lineRule="auto"/>
              <w:rPr>
                <w:rFonts w:ascii="Calibri" w:eastAsia="Calibri" w:hAnsi="Calibri" w:cs="Times New Roman"/>
                <w:b/>
                <w:sz w:val="16"/>
                <w:szCs w:val="16"/>
              </w:rPr>
            </w:pPr>
          </w:p>
          <w:p w14:paraId="288AB904" w14:textId="77777777" w:rsidR="006E3654" w:rsidRPr="006E3654" w:rsidRDefault="006E3654" w:rsidP="006E3654">
            <w:pPr>
              <w:spacing w:after="0" w:line="240" w:lineRule="auto"/>
              <w:rPr>
                <w:rFonts w:ascii="Calibri" w:eastAsia="Calibri" w:hAnsi="Calibri" w:cs="Times New Roman"/>
                <w:b/>
              </w:rPr>
            </w:pPr>
            <w:r w:rsidRPr="006E3654">
              <w:rPr>
                <w:rFonts w:ascii="Calibri" w:eastAsia="Calibri" w:hAnsi="Calibri" w:cs="Times New Roman"/>
                <w:b/>
              </w:rPr>
              <w:tab/>
            </w:r>
            <w:r w:rsidRPr="00FF739D">
              <w:rPr>
                <w:rFonts w:ascii="Calibri" w:eastAsia="Calibri" w:hAnsi="Calibri" w:cs="Times New Roman"/>
                <w:b/>
                <w:sz w:val="20"/>
                <w:szCs w:val="20"/>
              </w:rPr>
              <w:t>Over-Reactive</w:t>
            </w:r>
            <w:r w:rsidRPr="00FF739D">
              <w:rPr>
                <w:rFonts w:ascii="Calibri" w:eastAsia="Calibri" w:hAnsi="Calibri" w:cs="Times New Roman"/>
                <w:b/>
                <w:sz w:val="20"/>
                <w:szCs w:val="20"/>
              </w:rPr>
              <w:tab/>
            </w:r>
            <w:r w:rsidRPr="006E3654">
              <w:rPr>
                <w:rFonts w:ascii="Calibri" w:eastAsia="Calibri" w:hAnsi="Calibri" w:cs="Times New Roman"/>
                <w:b/>
              </w:rPr>
              <w:tab/>
            </w:r>
            <w:r w:rsidRPr="006E3654">
              <w:rPr>
                <w:rFonts w:ascii="Calibri" w:eastAsia="Calibri" w:hAnsi="Calibri" w:cs="Times New Roman"/>
                <w:b/>
              </w:rPr>
              <w:tab/>
            </w:r>
            <w:r w:rsidRPr="006E3654">
              <w:rPr>
                <w:rFonts w:ascii="Calibri" w:eastAsia="Calibri" w:hAnsi="Calibri" w:cs="Times New Roman"/>
                <w:b/>
              </w:rPr>
              <w:tab/>
            </w:r>
            <w:r w:rsidRPr="006E3654">
              <w:rPr>
                <w:rFonts w:ascii="Calibri" w:eastAsia="Calibri" w:hAnsi="Calibri" w:cs="Times New Roman"/>
                <w:b/>
              </w:rPr>
              <w:tab/>
            </w:r>
            <w:r w:rsidRPr="006E3654">
              <w:rPr>
                <w:rFonts w:ascii="Calibri" w:eastAsia="Calibri" w:hAnsi="Calibri" w:cs="Times New Roman"/>
                <w:b/>
              </w:rPr>
              <w:tab/>
            </w:r>
            <w:r w:rsidRPr="006E3654">
              <w:rPr>
                <w:rFonts w:ascii="Calibri" w:eastAsia="Calibri" w:hAnsi="Calibri" w:cs="Times New Roman"/>
                <w:b/>
              </w:rPr>
              <w:tab/>
            </w:r>
            <w:r w:rsidRPr="00FF739D">
              <w:rPr>
                <w:rFonts w:ascii="Calibri" w:eastAsia="Calibri" w:hAnsi="Calibri" w:cs="Times New Roman"/>
                <w:b/>
                <w:sz w:val="20"/>
                <w:szCs w:val="20"/>
              </w:rPr>
              <w:t>Under-Reactive</w:t>
            </w:r>
          </w:p>
          <w:p w14:paraId="6CE892DD" w14:textId="77777777" w:rsidR="006E3654" w:rsidRPr="006E3654" w:rsidRDefault="006E3654" w:rsidP="006E3654">
            <w:pPr>
              <w:spacing w:after="0" w:line="240" w:lineRule="auto"/>
              <w:ind w:left="360"/>
              <w:contextualSpacing/>
              <w:rPr>
                <w:rFonts w:ascii="Calibri" w:eastAsia="Times New Roman" w:hAnsi="Calibri" w:cs="Times New Roman"/>
                <w:sz w:val="20"/>
                <w:szCs w:val="20"/>
              </w:rPr>
            </w:pPr>
            <w:r w:rsidRPr="006E3654">
              <w:rPr>
                <w:rFonts w:ascii="Calibri" w:eastAsia="Times New Roman" w:hAnsi="Calibri" w:cs="Calibri"/>
                <w:sz w:val="20"/>
                <w:szCs w:val="20"/>
              </w:rPr>
              <w:tab/>
            </w:r>
            <w:bookmarkStart w:id="0" w:name="_Hlk41573427"/>
            <w:sdt>
              <w:sdtPr>
                <w:rPr>
                  <w:rFonts w:ascii="Calibri" w:eastAsia="Times New Roman" w:hAnsi="Calibri" w:cs="Calibri"/>
                  <w:sz w:val="20"/>
                  <w:szCs w:val="20"/>
                </w:rPr>
                <w:id w:val="-203791163"/>
                <w14:checkbox>
                  <w14:checked w14:val="0"/>
                  <w14:checkedState w14:val="2612" w14:font="MS Gothic"/>
                  <w14:uncheckedState w14:val="2610" w14:font="MS Gothic"/>
                </w14:checkbox>
              </w:sdtPr>
              <w:sdtEndPr/>
              <w:sdtContent>
                <w:r w:rsidRPr="006E3654">
                  <w:rPr>
                    <w:rFonts w:ascii="Segoe UI Symbol" w:eastAsia="Times New Roman" w:hAnsi="Segoe UI Symbol" w:cs="Segoe UI Symbol"/>
                    <w:sz w:val="20"/>
                    <w:szCs w:val="20"/>
                  </w:rPr>
                  <w:t>☐</w:t>
                </w:r>
              </w:sdtContent>
            </w:sdt>
            <w:bookmarkEnd w:id="0"/>
            <w:r w:rsidRPr="006E3654">
              <w:rPr>
                <w:rFonts w:ascii="Calibri" w:eastAsia="Times New Roman" w:hAnsi="Calibri" w:cs="Times New Roman"/>
                <w:sz w:val="20"/>
                <w:szCs w:val="20"/>
              </w:rPr>
              <w:t>Gets upset quickly when told ‘No’</w:t>
            </w:r>
            <w:r w:rsidRPr="006E3654">
              <w:rPr>
                <w:rFonts w:ascii="Calibri" w:eastAsia="Times New Roman" w:hAnsi="Calibri" w:cs="Times New Roman"/>
                <w:sz w:val="20"/>
                <w:szCs w:val="20"/>
              </w:rPr>
              <w:tab/>
            </w:r>
            <w:r w:rsidRPr="006E3654">
              <w:rPr>
                <w:rFonts w:ascii="Calibri" w:eastAsia="Times New Roman" w:hAnsi="Calibri" w:cs="Times New Roman"/>
                <w:sz w:val="20"/>
                <w:szCs w:val="20"/>
              </w:rPr>
              <w:tab/>
            </w:r>
            <w:r w:rsidRPr="006E3654">
              <w:rPr>
                <w:rFonts w:ascii="Calibri" w:eastAsia="Times New Roman" w:hAnsi="Calibri" w:cs="Times New Roman"/>
                <w:sz w:val="20"/>
                <w:szCs w:val="20"/>
              </w:rPr>
              <w:tab/>
            </w:r>
            <w:r w:rsidRPr="006E3654">
              <w:rPr>
                <w:rFonts w:ascii="Calibri" w:eastAsia="Times New Roman" w:hAnsi="Calibri" w:cs="Times New Roman"/>
                <w:sz w:val="20"/>
                <w:szCs w:val="20"/>
              </w:rPr>
              <w:tab/>
            </w:r>
            <w:sdt>
              <w:sdtPr>
                <w:rPr>
                  <w:rFonts w:ascii="Calibri" w:eastAsia="Times New Roman" w:hAnsi="Calibri" w:cs="Calibri"/>
                  <w:sz w:val="20"/>
                  <w:szCs w:val="20"/>
                </w:rPr>
                <w:id w:val="-109746598"/>
                <w14:checkbox>
                  <w14:checked w14:val="0"/>
                  <w14:checkedState w14:val="2612" w14:font="MS Gothic"/>
                  <w14:uncheckedState w14:val="2610" w14:font="MS Gothic"/>
                </w14:checkbox>
              </w:sdtPr>
              <w:sdtEndPr/>
              <w:sdtContent>
                <w:r w:rsidRPr="006E3654">
                  <w:rPr>
                    <w:rFonts w:ascii="Segoe UI Symbol" w:eastAsia="Times New Roman" w:hAnsi="Segoe UI Symbol" w:cs="Segoe UI Symbol"/>
                    <w:sz w:val="20"/>
                    <w:szCs w:val="20"/>
                  </w:rPr>
                  <w:t>☐</w:t>
                </w:r>
              </w:sdtContent>
            </w:sdt>
            <w:r w:rsidRPr="006E3654">
              <w:rPr>
                <w:rFonts w:ascii="Calibri" w:eastAsia="Times New Roman" w:hAnsi="Calibri" w:cs="Times New Roman"/>
                <w:sz w:val="20"/>
                <w:szCs w:val="20"/>
              </w:rPr>
              <w:t>Calms quickly after upset</w:t>
            </w:r>
            <w:r w:rsidRPr="006E3654">
              <w:rPr>
                <w:rFonts w:ascii="Calibri" w:eastAsia="Times New Roman" w:hAnsi="Calibri" w:cs="Times New Roman"/>
                <w:sz w:val="20"/>
                <w:szCs w:val="20"/>
              </w:rPr>
              <w:tab/>
            </w:r>
            <w:r w:rsidRPr="006E3654">
              <w:rPr>
                <w:rFonts w:ascii="Calibri" w:eastAsia="Times New Roman" w:hAnsi="Calibri" w:cs="Times New Roman"/>
                <w:sz w:val="20"/>
                <w:szCs w:val="20"/>
              </w:rPr>
              <w:tab/>
            </w:r>
          </w:p>
          <w:p w14:paraId="31570768" w14:textId="77777777" w:rsidR="006E3654" w:rsidRPr="006E3654" w:rsidRDefault="006E3654" w:rsidP="006E3654">
            <w:pPr>
              <w:spacing w:after="0" w:line="240" w:lineRule="auto"/>
              <w:ind w:left="360"/>
              <w:contextualSpacing/>
              <w:rPr>
                <w:rFonts w:ascii="Calibri" w:eastAsia="Times New Roman" w:hAnsi="Calibri" w:cs="Times New Roman"/>
                <w:sz w:val="20"/>
                <w:szCs w:val="20"/>
              </w:rPr>
            </w:pPr>
            <w:r w:rsidRPr="006E3654">
              <w:rPr>
                <w:rFonts w:ascii="Calibri" w:eastAsia="Times New Roman" w:hAnsi="Calibri" w:cs="Calibri"/>
                <w:sz w:val="20"/>
                <w:szCs w:val="20"/>
              </w:rPr>
              <w:tab/>
            </w:r>
            <w:sdt>
              <w:sdtPr>
                <w:rPr>
                  <w:rFonts w:ascii="Calibri" w:eastAsia="Times New Roman" w:hAnsi="Calibri" w:cs="Calibri"/>
                  <w:sz w:val="20"/>
                  <w:szCs w:val="20"/>
                </w:rPr>
                <w:id w:val="-2012590917"/>
                <w14:checkbox>
                  <w14:checked w14:val="0"/>
                  <w14:checkedState w14:val="2612" w14:font="MS Gothic"/>
                  <w14:uncheckedState w14:val="2610" w14:font="MS Gothic"/>
                </w14:checkbox>
              </w:sdtPr>
              <w:sdtEndPr/>
              <w:sdtContent>
                <w:r w:rsidRPr="006E3654">
                  <w:rPr>
                    <w:rFonts w:ascii="Segoe UI Symbol" w:eastAsia="Times New Roman" w:hAnsi="Segoe UI Symbol" w:cs="Segoe UI Symbol"/>
                    <w:sz w:val="20"/>
                    <w:szCs w:val="20"/>
                  </w:rPr>
                  <w:t>☐</w:t>
                </w:r>
              </w:sdtContent>
            </w:sdt>
            <w:r w:rsidRPr="006E3654">
              <w:rPr>
                <w:rFonts w:ascii="Calibri" w:eastAsia="Times New Roman" w:hAnsi="Calibri" w:cs="Times New Roman"/>
                <w:sz w:val="20"/>
                <w:szCs w:val="20"/>
              </w:rPr>
              <w:t>Frustrated easily when expectations not met</w:t>
            </w:r>
            <w:r w:rsidRPr="006E3654">
              <w:rPr>
                <w:rFonts w:ascii="Calibri" w:eastAsia="Times New Roman" w:hAnsi="Calibri" w:cs="Times New Roman"/>
                <w:sz w:val="20"/>
                <w:szCs w:val="20"/>
              </w:rPr>
              <w:tab/>
            </w:r>
            <w:r w:rsidRPr="006E3654">
              <w:rPr>
                <w:rFonts w:ascii="Calibri" w:eastAsia="Times New Roman" w:hAnsi="Calibri" w:cs="Times New Roman"/>
                <w:sz w:val="20"/>
                <w:szCs w:val="20"/>
              </w:rPr>
              <w:tab/>
            </w:r>
            <w:r w:rsidRPr="006E3654">
              <w:rPr>
                <w:rFonts w:ascii="Calibri" w:eastAsia="Times New Roman" w:hAnsi="Calibri" w:cs="Times New Roman"/>
                <w:sz w:val="20"/>
                <w:szCs w:val="20"/>
              </w:rPr>
              <w:tab/>
            </w:r>
            <w:sdt>
              <w:sdtPr>
                <w:rPr>
                  <w:rFonts w:ascii="Calibri" w:eastAsia="Times New Roman" w:hAnsi="Calibri" w:cs="Calibri"/>
                  <w:sz w:val="20"/>
                  <w:szCs w:val="20"/>
                </w:rPr>
                <w:id w:val="122969388"/>
                <w14:checkbox>
                  <w14:checked w14:val="0"/>
                  <w14:checkedState w14:val="2612" w14:font="MS Gothic"/>
                  <w14:uncheckedState w14:val="2610" w14:font="MS Gothic"/>
                </w14:checkbox>
              </w:sdtPr>
              <w:sdtEndPr/>
              <w:sdtContent>
                <w:r w:rsidRPr="006E3654">
                  <w:rPr>
                    <w:rFonts w:ascii="Segoe UI Symbol" w:eastAsia="Times New Roman" w:hAnsi="Segoe UI Symbol" w:cs="Segoe UI Symbol"/>
                    <w:sz w:val="20"/>
                    <w:szCs w:val="20"/>
                  </w:rPr>
                  <w:t>☐</w:t>
                </w:r>
              </w:sdtContent>
            </w:sdt>
            <w:r w:rsidRPr="006E3654">
              <w:rPr>
                <w:rFonts w:ascii="Calibri" w:eastAsia="Times New Roman" w:hAnsi="Calibri" w:cs="Times New Roman"/>
                <w:sz w:val="20"/>
                <w:szCs w:val="20"/>
              </w:rPr>
              <w:t xml:space="preserve"> Avoids/shuts down rather than get upset</w:t>
            </w:r>
          </w:p>
          <w:p w14:paraId="72C3FE37" w14:textId="45394DEF" w:rsidR="006E3654" w:rsidRPr="006E3654" w:rsidRDefault="006E3654" w:rsidP="006E3654">
            <w:pPr>
              <w:spacing w:after="0" w:line="240" w:lineRule="auto"/>
              <w:ind w:left="360"/>
              <w:contextualSpacing/>
              <w:rPr>
                <w:rFonts w:ascii="Calibri" w:eastAsia="Times New Roman" w:hAnsi="Calibri" w:cs="Times New Roman"/>
                <w:sz w:val="20"/>
                <w:szCs w:val="20"/>
              </w:rPr>
            </w:pPr>
            <w:r w:rsidRPr="006E3654">
              <w:rPr>
                <w:rFonts w:ascii="Calibri" w:eastAsia="Times New Roman" w:hAnsi="Calibri" w:cs="Calibri"/>
                <w:sz w:val="20"/>
                <w:szCs w:val="20"/>
              </w:rPr>
              <w:tab/>
            </w:r>
            <w:sdt>
              <w:sdtPr>
                <w:rPr>
                  <w:rFonts w:ascii="Calibri" w:eastAsia="Times New Roman" w:hAnsi="Calibri" w:cs="Calibri"/>
                  <w:sz w:val="20"/>
                  <w:szCs w:val="20"/>
                </w:rPr>
                <w:id w:val="478432806"/>
                <w14:checkbox>
                  <w14:checked w14:val="0"/>
                  <w14:checkedState w14:val="2612" w14:font="MS Gothic"/>
                  <w14:uncheckedState w14:val="2610" w14:font="MS Gothic"/>
                </w14:checkbox>
              </w:sdtPr>
              <w:sdtEndPr/>
              <w:sdtContent>
                <w:r w:rsidR="00631757">
                  <w:rPr>
                    <w:rFonts w:ascii="MS Gothic" w:eastAsia="MS Gothic" w:hAnsi="MS Gothic" w:cs="Calibri" w:hint="eastAsia"/>
                    <w:sz w:val="20"/>
                    <w:szCs w:val="20"/>
                  </w:rPr>
                  <w:t>☐</w:t>
                </w:r>
              </w:sdtContent>
            </w:sdt>
            <w:r w:rsidRPr="006E3654">
              <w:rPr>
                <w:rFonts w:ascii="Calibri" w:eastAsia="Times New Roman" w:hAnsi="Calibri" w:cs="Times New Roman"/>
                <w:sz w:val="20"/>
                <w:szCs w:val="20"/>
              </w:rPr>
              <w:t>Is impulsive and has difficulty staying on task</w:t>
            </w:r>
            <w:r w:rsidRPr="006E3654">
              <w:rPr>
                <w:rFonts w:ascii="Calibri" w:eastAsia="Times New Roman" w:hAnsi="Calibri" w:cs="Times New Roman"/>
                <w:sz w:val="20"/>
                <w:szCs w:val="20"/>
              </w:rPr>
              <w:tab/>
            </w:r>
            <w:r w:rsidRPr="006E3654">
              <w:rPr>
                <w:rFonts w:ascii="Calibri" w:eastAsia="Times New Roman" w:hAnsi="Calibri" w:cs="Times New Roman"/>
                <w:sz w:val="20"/>
                <w:szCs w:val="20"/>
              </w:rPr>
              <w:tab/>
            </w:r>
            <w:r w:rsidRPr="006E3654">
              <w:rPr>
                <w:rFonts w:ascii="Calibri" w:eastAsia="Times New Roman" w:hAnsi="Calibri" w:cs="Times New Roman"/>
                <w:sz w:val="20"/>
                <w:szCs w:val="20"/>
              </w:rPr>
              <w:tab/>
            </w:r>
            <w:sdt>
              <w:sdtPr>
                <w:rPr>
                  <w:rFonts w:ascii="Calibri" w:eastAsia="Times New Roman" w:hAnsi="Calibri" w:cs="Calibri"/>
                  <w:sz w:val="20"/>
                  <w:szCs w:val="20"/>
                </w:rPr>
                <w:id w:val="1850517059"/>
                <w14:checkbox>
                  <w14:checked w14:val="0"/>
                  <w14:checkedState w14:val="2612" w14:font="MS Gothic"/>
                  <w14:uncheckedState w14:val="2610" w14:font="MS Gothic"/>
                </w14:checkbox>
              </w:sdtPr>
              <w:sdtEndPr/>
              <w:sdtContent>
                <w:r w:rsidRPr="006E3654">
                  <w:rPr>
                    <w:rFonts w:ascii="Segoe UI Symbol" w:eastAsia="Times New Roman" w:hAnsi="Segoe UI Symbol" w:cs="Segoe UI Symbol"/>
                    <w:sz w:val="20"/>
                    <w:szCs w:val="20"/>
                  </w:rPr>
                  <w:t>☐</w:t>
                </w:r>
              </w:sdtContent>
            </w:sdt>
            <w:r w:rsidRPr="006E3654">
              <w:rPr>
                <w:rFonts w:ascii="Calibri" w:eastAsia="Times New Roman" w:hAnsi="Calibri" w:cs="Times New Roman"/>
                <w:sz w:val="20"/>
                <w:szCs w:val="20"/>
              </w:rPr>
              <w:t xml:space="preserve"> Ignores loud sounds and chaotic situations</w:t>
            </w:r>
          </w:p>
          <w:p w14:paraId="63FC7139" w14:textId="77777777" w:rsidR="006E3654" w:rsidRPr="006E3654" w:rsidRDefault="006E3654" w:rsidP="006E3654">
            <w:pPr>
              <w:spacing w:after="0" w:line="240" w:lineRule="auto"/>
              <w:ind w:left="360"/>
              <w:contextualSpacing/>
              <w:rPr>
                <w:rFonts w:ascii="Calibri" w:eastAsia="Times New Roman" w:hAnsi="Calibri" w:cs="Times New Roman"/>
                <w:sz w:val="20"/>
                <w:szCs w:val="20"/>
              </w:rPr>
            </w:pPr>
            <w:r w:rsidRPr="006E3654">
              <w:rPr>
                <w:rFonts w:ascii="Calibri" w:eastAsia="Times New Roman" w:hAnsi="Calibri" w:cs="Calibri"/>
                <w:sz w:val="20"/>
                <w:szCs w:val="20"/>
              </w:rPr>
              <w:tab/>
            </w:r>
            <w:sdt>
              <w:sdtPr>
                <w:rPr>
                  <w:rFonts w:ascii="Calibri" w:eastAsia="Times New Roman" w:hAnsi="Calibri" w:cs="Calibri"/>
                  <w:sz w:val="20"/>
                  <w:szCs w:val="20"/>
                </w:rPr>
                <w:id w:val="2058584213"/>
                <w14:checkbox>
                  <w14:checked w14:val="0"/>
                  <w14:checkedState w14:val="2612" w14:font="MS Gothic"/>
                  <w14:uncheckedState w14:val="2610" w14:font="MS Gothic"/>
                </w14:checkbox>
              </w:sdtPr>
              <w:sdtEndPr/>
              <w:sdtContent>
                <w:r w:rsidRPr="006E3654">
                  <w:rPr>
                    <w:rFonts w:ascii="Segoe UI Symbol" w:eastAsia="Times New Roman" w:hAnsi="Segoe UI Symbol" w:cs="Segoe UI Symbol"/>
                    <w:sz w:val="20"/>
                    <w:szCs w:val="20"/>
                  </w:rPr>
                  <w:t>☐</w:t>
                </w:r>
              </w:sdtContent>
            </w:sdt>
            <w:r w:rsidRPr="006E3654">
              <w:rPr>
                <w:rFonts w:ascii="Calibri" w:eastAsia="Times New Roman" w:hAnsi="Calibri" w:cs="Times New Roman"/>
                <w:sz w:val="20"/>
                <w:szCs w:val="20"/>
              </w:rPr>
              <w:t>Quick to anger</w:t>
            </w:r>
            <w:r w:rsidRPr="006E3654">
              <w:rPr>
                <w:rFonts w:ascii="Calibri" w:eastAsia="Times New Roman" w:hAnsi="Calibri" w:cs="Times New Roman"/>
                <w:sz w:val="20"/>
                <w:szCs w:val="20"/>
              </w:rPr>
              <w:tab/>
            </w:r>
            <w:r w:rsidRPr="006E3654">
              <w:rPr>
                <w:rFonts w:ascii="Calibri" w:eastAsia="Times New Roman" w:hAnsi="Calibri" w:cs="Times New Roman"/>
                <w:sz w:val="20"/>
                <w:szCs w:val="20"/>
              </w:rPr>
              <w:tab/>
            </w:r>
            <w:r w:rsidRPr="006E3654">
              <w:rPr>
                <w:rFonts w:ascii="Calibri" w:eastAsia="Times New Roman" w:hAnsi="Calibri" w:cs="Times New Roman"/>
                <w:sz w:val="20"/>
                <w:szCs w:val="20"/>
              </w:rPr>
              <w:tab/>
            </w:r>
            <w:r w:rsidRPr="006E3654">
              <w:rPr>
                <w:rFonts w:ascii="Calibri" w:eastAsia="Times New Roman" w:hAnsi="Calibri" w:cs="Times New Roman"/>
                <w:sz w:val="20"/>
                <w:szCs w:val="20"/>
              </w:rPr>
              <w:tab/>
            </w:r>
            <w:r w:rsidRPr="006E3654">
              <w:rPr>
                <w:rFonts w:ascii="Calibri" w:eastAsia="Times New Roman" w:hAnsi="Calibri" w:cs="Times New Roman"/>
                <w:sz w:val="20"/>
                <w:szCs w:val="20"/>
              </w:rPr>
              <w:tab/>
            </w:r>
            <w:r w:rsidRPr="006E3654">
              <w:rPr>
                <w:rFonts w:ascii="Calibri" w:eastAsia="Times New Roman" w:hAnsi="Calibri" w:cs="Times New Roman"/>
                <w:sz w:val="20"/>
                <w:szCs w:val="20"/>
              </w:rPr>
              <w:tab/>
            </w:r>
            <w:r w:rsidRPr="006E3654">
              <w:rPr>
                <w:rFonts w:ascii="Calibri" w:eastAsia="Times New Roman" w:hAnsi="Calibri" w:cs="Times New Roman"/>
                <w:sz w:val="20"/>
                <w:szCs w:val="20"/>
              </w:rPr>
              <w:tab/>
            </w:r>
            <w:sdt>
              <w:sdtPr>
                <w:rPr>
                  <w:rFonts w:ascii="Calibri" w:eastAsia="Times New Roman" w:hAnsi="Calibri" w:cs="Calibri"/>
                  <w:sz w:val="20"/>
                  <w:szCs w:val="20"/>
                </w:rPr>
                <w:id w:val="-1752965740"/>
                <w14:checkbox>
                  <w14:checked w14:val="0"/>
                  <w14:checkedState w14:val="2612" w14:font="MS Gothic"/>
                  <w14:uncheckedState w14:val="2610" w14:font="MS Gothic"/>
                </w14:checkbox>
              </w:sdtPr>
              <w:sdtEndPr/>
              <w:sdtContent>
                <w:r w:rsidRPr="006E3654">
                  <w:rPr>
                    <w:rFonts w:ascii="Segoe UI Symbol" w:eastAsia="Times New Roman" w:hAnsi="Segoe UI Symbol" w:cs="Segoe UI Symbol"/>
                    <w:sz w:val="20"/>
                    <w:szCs w:val="20"/>
                  </w:rPr>
                  <w:t>☐</w:t>
                </w:r>
              </w:sdtContent>
            </w:sdt>
            <w:r w:rsidRPr="006E3654">
              <w:rPr>
                <w:rFonts w:ascii="Calibri" w:eastAsia="Times New Roman" w:hAnsi="Calibri" w:cs="Times New Roman"/>
                <w:sz w:val="20"/>
                <w:szCs w:val="20"/>
              </w:rPr>
              <w:t>Hard to arouse without excess stimulation</w:t>
            </w:r>
          </w:p>
          <w:p w14:paraId="6690919D" w14:textId="77777777" w:rsidR="006E3654" w:rsidRPr="006E3654" w:rsidRDefault="006E3654" w:rsidP="006E3654">
            <w:pPr>
              <w:spacing w:after="0" w:line="240" w:lineRule="auto"/>
              <w:ind w:left="360"/>
              <w:contextualSpacing/>
              <w:rPr>
                <w:rFonts w:ascii="Calibri" w:eastAsia="Times New Roman" w:hAnsi="Calibri" w:cs="Times New Roman"/>
                <w:sz w:val="20"/>
                <w:szCs w:val="20"/>
              </w:rPr>
            </w:pPr>
            <w:r w:rsidRPr="006E3654">
              <w:rPr>
                <w:rFonts w:ascii="Calibri" w:eastAsia="Times New Roman" w:hAnsi="Calibri" w:cs="Calibri"/>
                <w:sz w:val="20"/>
                <w:szCs w:val="20"/>
              </w:rPr>
              <w:tab/>
            </w:r>
            <w:sdt>
              <w:sdtPr>
                <w:rPr>
                  <w:rFonts w:ascii="Calibri" w:eastAsia="Times New Roman" w:hAnsi="Calibri" w:cs="Calibri"/>
                  <w:sz w:val="20"/>
                  <w:szCs w:val="20"/>
                </w:rPr>
                <w:id w:val="-1802526170"/>
                <w14:checkbox>
                  <w14:checked w14:val="0"/>
                  <w14:checkedState w14:val="2612" w14:font="MS Gothic"/>
                  <w14:uncheckedState w14:val="2610" w14:font="MS Gothic"/>
                </w14:checkbox>
              </w:sdtPr>
              <w:sdtEndPr/>
              <w:sdtContent>
                <w:r w:rsidRPr="006E3654">
                  <w:rPr>
                    <w:rFonts w:ascii="Segoe UI Symbol" w:eastAsia="Times New Roman" w:hAnsi="Segoe UI Symbol" w:cs="Segoe UI Symbol"/>
                    <w:sz w:val="20"/>
                    <w:szCs w:val="20"/>
                  </w:rPr>
                  <w:t>☐</w:t>
                </w:r>
              </w:sdtContent>
            </w:sdt>
            <w:r w:rsidRPr="006E3654">
              <w:rPr>
                <w:rFonts w:ascii="Calibri" w:eastAsia="Times New Roman" w:hAnsi="Calibri" w:cs="Times New Roman"/>
                <w:sz w:val="20"/>
                <w:szCs w:val="20"/>
              </w:rPr>
              <w:t>Hits, bites, lashes out often when upset</w:t>
            </w:r>
            <w:r w:rsidRPr="006E3654">
              <w:rPr>
                <w:rFonts w:ascii="Calibri" w:eastAsia="Times New Roman" w:hAnsi="Calibri" w:cs="Times New Roman"/>
                <w:sz w:val="20"/>
                <w:szCs w:val="20"/>
              </w:rPr>
              <w:tab/>
            </w:r>
            <w:r w:rsidRPr="006E3654">
              <w:rPr>
                <w:rFonts w:ascii="Calibri" w:eastAsia="Times New Roman" w:hAnsi="Calibri" w:cs="Times New Roman"/>
                <w:sz w:val="20"/>
                <w:szCs w:val="20"/>
              </w:rPr>
              <w:tab/>
            </w:r>
            <w:r w:rsidRPr="006E3654">
              <w:rPr>
                <w:rFonts w:ascii="Calibri" w:eastAsia="Times New Roman" w:hAnsi="Calibri" w:cs="Times New Roman"/>
                <w:sz w:val="20"/>
                <w:szCs w:val="20"/>
              </w:rPr>
              <w:tab/>
            </w:r>
            <w:r w:rsidRPr="006E3654">
              <w:rPr>
                <w:rFonts w:ascii="Calibri" w:eastAsia="Times New Roman" w:hAnsi="Calibri" w:cs="Times New Roman"/>
                <w:sz w:val="20"/>
                <w:szCs w:val="20"/>
              </w:rPr>
              <w:tab/>
            </w:r>
            <w:sdt>
              <w:sdtPr>
                <w:rPr>
                  <w:rFonts w:ascii="Calibri" w:eastAsia="Times New Roman" w:hAnsi="Calibri" w:cs="Calibri"/>
                  <w:sz w:val="20"/>
                  <w:szCs w:val="20"/>
                </w:rPr>
                <w:id w:val="-2064400871"/>
                <w14:checkbox>
                  <w14:checked w14:val="0"/>
                  <w14:checkedState w14:val="2612" w14:font="MS Gothic"/>
                  <w14:uncheckedState w14:val="2610" w14:font="MS Gothic"/>
                </w14:checkbox>
              </w:sdtPr>
              <w:sdtEndPr/>
              <w:sdtContent>
                <w:r w:rsidRPr="006E3654">
                  <w:rPr>
                    <w:rFonts w:ascii="Segoe UI Symbol" w:eastAsia="Times New Roman" w:hAnsi="Segoe UI Symbol" w:cs="Segoe UI Symbol"/>
                    <w:sz w:val="20"/>
                    <w:szCs w:val="20"/>
                  </w:rPr>
                  <w:t>☐</w:t>
                </w:r>
              </w:sdtContent>
            </w:sdt>
            <w:r w:rsidRPr="006E3654">
              <w:rPr>
                <w:rFonts w:ascii="Calibri" w:eastAsia="Times New Roman" w:hAnsi="Calibri" w:cs="Times New Roman"/>
                <w:sz w:val="20"/>
                <w:szCs w:val="20"/>
              </w:rPr>
              <w:t>Seems oblivious to the environment</w:t>
            </w:r>
          </w:p>
          <w:p w14:paraId="532F222E" w14:textId="77777777" w:rsidR="006E3654" w:rsidRPr="006E3654" w:rsidRDefault="006E3654" w:rsidP="006E3654">
            <w:pPr>
              <w:spacing w:after="0" w:line="240" w:lineRule="auto"/>
              <w:ind w:left="360"/>
              <w:contextualSpacing/>
              <w:rPr>
                <w:rFonts w:ascii="Calibri" w:eastAsia="Times New Roman" w:hAnsi="Calibri" w:cs="Times New Roman"/>
                <w:sz w:val="20"/>
                <w:szCs w:val="20"/>
              </w:rPr>
            </w:pPr>
            <w:r w:rsidRPr="006E3654">
              <w:rPr>
                <w:rFonts w:ascii="Calibri" w:eastAsia="Times New Roman" w:hAnsi="Calibri" w:cs="Calibri"/>
                <w:sz w:val="20"/>
                <w:szCs w:val="20"/>
              </w:rPr>
              <w:tab/>
            </w:r>
            <w:sdt>
              <w:sdtPr>
                <w:rPr>
                  <w:rFonts w:ascii="Calibri" w:eastAsia="Times New Roman" w:hAnsi="Calibri" w:cs="Calibri"/>
                  <w:sz w:val="20"/>
                  <w:szCs w:val="20"/>
                </w:rPr>
                <w:id w:val="-49386196"/>
                <w14:checkbox>
                  <w14:checked w14:val="0"/>
                  <w14:checkedState w14:val="2612" w14:font="MS Gothic"/>
                  <w14:uncheckedState w14:val="2610" w14:font="MS Gothic"/>
                </w14:checkbox>
              </w:sdtPr>
              <w:sdtEndPr/>
              <w:sdtContent>
                <w:r w:rsidRPr="006E3654">
                  <w:rPr>
                    <w:rFonts w:ascii="Segoe UI Symbol" w:eastAsia="Times New Roman" w:hAnsi="Segoe UI Symbol" w:cs="Segoe UI Symbol"/>
                    <w:sz w:val="20"/>
                    <w:szCs w:val="20"/>
                  </w:rPr>
                  <w:t>☐</w:t>
                </w:r>
              </w:sdtContent>
            </w:sdt>
            <w:r w:rsidRPr="006E3654">
              <w:rPr>
                <w:rFonts w:ascii="Calibri" w:eastAsia="Times New Roman" w:hAnsi="Calibri" w:cs="Times New Roman"/>
                <w:sz w:val="20"/>
                <w:szCs w:val="20"/>
              </w:rPr>
              <w:t>Seems to worry or get anxious easily</w:t>
            </w:r>
            <w:r w:rsidRPr="006E3654">
              <w:rPr>
                <w:rFonts w:ascii="Calibri" w:eastAsia="Times New Roman" w:hAnsi="Calibri" w:cs="Times New Roman"/>
                <w:sz w:val="20"/>
                <w:szCs w:val="20"/>
              </w:rPr>
              <w:tab/>
            </w:r>
            <w:r w:rsidRPr="006E3654">
              <w:rPr>
                <w:rFonts w:ascii="Calibri" w:eastAsia="Times New Roman" w:hAnsi="Calibri" w:cs="Times New Roman"/>
                <w:sz w:val="20"/>
                <w:szCs w:val="20"/>
              </w:rPr>
              <w:tab/>
            </w:r>
            <w:r w:rsidRPr="006E3654">
              <w:rPr>
                <w:rFonts w:ascii="Calibri" w:eastAsia="Times New Roman" w:hAnsi="Calibri" w:cs="Times New Roman"/>
                <w:sz w:val="20"/>
                <w:szCs w:val="20"/>
              </w:rPr>
              <w:tab/>
            </w:r>
            <w:r w:rsidRPr="006E3654">
              <w:rPr>
                <w:rFonts w:ascii="Calibri" w:eastAsia="Times New Roman" w:hAnsi="Calibri" w:cs="Times New Roman"/>
                <w:sz w:val="20"/>
                <w:szCs w:val="20"/>
              </w:rPr>
              <w:tab/>
            </w:r>
            <w:sdt>
              <w:sdtPr>
                <w:rPr>
                  <w:rFonts w:ascii="Calibri" w:eastAsia="Times New Roman" w:hAnsi="Calibri" w:cs="Calibri"/>
                  <w:sz w:val="20"/>
                  <w:szCs w:val="20"/>
                </w:rPr>
                <w:id w:val="1158427844"/>
                <w14:checkbox>
                  <w14:checked w14:val="0"/>
                  <w14:checkedState w14:val="2612" w14:font="MS Gothic"/>
                  <w14:uncheckedState w14:val="2610" w14:font="MS Gothic"/>
                </w14:checkbox>
              </w:sdtPr>
              <w:sdtEndPr/>
              <w:sdtContent>
                <w:r w:rsidRPr="006E3654">
                  <w:rPr>
                    <w:rFonts w:ascii="Segoe UI Symbol" w:eastAsia="Times New Roman" w:hAnsi="Segoe UI Symbol" w:cs="Segoe UI Symbol"/>
                    <w:sz w:val="20"/>
                    <w:szCs w:val="20"/>
                  </w:rPr>
                  <w:t>☐</w:t>
                </w:r>
              </w:sdtContent>
            </w:sdt>
            <w:r w:rsidRPr="006E3654">
              <w:rPr>
                <w:rFonts w:ascii="Calibri" w:eastAsia="Times New Roman" w:hAnsi="Calibri" w:cs="Times New Roman"/>
                <w:sz w:val="20"/>
                <w:szCs w:val="20"/>
              </w:rPr>
              <w:t>Few things upset him/her</w:t>
            </w:r>
          </w:p>
          <w:p w14:paraId="523F1900" w14:textId="77777777" w:rsidR="006E3654" w:rsidRPr="006E3654" w:rsidRDefault="006E3654" w:rsidP="006E3654">
            <w:pPr>
              <w:spacing w:after="0" w:line="240" w:lineRule="auto"/>
              <w:ind w:left="360"/>
              <w:contextualSpacing/>
              <w:rPr>
                <w:rFonts w:ascii="Calibri" w:eastAsia="Times New Roman" w:hAnsi="Calibri" w:cs="Times New Roman"/>
                <w:sz w:val="20"/>
                <w:szCs w:val="20"/>
              </w:rPr>
            </w:pPr>
            <w:r w:rsidRPr="006E3654">
              <w:rPr>
                <w:rFonts w:ascii="Calibri" w:eastAsia="Times New Roman" w:hAnsi="Calibri" w:cs="Times New Roman"/>
                <w:sz w:val="20"/>
                <w:szCs w:val="20"/>
              </w:rPr>
              <w:tab/>
            </w:r>
            <w:sdt>
              <w:sdtPr>
                <w:rPr>
                  <w:rFonts w:ascii="Calibri" w:eastAsia="Times New Roman" w:hAnsi="Calibri" w:cs="Times New Roman"/>
                  <w:sz w:val="20"/>
                  <w:szCs w:val="20"/>
                </w:rPr>
                <w:id w:val="-123545925"/>
                <w14:checkbox>
                  <w14:checked w14:val="0"/>
                  <w14:checkedState w14:val="2612" w14:font="MS Gothic"/>
                  <w14:uncheckedState w14:val="2610" w14:font="MS Gothic"/>
                </w14:checkbox>
              </w:sdtPr>
              <w:sdtEndPr/>
              <w:sdtContent>
                <w:r w:rsidRPr="006E3654">
                  <w:rPr>
                    <w:rFonts w:ascii="Segoe UI Symbol" w:eastAsia="Times New Roman" w:hAnsi="Segoe UI Symbol" w:cs="Segoe UI Symbol"/>
                    <w:sz w:val="20"/>
                    <w:szCs w:val="20"/>
                  </w:rPr>
                  <w:t>☐</w:t>
                </w:r>
              </w:sdtContent>
            </w:sdt>
            <w:r w:rsidRPr="006E3654">
              <w:rPr>
                <w:rFonts w:ascii="Calibri" w:eastAsia="Times New Roman" w:hAnsi="Calibri" w:cs="Times New Roman"/>
                <w:sz w:val="20"/>
                <w:szCs w:val="20"/>
              </w:rPr>
              <w:t>Avoids sensory stimulation</w:t>
            </w:r>
            <w:r w:rsidRPr="006E3654">
              <w:rPr>
                <w:rFonts w:ascii="Calibri" w:eastAsia="Times New Roman" w:hAnsi="Calibri" w:cs="Times New Roman"/>
                <w:sz w:val="20"/>
                <w:szCs w:val="20"/>
              </w:rPr>
              <w:tab/>
            </w:r>
            <w:r w:rsidRPr="006E3654">
              <w:rPr>
                <w:rFonts w:ascii="Calibri" w:eastAsia="Times New Roman" w:hAnsi="Calibri" w:cs="Times New Roman"/>
                <w:sz w:val="20"/>
                <w:szCs w:val="20"/>
              </w:rPr>
              <w:tab/>
            </w:r>
            <w:r w:rsidRPr="006E3654">
              <w:rPr>
                <w:rFonts w:ascii="Calibri" w:eastAsia="Times New Roman" w:hAnsi="Calibri" w:cs="Times New Roman"/>
                <w:sz w:val="20"/>
                <w:szCs w:val="20"/>
              </w:rPr>
              <w:tab/>
            </w:r>
            <w:r w:rsidRPr="006E3654">
              <w:rPr>
                <w:rFonts w:ascii="Calibri" w:eastAsia="Times New Roman" w:hAnsi="Calibri" w:cs="Times New Roman"/>
                <w:sz w:val="20"/>
                <w:szCs w:val="20"/>
              </w:rPr>
              <w:tab/>
            </w:r>
            <w:r w:rsidRPr="006E3654">
              <w:rPr>
                <w:rFonts w:ascii="Calibri" w:eastAsia="Times New Roman" w:hAnsi="Calibri" w:cs="Times New Roman"/>
                <w:sz w:val="20"/>
                <w:szCs w:val="20"/>
              </w:rPr>
              <w:tab/>
            </w:r>
          </w:p>
          <w:p w14:paraId="59AEEA1E" w14:textId="77777777" w:rsidR="006E3654" w:rsidRPr="006E3654" w:rsidRDefault="006E3654" w:rsidP="006E3654">
            <w:pPr>
              <w:spacing w:after="0" w:line="240" w:lineRule="auto"/>
              <w:ind w:left="360"/>
              <w:contextualSpacing/>
              <w:rPr>
                <w:rFonts w:ascii="Calibri" w:eastAsia="Times New Roman" w:hAnsi="Calibri" w:cs="Times New Roman"/>
                <w:sz w:val="20"/>
                <w:szCs w:val="20"/>
              </w:rPr>
            </w:pPr>
            <w:r w:rsidRPr="006E3654">
              <w:rPr>
                <w:rFonts w:ascii="Calibri" w:eastAsia="Times New Roman" w:hAnsi="Calibri" w:cs="Calibri"/>
                <w:sz w:val="20"/>
                <w:szCs w:val="20"/>
              </w:rPr>
              <w:tab/>
            </w:r>
            <w:sdt>
              <w:sdtPr>
                <w:rPr>
                  <w:rFonts w:ascii="Calibri" w:eastAsia="Times New Roman" w:hAnsi="Calibri" w:cs="Calibri"/>
                  <w:sz w:val="20"/>
                  <w:szCs w:val="20"/>
                </w:rPr>
                <w:id w:val="1688561145"/>
                <w14:checkbox>
                  <w14:checked w14:val="0"/>
                  <w14:checkedState w14:val="2612" w14:font="MS Gothic"/>
                  <w14:uncheckedState w14:val="2610" w14:font="MS Gothic"/>
                </w14:checkbox>
              </w:sdtPr>
              <w:sdtEndPr/>
              <w:sdtContent>
                <w:r w:rsidRPr="006E3654">
                  <w:rPr>
                    <w:rFonts w:ascii="Segoe UI Symbol" w:eastAsia="Times New Roman" w:hAnsi="Segoe UI Symbol" w:cs="Segoe UI Symbol"/>
                    <w:sz w:val="20"/>
                    <w:szCs w:val="20"/>
                  </w:rPr>
                  <w:t>☐</w:t>
                </w:r>
              </w:sdtContent>
            </w:sdt>
            <w:r w:rsidRPr="006E3654">
              <w:rPr>
                <w:rFonts w:ascii="Calibri" w:eastAsia="Times New Roman" w:hAnsi="Calibri" w:cs="Times New Roman"/>
                <w:sz w:val="20"/>
                <w:szCs w:val="20"/>
              </w:rPr>
              <w:t>Things must be ‘just so’ or gets upset</w:t>
            </w:r>
          </w:p>
          <w:p w14:paraId="265867ED" w14:textId="77777777" w:rsidR="006E3654" w:rsidRPr="006E3654" w:rsidRDefault="006E3654" w:rsidP="006E3654">
            <w:pPr>
              <w:spacing w:after="0" w:line="240" w:lineRule="auto"/>
              <w:ind w:left="360"/>
              <w:contextualSpacing/>
              <w:rPr>
                <w:rFonts w:ascii="Calibri" w:eastAsia="Times New Roman" w:hAnsi="Calibri" w:cs="Times New Roman"/>
                <w:sz w:val="20"/>
                <w:szCs w:val="20"/>
              </w:rPr>
            </w:pPr>
            <w:r w:rsidRPr="006E3654">
              <w:rPr>
                <w:rFonts w:ascii="Calibri" w:eastAsia="Times New Roman" w:hAnsi="Calibri" w:cs="Calibri"/>
                <w:sz w:val="20"/>
                <w:szCs w:val="20"/>
              </w:rPr>
              <w:tab/>
            </w:r>
            <w:sdt>
              <w:sdtPr>
                <w:rPr>
                  <w:rFonts w:ascii="Calibri" w:eastAsia="Times New Roman" w:hAnsi="Calibri" w:cs="Calibri"/>
                  <w:sz w:val="20"/>
                  <w:szCs w:val="20"/>
                </w:rPr>
                <w:id w:val="-825050965"/>
                <w14:checkbox>
                  <w14:checked w14:val="0"/>
                  <w14:checkedState w14:val="2612" w14:font="MS Gothic"/>
                  <w14:uncheckedState w14:val="2610" w14:font="MS Gothic"/>
                </w14:checkbox>
              </w:sdtPr>
              <w:sdtEndPr/>
              <w:sdtContent>
                <w:r w:rsidRPr="006E3654">
                  <w:rPr>
                    <w:rFonts w:ascii="Segoe UI Symbol" w:eastAsia="Times New Roman" w:hAnsi="Segoe UI Symbol" w:cs="Segoe UI Symbol"/>
                    <w:sz w:val="20"/>
                    <w:szCs w:val="20"/>
                  </w:rPr>
                  <w:t>☐</w:t>
                </w:r>
              </w:sdtContent>
            </w:sdt>
            <w:r w:rsidRPr="006E3654">
              <w:rPr>
                <w:rFonts w:ascii="Calibri" w:eastAsia="Times New Roman" w:hAnsi="Calibri" w:cs="Times New Roman"/>
                <w:sz w:val="20"/>
                <w:szCs w:val="20"/>
              </w:rPr>
              <w:t>Can’t calm easily once upset</w:t>
            </w:r>
          </w:p>
          <w:p w14:paraId="2897BF93" w14:textId="77777777" w:rsidR="006E3654" w:rsidRPr="006E3654" w:rsidRDefault="006E3654" w:rsidP="006E3654">
            <w:pPr>
              <w:spacing w:line="256" w:lineRule="auto"/>
              <w:rPr>
                <w:rFonts w:ascii="Calibri" w:eastAsia="Calibri" w:hAnsi="Calibri" w:cs="Times New Roman"/>
                <w:sz w:val="10"/>
                <w:szCs w:val="10"/>
              </w:rPr>
            </w:pPr>
          </w:p>
          <w:p w14:paraId="609D2106" w14:textId="77777777" w:rsidR="006E3654" w:rsidRPr="006E3654" w:rsidRDefault="006E3654" w:rsidP="006E3654">
            <w:pPr>
              <w:spacing w:after="0" w:line="240" w:lineRule="auto"/>
              <w:rPr>
                <w:rFonts w:ascii="Calibri" w:eastAsia="Calibri" w:hAnsi="Calibri" w:cs="Times New Roman"/>
                <w:b/>
              </w:rPr>
            </w:pPr>
            <w:r w:rsidRPr="006E3654">
              <w:rPr>
                <w:rFonts w:ascii="Calibri" w:eastAsia="Calibri" w:hAnsi="Calibri" w:cs="Times New Roman"/>
                <w:b/>
              </w:rPr>
              <w:tab/>
            </w:r>
            <w:r w:rsidRPr="00FF739D">
              <w:rPr>
                <w:rFonts w:ascii="Calibri" w:eastAsia="Calibri" w:hAnsi="Calibri" w:cs="Times New Roman"/>
                <w:b/>
                <w:sz w:val="20"/>
                <w:szCs w:val="20"/>
              </w:rPr>
              <w:t>Mixed Reactive</w:t>
            </w:r>
          </w:p>
          <w:p w14:paraId="0708CCFB" w14:textId="77777777" w:rsidR="006E3654" w:rsidRPr="006E3654" w:rsidRDefault="006E3654" w:rsidP="006E3654">
            <w:pPr>
              <w:spacing w:after="0" w:line="240" w:lineRule="auto"/>
              <w:ind w:left="360"/>
              <w:contextualSpacing/>
              <w:rPr>
                <w:rFonts w:ascii="Calibri" w:eastAsia="Times New Roman" w:hAnsi="Calibri" w:cs="Times New Roman"/>
                <w:sz w:val="20"/>
                <w:szCs w:val="20"/>
              </w:rPr>
            </w:pPr>
            <w:r w:rsidRPr="006E3654">
              <w:rPr>
                <w:rFonts w:ascii="Calibri" w:eastAsia="Times New Roman" w:hAnsi="Calibri" w:cs="Calibri"/>
                <w:sz w:val="20"/>
                <w:szCs w:val="20"/>
              </w:rPr>
              <w:tab/>
            </w:r>
            <w:sdt>
              <w:sdtPr>
                <w:rPr>
                  <w:rFonts w:ascii="Calibri" w:eastAsia="Times New Roman" w:hAnsi="Calibri" w:cs="Calibri"/>
                  <w:sz w:val="20"/>
                  <w:szCs w:val="20"/>
                </w:rPr>
                <w:id w:val="1646009128"/>
                <w14:checkbox>
                  <w14:checked w14:val="0"/>
                  <w14:checkedState w14:val="2612" w14:font="MS Gothic"/>
                  <w14:uncheckedState w14:val="2610" w14:font="MS Gothic"/>
                </w14:checkbox>
              </w:sdtPr>
              <w:sdtEndPr/>
              <w:sdtContent>
                <w:r w:rsidRPr="006E3654">
                  <w:rPr>
                    <w:rFonts w:ascii="Segoe UI Symbol" w:eastAsia="Times New Roman" w:hAnsi="Segoe UI Symbol" w:cs="Segoe UI Symbol"/>
                    <w:sz w:val="20"/>
                    <w:szCs w:val="20"/>
                  </w:rPr>
                  <w:t>☐</w:t>
                </w:r>
              </w:sdtContent>
            </w:sdt>
            <w:r w:rsidRPr="006E3654">
              <w:rPr>
                <w:rFonts w:ascii="Calibri" w:eastAsia="Times New Roman" w:hAnsi="Calibri" w:cs="Times New Roman"/>
                <w:sz w:val="20"/>
                <w:szCs w:val="20"/>
              </w:rPr>
              <w:t>Tolerates situations up to a point but then explodes/gets upset</w:t>
            </w:r>
          </w:p>
          <w:p w14:paraId="77AC7EF0" w14:textId="77777777" w:rsidR="006E3654" w:rsidRPr="006E3654" w:rsidRDefault="006E3654" w:rsidP="006E3654">
            <w:pPr>
              <w:spacing w:after="0" w:line="240" w:lineRule="auto"/>
              <w:ind w:left="360"/>
              <w:contextualSpacing/>
              <w:rPr>
                <w:rFonts w:ascii="Calibri" w:eastAsia="Times New Roman" w:hAnsi="Calibri" w:cs="Times New Roman"/>
                <w:sz w:val="20"/>
                <w:szCs w:val="20"/>
              </w:rPr>
            </w:pPr>
            <w:r w:rsidRPr="006E3654">
              <w:rPr>
                <w:rFonts w:ascii="Calibri" w:eastAsia="Times New Roman" w:hAnsi="Calibri" w:cs="Calibri"/>
                <w:sz w:val="20"/>
                <w:szCs w:val="20"/>
              </w:rPr>
              <w:tab/>
            </w:r>
            <w:sdt>
              <w:sdtPr>
                <w:rPr>
                  <w:rFonts w:ascii="Calibri" w:eastAsia="Times New Roman" w:hAnsi="Calibri" w:cs="Calibri"/>
                  <w:sz w:val="20"/>
                  <w:szCs w:val="20"/>
                </w:rPr>
                <w:id w:val="-692465629"/>
                <w14:checkbox>
                  <w14:checked w14:val="0"/>
                  <w14:checkedState w14:val="2612" w14:font="MS Gothic"/>
                  <w14:uncheckedState w14:val="2610" w14:font="MS Gothic"/>
                </w14:checkbox>
              </w:sdtPr>
              <w:sdtEndPr/>
              <w:sdtContent>
                <w:r w:rsidRPr="006E3654">
                  <w:rPr>
                    <w:rFonts w:ascii="Segoe UI Symbol" w:eastAsia="Times New Roman" w:hAnsi="Segoe UI Symbol" w:cs="Segoe UI Symbol"/>
                    <w:sz w:val="20"/>
                    <w:szCs w:val="20"/>
                  </w:rPr>
                  <w:t>☐</w:t>
                </w:r>
              </w:sdtContent>
            </w:sdt>
            <w:r w:rsidRPr="006E3654">
              <w:rPr>
                <w:rFonts w:ascii="Calibri" w:eastAsia="Times New Roman" w:hAnsi="Calibri" w:cs="Times New Roman"/>
                <w:sz w:val="20"/>
                <w:szCs w:val="20"/>
              </w:rPr>
              <w:t>Unpredictable emotional response</w:t>
            </w:r>
          </w:p>
          <w:p w14:paraId="2F8EC183" w14:textId="77777777" w:rsidR="006E3654" w:rsidRPr="006E3654" w:rsidRDefault="006E3654" w:rsidP="006E3654">
            <w:pPr>
              <w:spacing w:after="0" w:line="240" w:lineRule="auto"/>
              <w:ind w:left="360"/>
              <w:contextualSpacing/>
              <w:rPr>
                <w:rFonts w:ascii="Calibri" w:eastAsia="Times New Roman" w:hAnsi="Calibri" w:cs="Times New Roman"/>
                <w:sz w:val="20"/>
                <w:szCs w:val="20"/>
              </w:rPr>
            </w:pPr>
            <w:r w:rsidRPr="006E3654">
              <w:rPr>
                <w:rFonts w:ascii="Calibri" w:eastAsia="Times New Roman" w:hAnsi="Calibri" w:cs="Calibri"/>
                <w:sz w:val="20"/>
                <w:szCs w:val="20"/>
              </w:rPr>
              <w:tab/>
            </w:r>
            <w:sdt>
              <w:sdtPr>
                <w:rPr>
                  <w:rFonts w:ascii="Calibri" w:eastAsia="Times New Roman" w:hAnsi="Calibri" w:cs="Calibri"/>
                  <w:sz w:val="20"/>
                  <w:szCs w:val="20"/>
                </w:rPr>
                <w:id w:val="-1485538666"/>
                <w14:checkbox>
                  <w14:checked w14:val="0"/>
                  <w14:checkedState w14:val="2612" w14:font="MS Gothic"/>
                  <w14:uncheckedState w14:val="2610" w14:font="MS Gothic"/>
                </w14:checkbox>
              </w:sdtPr>
              <w:sdtEndPr/>
              <w:sdtContent>
                <w:r w:rsidRPr="006E3654">
                  <w:rPr>
                    <w:rFonts w:ascii="Segoe UI Symbol" w:eastAsia="Times New Roman" w:hAnsi="Segoe UI Symbol" w:cs="Segoe UI Symbol"/>
                    <w:sz w:val="20"/>
                    <w:szCs w:val="20"/>
                  </w:rPr>
                  <w:t>☐</w:t>
                </w:r>
              </w:sdtContent>
            </w:sdt>
            <w:r w:rsidRPr="006E3654">
              <w:rPr>
                <w:rFonts w:ascii="Calibri" w:eastAsia="Times New Roman" w:hAnsi="Calibri" w:cs="Times New Roman"/>
                <w:sz w:val="20"/>
                <w:szCs w:val="20"/>
              </w:rPr>
              <w:t>Is ‘moody’</w:t>
            </w:r>
          </w:p>
          <w:p w14:paraId="12A2900A" w14:textId="77777777" w:rsidR="006E3654" w:rsidRPr="006E3654" w:rsidRDefault="006E3654" w:rsidP="006E3654">
            <w:pPr>
              <w:spacing w:after="0" w:line="240" w:lineRule="auto"/>
              <w:ind w:left="360"/>
              <w:contextualSpacing/>
              <w:rPr>
                <w:rFonts w:ascii="Calibri" w:eastAsia="Times New Roman" w:hAnsi="Calibri" w:cs="Times New Roman"/>
                <w:sz w:val="20"/>
                <w:szCs w:val="20"/>
              </w:rPr>
            </w:pPr>
            <w:r w:rsidRPr="006E3654">
              <w:rPr>
                <w:rFonts w:ascii="Calibri" w:eastAsia="Times New Roman" w:hAnsi="Calibri" w:cs="Calibri"/>
                <w:sz w:val="20"/>
                <w:szCs w:val="20"/>
              </w:rPr>
              <w:tab/>
            </w:r>
            <w:sdt>
              <w:sdtPr>
                <w:rPr>
                  <w:rFonts w:ascii="Calibri" w:eastAsia="Times New Roman" w:hAnsi="Calibri" w:cs="Calibri"/>
                  <w:sz w:val="20"/>
                  <w:szCs w:val="20"/>
                </w:rPr>
                <w:id w:val="152043585"/>
                <w14:checkbox>
                  <w14:checked w14:val="0"/>
                  <w14:checkedState w14:val="2612" w14:font="MS Gothic"/>
                  <w14:uncheckedState w14:val="2610" w14:font="MS Gothic"/>
                </w14:checkbox>
              </w:sdtPr>
              <w:sdtEndPr/>
              <w:sdtContent>
                <w:r w:rsidRPr="006E3654">
                  <w:rPr>
                    <w:rFonts w:ascii="Segoe UI Symbol" w:eastAsia="Times New Roman" w:hAnsi="Segoe UI Symbol" w:cs="Segoe UI Symbol"/>
                    <w:sz w:val="20"/>
                    <w:szCs w:val="20"/>
                  </w:rPr>
                  <w:t>☐</w:t>
                </w:r>
              </w:sdtContent>
            </w:sdt>
            <w:r w:rsidRPr="006E3654">
              <w:rPr>
                <w:rFonts w:ascii="Calibri" w:eastAsia="Times New Roman" w:hAnsi="Calibri" w:cs="Times New Roman"/>
                <w:sz w:val="20"/>
                <w:szCs w:val="20"/>
              </w:rPr>
              <w:t>Gets overactive at times but can also settle on one activity</w:t>
            </w:r>
          </w:p>
          <w:p w14:paraId="2FABC1F0" w14:textId="77777777" w:rsidR="00BD32AB" w:rsidRDefault="00BD32AB" w:rsidP="00673BD2">
            <w:pPr>
              <w:pStyle w:val="ListParagraph"/>
              <w:rPr>
                <w:rFonts w:ascii="Calibri" w:hAnsi="Calibri" w:cs="Calibri"/>
                <w:b/>
                <w:bCs/>
                <w:sz w:val="20"/>
                <w:szCs w:val="20"/>
              </w:rPr>
            </w:pPr>
          </w:p>
          <w:p w14:paraId="6019AAA3" w14:textId="4E6F3BC8" w:rsidR="000A61CB" w:rsidRPr="003A72CD" w:rsidRDefault="000A61CB" w:rsidP="00673BD2">
            <w:pPr>
              <w:pStyle w:val="ListParagraph"/>
              <w:rPr>
                <w:rFonts w:ascii="Calibri" w:hAnsi="Calibri" w:cs="Calibri"/>
                <w:b/>
                <w:bCs/>
                <w:sz w:val="22"/>
                <w:szCs w:val="22"/>
              </w:rPr>
            </w:pPr>
            <w:r w:rsidRPr="003A72CD">
              <w:rPr>
                <w:rFonts w:ascii="Calibri" w:hAnsi="Calibri" w:cs="Calibri"/>
                <w:b/>
                <w:bCs/>
                <w:sz w:val="22"/>
                <w:szCs w:val="22"/>
              </w:rPr>
              <w:t xml:space="preserve">Additional </w:t>
            </w:r>
            <w:r w:rsidR="00673BD2" w:rsidRPr="003A72CD">
              <w:rPr>
                <w:rFonts w:ascii="Calibri" w:hAnsi="Calibri" w:cs="Calibri"/>
                <w:b/>
                <w:bCs/>
                <w:sz w:val="22"/>
                <w:szCs w:val="22"/>
              </w:rPr>
              <w:t xml:space="preserve">Emotional Reactivity </w:t>
            </w:r>
            <w:r w:rsidRPr="003A72CD">
              <w:rPr>
                <w:rFonts w:ascii="Calibri" w:hAnsi="Calibri" w:cs="Calibri"/>
                <w:b/>
                <w:bCs/>
                <w:sz w:val="22"/>
                <w:szCs w:val="22"/>
              </w:rPr>
              <w:t>Suggestions</w:t>
            </w:r>
            <w:r w:rsidR="00B53D15">
              <w:rPr>
                <w:rFonts w:ascii="Calibri" w:hAnsi="Calibri" w:cs="Calibri"/>
                <w:b/>
                <w:bCs/>
                <w:sz w:val="22"/>
                <w:szCs w:val="22"/>
              </w:rPr>
              <w:t>/Comments</w:t>
            </w:r>
            <w:r w:rsidR="00673BD2" w:rsidRPr="003A72CD">
              <w:rPr>
                <w:rFonts w:ascii="Calibri" w:hAnsi="Calibri" w:cs="Calibri"/>
                <w:b/>
                <w:bCs/>
                <w:sz w:val="22"/>
                <w:szCs w:val="22"/>
              </w:rPr>
              <w:t>:</w:t>
            </w:r>
          </w:p>
          <w:p w14:paraId="7328BE54" w14:textId="77777777" w:rsidR="003324E1" w:rsidRDefault="00BD047A" w:rsidP="004E73B4">
            <w:pPr>
              <w:pStyle w:val="ListParagraph"/>
              <w:rPr>
                <w:rFonts w:ascii="Calibri" w:hAnsi="Calibri" w:cs="Calibri"/>
                <w:sz w:val="18"/>
                <w:szCs w:val="18"/>
              </w:rPr>
            </w:pPr>
            <w:sdt>
              <w:sdtPr>
                <w:rPr>
                  <w:rFonts w:ascii="Calibri" w:hAnsi="Calibri" w:cs="Calibri"/>
                  <w:sz w:val="18"/>
                  <w:szCs w:val="18"/>
                </w:rPr>
                <w:id w:val="723180515"/>
                <w:placeholder>
                  <w:docPart w:val="43C588EC82204E03B92158AF77AAD718"/>
                </w:placeholder>
                <w:showingPlcHdr/>
                <w:text/>
              </w:sdtPr>
              <w:sdtEndPr>
                <w:rPr>
                  <w:sz w:val="20"/>
                  <w:szCs w:val="20"/>
                </w:rPr>
              </w:sdtEndPr>
              <w:sdtContent>
                <w:r w:rsidR="004E73B4" w:rsidRPr="004E73B4">
                  <w:rPr>
                    <w:rStyle w:val="PlaceholderText"/>
                    <w:rFonts w:ascii="Calibri" w:hAnsi="Calibri" w:cs="Calibri"/>
                    <w:sz w:val="20"/>
                    <w:szCs w:val="20"/>
                  </w:rPr>
                  <w:t>Click or tap here to enter text.</w:t>
                </w:r>
              </w:sdtContent>
            </w:sdt>
          </w:p>
          <w:p w14:paraId="665A8E28" w14:textId="74AEDB87" w:rsidR="00D747B7" w:rsidRPr="00371A2B" w:rsidRDefault="00476653" w:rsidP="004E73B4">
            <w:pPr>
              <w:pStyle w:val="ListParagraph"/>
              <w:rPr>
                <w:b/>
              </w:rPr>
            </w:pPr>
            <w:r w:rsidRPr="00371A2B">
              <w:rPr>
                <w:b/>
              </w:rPr>
              <w:tab/>
            </w:r>
          </w:p>
        </w:tc>
      </w:tr>
      <w:tr w:rsidR="009A1B7F" w14:paraId="5F17081E" w14:textId="77777777" w:rsidTr="0030247D">
        <w:trPr>
          <w:trHeight w:val="413"/>
        </w:trPr>
        <w:tc>
          <w:tcPr>
            <w:tcW w:w="1161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57BAF12" w14:textId="77777777" w:rsidR="009A1B7F" w:rsidRPr="00FF739D" w:rsidRDefault="009A1B7F" w:rsidP="009A1B7F">
            <w:pPr>
              <w:rPr>
                <w:rFonts w:ascii="Calibri" w:hAnsi="Calibri" w:cs="Calibri"/>
                <w:b/>
                <w:bCs/>
              </w:rPr>
            </w:pPr>
            <w:r w:rsidRPr="00FF739D">
              <w:rPr>
                <w:rFonts w:ascii="Calibri" w:hAnsi="Calibri" w:cs="Calibri"/>
                <w:b/>
                <w:bCs/>
              </w:rPr>
              <w:t>Visual: A child’s ability to process &amp; interpret the sights around them</w:t>
            </w:r>
          </w:p>
          <w:p w14:paraId="24F841EC" w14:textId="77777777" w:rsidR="009A1B7F" w:rsidRPr="00D97BF7" w:rsidRDefault="009A1B7F" w:rsidP="009A1B7F">
            <w:pPr>
              <w:spacing w:after="0" w:line="240" w:lineRule="auto"/>
              <w:ind w:firstLine="720"/>
              <w:rPr>
                <w:rFonts w:ascii="Calibri" w:eastAsia="Times New Roman" w:hAnsi="Calibri" w:cs="Calibri"/>
                <w:b/>
                <w:sz w:val="18"/>
                <w:szCs w:val="18"/>
              </w:rPr>
            </w:pPr>
            <w:r w:rsidRPr="00FF739D">
              <w:rPr>
                <w:rFonts w:ascii="Calibri" w:eastAsia="Times New Roman" w:hAnsi="Calibri" w:cs="Calibri"/>
                <w:b/>
                <w:sz w:val="20"/>
                <w:szCs w:val="20"/>
              </w:rPr>
              <w:t>Over-Reactive:</w:t>
            </w:r>
            <w:r w:rsidRPr="00D97BF7">
              <w:rPr>
                <w:rFonts w:ascii="Calibri" w:eastAsia="Times New Roman" w:hAnsi="Calibri" w:cs="Calibri"/>
                <w:b/>
              </w:rPr>
              <w:t xml:space="preserve">                                                                             </w:t>
            </w:r>
            <w:r w:rsidRPr="00D97BF7">
              <w:rPr>
                <w:rFonts w:ascii="Calibri" w:eastAsia="Times New Roman" w:hAnsi="Calibri" w:cs="Calibri"/>
                <w:b/>
                <w:sz w:val="20"/>
                <w:szCs w:val="20"/>
              </w:rPr>
              <w:tab/>
            </w:r>
            <w:r w:rsidRPr="00FF739D">
              <w:rPr>
                <w:rFonts w:ascii="Calibri" w:eastAsia="Times New Roman" w:hAnsi="Calibri" w:cs="Calibri"/>
                <w:b/>
                <w:sz w:val="20"/>
                <w:szCs w:val="20"/>
              </w:rPr>
              <w:t>Under-Reactive:</w:t>
            </w:r>
          </w:p>
          <w:p w14:paraId="6305C24A" w14:textId="77777777" w:rsidR="009A1B7F" w:rsidRPr="00D97BF7" w:rsidRDefault="00BD047A" w:rsidP="009A1B7F">
            <w:pPr>
              <w:spacing w:after="0" w:line="240" w:lineRule="auto"/>
              <w:ind w:left="720"/>
              <w:contextualSpacing/>
              <w:rPr>
                <w:rFonts w:ascii="Calibri" w:eastAsia="Times New Roman" w:hAnsi="Calibri" w:cs="Calibri"/>
                <w:sz w:val="20"/>
                <w:szCs w:val="20"/>
              </w:rPr>
            </w:pPr>
            <w:sdt>
              <w:sdtPr>
                <w:rPr>
                  <w:rFonts w:ascii="Calibri" w:eastAsia="Times New Roman" w:hAnsi="Calibri" w:cs="Calibri"/>
                  <w:sz w:val="20"/>
                  <w:szCs w:val="20"/>
                </w:rPr>
                <w:id w:val="-982544136"/>
                <w14:checkbox>
                  <w14:checked w14:val="0"/>
                  <w14:checkedState w14:val="2612" w14:font="MS Gothic"/>
                  <w14:uncheckedState w14:val="2610" w14:font="MS Gothic"/>
                </w14:checkbox>
              </w:sdtPr>
              <w:sdtEndPr/>
              <w:sdtContent>
                <w:r w:rsidR="009A1B7F">
                  <w:rPr>
                    <w:rFonts w:ascii="MS Gothic" w:eastAsia="MS Gothic" w:hAnsi="MS Gothic" w:cs="Calibri" w:hint="eastAsia"/>
                    <w:sz w:val="20"/>
                    <w:szCs w:val="20"/>
                  </w:rPr>
                  <w:t>☐</w:t>
                </w:r>
              </w:sdtContent>
            </w:sdt>
            <w:r w:rsidR="009A1B7F" w:rsidRPr="00D97BF7">
              <w:rPr>
                <w:rFonts w:ascii="Calibri" w:eastAsia="Times New Roman" w:hAnsi="Calibri" w:cs="Calibri"/>
                <w:sz w:val="20"/>
                <w:szCs w:val="20"/>
              </w:rPr>
              <w:t>Avoids bright lights/sunshine</w:t>
            </w:r>
            <w:r w:rsidR="009A1B7F" w:rsidRPr="00D97BF7">
              <w:rPr>
                <w:rFonts w:ascii="Calibri" w:eastAsia="Times New Roman" w:hAnsi="Calibri" w:cs="Calibri"/>
                <w:sz w:val="20"/>
                <w:szCs w:val="20"/>
              </w:rPr>
              <w:tab/>
            </w:r>
            <w:r w:rsidR="009A1B7F" w:rsidRPr="00D97BF7">
              <w:rPr>
                <w:rFonts w:ascii="Calibri" w:eastAsia="Times New Roman" w:hAnsi="Calibri" w:cs="Calibri"/>
                <w:sz w:val="20"/>
                <w:szCs w:val="20"/>
              </w:rPr>
              <w:tab/>
            </w:r>
            <w:r w:rsidR="009A1B7F" w:rsidRPr="00D97BF7">
              <w:rPr>
                <w:rFonts w:ascii="Calibri" w:eastAsia="Times New Roman" w:hAnsi="Calibri" w:cs="Calibri"/>
                <w:sz w:val="20"/>
                <w:szCs w:val="20"/>
              </w:rPr>
              <w:tab/>
            </w:r>
            <w:r w:rsidR="009A1B7F" w:rsidRPr="00D97BF7">
              <w:rPr>
                <w:rFonts w:ascii="Calibri" w:eastAsia="Times New Roman" w:hAnsi="Calibri" w:cs="Calibri"/>
                <w:sz w:val="20"/>
                <w:szCs w:val="20"/>
              </w:rPr>
              <w:tab/>
            </w:r>
            <w:r w:rsidR="009A1B7F" w:rsidRPr="00D97BF7">
              <w:rPr>
                <w:rFonts w:ascii="Calibri" w:eastAsia="Times New Roman" w:hAnsi="Calibri" w:cs="Calibri"/>
                <w:sz w:val="20"/>
                <w:szCs w:val="20"/>
              </w:rPr>
              <w:tab/>
            </w:r>
            <w:sdt>
              <w:sdtPr>
                <w:rPr>
                  <w:rFonts w:ascii="Calibri" w:eastAsia="Times New Roman" w:hAnsi="Calibri" w:cs="Calibri"/>
                  <w:sz w:val="20"/>
                  <w:szCs w:val="20"/>
                </w:rPr>
                <w:id w:val="-683748366"/>
                <w14:checkbox>
                  <w14:checked w14:val="0"/>
                  <w14:checkedState w14:val="2612" w14:font="MS Gothic"/>
                  <w14:uncheckedState w14:val="2610" w14:font="MS Gothic"/>
                </w14:checkbox>
              </w:sdtPr>
              <w:sdtEndPr/>
              <w:sdtContent>
                <w:r w:rsidR="009A1B7F" w:rsidRPr="00D97BF7">
                  <w:rPr>
                    <w:rFonts w:ascii="Segoe UI Symbol" w:eastAsia="MS Gothic" w:hAnsi="Segoe UI Symbol" w:cs="Segoe UI Symbol"/>
                    <w:sz w:val="20"/>
                    <w:szCs w:val="20"/>
                  </w:rPr>
                  <w:t>☐</w:t>
                </w:r>
              </w:sdtContent>
            </w:sdt>
            <w:r w:rsidR="009A1B7F" w:rsidRPr="00D97BF7">
              <w:rPr>
                <w:rFonts w:ascii="Calibri" w:eastAsia="Times New Roman" w:hAnsi="Calibri" w:cs="Calibri"/>
                <w:sz w:val="20"/>
                <w:szCs w:val="20"/>
              </w:rPr>
              <w:t>Enjoys fast paced/brightly colored shows &amp; movies</w:t>
            </w:r>
          </w:p>
          <w:p w14:paraId="6EFB7CA1" w14:textId="77777777" w:rsidR="009A1B7F" w:rsidRPr="00D97BF7" w:rsidRDefault="00BD047A" w:rsidP="009A1B7F">
            <w:pPr>
              <w:spacing w:after="0" w:line="240" w:lineRule="auto"/>
              <w:ind w:left="720"/>
              <w:contextualSpacing/>
              <w:rPr>
                <w:rFonts w:ascii="Calibri" w:eastAsia="Times New Roman" w:hAnsi="Calibri" w:cs="Calibri"/>
                <w:sz w:val="20"/>
                <w:szCs w:val="20"/>
              </w:rPr>
            </w:pPr>
            <w:sdt>
              <w:sdtPr>
                <w:rPr>
                  <w:rFonts w:ascii="Calibri" w:eastAsia="Times New Roman" w:hAnsi="Calibri" w:cs="Calibri"/>
                  <w:sz w:val="20"/>
                  <w:szCs w:val="20"/>
                </w:rPr>
                <w:id w:val="1289242551"/>
                <w14:checkbox>
                  <w14:checked w14:val="0"/>
                  <w14:checkedState w14:val="2612" w14:font="MS Gothic"/>
                  <w14:uncheckedState w14:val="2610" w14:font="MS Gothic"/>
                </w14:checkbox>
              </w:sdtPr>
              <w:sdtEndPr/>
              <w:sdtContent>
                <w:r w:rsidR="009A1B7F" w:rsidRPr="00D97BF7">
                  <w:rPr>
                    <w:rFonts w:ascii="Segoe UI Symbol" w:eastAsia="Times New Roman" w:hAnsi="Segoe UI Symbol" w:cs="Segoe UI Symbol"/>
                    <w:sz w:val="20"/>
                    <w:szCs w:val="20"/>
                  </w:rPr>
                  <w:t>☐</w:t>
                </w:r>
              </w:sdtContent>
            </w:sdt>
            <w:r w:rsidR="009A1B7F" w:rsidRPr="00D97BF7">
              <w:rPr>
                <w:rFonts w:ascii="Calibri" w:eastAsia="Times New Roman" w:hAnsi="Calibri" w:cs="Calibri"/>
                <w:sz w:val="20"/>
                <w:szCs w:val="20"/>
              </w:rPr>
              <w:t>Decreased eye contact</w:t>
            </w:r>
            <w:r w:rsidR="009A1B7F" w:rsidRPr="00D97BF7">
              <w:rPr>
                <w:rFonts w:ascii="Calibri" w:eastAsia="Times New Roman" w:hAnsi="Calibri" w:cs="Calibri"/>
                <w:sz w:val="20"/>
                <w:szCs w:val="20"/>
              </w:rPr>
              <w:tab/>
            </w:r>
            <w:r w:rsidR="009A1B7F" w:rsidRPr="00D97BF7">
              <w:rPr>
                <w:rFonts w:ascii="Calibri" w:eastAsia="Times New Roman" w:hAnsi="Calibri" w:cs="Calibri"/>
                <w:sz w:val="20"/>
                <w:szCs w:val="20"/>
              </w:rPr>
              <w:tab/>
            </w:r>
            <w:r w:rsidR="009A1B7F" w:rsidRPr="00D97BF7">
              <w:rPr>
                <w:rFonts w:ascii="Calibri" w:eastAsia="Times New Roman" w:hAnsi="Calibri" w:cs="Calibri"/>
                <w:sz w:val="20"/>
                <w:szCs w:val="20"/>
              </w:rPr>
              <w:tab/>
            </w:r>
            <w:r w:rsidR="009A1B7F" w:rsidRPr="00D97BF7">
              <w:rPr>
                <w:rFonts w:ascii="Calibri" w:eastAsia="Times New Roman" w:hAnsi="Calibri" w:cs="Calibri"/>
                <w:sz w:val="20"/>
                <w:szCs w:val="20"/>
              </w:rPr>
              <w:tab/>
            </w:r>
            <w:r w:rsidR="009A1B7F" w:rsidRPr="00D97BF7">
              <w:rPr>
                <w:rFonts w:ascii="Calibri" w:eastAsia="Times New Roman" w:hAnsi="Calibri" w:cs="Calibri"/>
                <w:sz w:val="20"/>
                <w:szCs w:val="20"/>
              </w:rPr>
              <w:tab/>
            </w:r>
            <w:r w:rsidR="009A1B7F" w:rsidRPr="00D97BF7">
              <w:rPr>
                <w:rFonts w:ascii="Calibri" w:eastAsia="Times New Roman" w:hAnsi="Calibri" w:cs="Calibri"/>
                <w:sz w:val="20"/>
                <w:szCs w:val="20"/>
              </w:rPr>
              <w:tab/>
            </w:r>
            <w:sdt>
              <w:sdtPr>
                <w:rPr>
                  <w:rFonts w:ascii="Calibri" w:eastAsia="Times New Roman" w:hAnsi="Calibri" w:cs="Calibri"/>
                  <w:sz w:val="20"/>
                  <w:szCs w:val="20"/>
                </w:rPr>
                <w:id w:val="-2123761676"/>
                <w14:checkbox>
                  <w14:checked w14:val="0"/>
                  <w14:checkedState w14:val="2612" w14:font="MS Gothic"/>
                  <w14:uncheckedState w14:val="2610" w14:font="MS Gothic"/>
                </w14:checkbox>
              </w:sdtPr>
              <w:sdtEndPr/>
              <w:sdtContent>
                <w:r w:rsidR="009A1B7F">
                  <w:rPr>
                    <w:rFonts w:ascii="MS Gothic" w:eastAsia="MS Gothic" w:hAnsi="MS Gothic" w:cs="Calibri" w:hint="eastAsia"/>
                    <w:sz w:val="20"/>
                    <w:szCs w:val="20"/>
                  </w:rPr>
                  <w:t>☐</w:t>
                </w:r>
              </w:sdtContent>
            </w:sdt>
            <w:r w:rsidR="009A1B7F" w:rsidRPr="00D97BF7">
              <w:rPr>
                <w:rFonts w:ascii="Calibri" w:eastAsia="Times New Roman" w:hAnsi="Calibri" w:cs="Calibri"/>
                <w:sz w:val="20"/>
                <w:szCs w:val="20"/>
              </w:rPr>
              <w:t>Enjoys looking at spinning, moving or shiny objects</w:t>
            </w:r>
          </w:p>
          <w:p w14:paraId="40E90DF8" w14:textId="77777777" w:rsidR="009A1B7F" w:rsidRPr="00D97BF7" w:rsidRDefault="00BD047A" w:rsidP="009A1B7F">
            <w:pPr>
              <w:spacing w:after="0" w:line="240" w:lineRule="auto"/>
              <w:ind w:left="720"/>
              <w:contextualSpacing/>
              <w:rPr>
                <w:rFonts w:ascii="Calibri" w:eastAsia="Times New Roman" w:hAnsi="Calibri" w:cs="Calibri"/>
                <w:sz w:val="20"/>
                <w:szCs w:val="20"/>
              </w:rPr>
            </w:pPr>
            <w:sdt>
              <w:sdtPr>
                <w:rPr>
                  <w:rFonts w:ascii="Calibri" w:eastAsia="Times New Roman" w:hAnsi="Calibri" w:cs="Calibri"/>
                  <w:sz w:val="20"/>
                  <w:szCs w:val="20"/>
                </w:rPr>
                <w:id w:val="-1017776252"/>
                <w14:checkbox>
                  <w14:checked w14:val="0"/>
                  <w14:checkedState w14:val="2612" w14:font="MS Gothic"/>
                  <w14:uncheckedState w14:val="2610" w14:font="MS Gothic"/>
                </w14:checkbox>
              </w:sdtPr>
              <w:sdtEndPr/>
              <w:sdtContent>
                <w:r w:rsidR="009A1B7F" w:rsidRPr="00D97BF7">
                  <w:rPr>
                    <w:rFonts w:ascii="Segoe UI Symbol" w:eastAsia="MS Gothic" w:hAnsi="Segoe UI Symbol" w:cs="Segoe UI Symbol"/>
                    <w:sz w:val="20"/>
                    <w:szCs w:val="20"/>
                  </w:rPr>
                  <w:t>☐</w:t>
                </w:r>
              </w:sdtContent>
            </w:sdt>
            <w:r w:rsidR="009A1B7F" w:rsidRPr="00D97BF7">
              <w:rPr>
                <w:rFonts w:ascii="Calibri" w:eastAsia="Times New Roman" w:hAnsi="Calibri" w:cs="Calibri"/>
                <w:sz w:val="20"/>
                <w:szCs w:val="20"/>
              </w:rPr>
              <w:t>Seeks visual stimulation such as finger flicking</w:t>
            </w:r>
            <w:r w:rsidR="009A1B7F" w:rsidRPr="00D97BF7">
              <w:rPr>
                <w:rFonts w:ascii="Calibri" w:eastAsia="Times New Roman" w:hAnsi="Calibri" w:cs="Calibri"/>
                <w:sz w:val="20"/>
                <w:szCs w:val="20"/>
              </w:rPr>
              <w:tab/>
            </w:r>
            <w:r w:rsidR="009A1B7F" w:rsidRPr="00D97BF7">
              <w:rPr>
                <w:rFonts w:ascii="Calibri" w:eastAsia="Times New Roman" w:hAnsi="Calibri" w:cs="Calibri"/>
                <w:sz w:val="20"/>
                <w:szCs w:val="20"/>
              </w:rPr>
              <w:tab/>
            </w:r>
            <w:r w:rsidR="009A1B7F" w:rsidRPr="00D97BF7">
              <w:rPr>
                <w:rFonts w:ascii="Calibri" w:eastAsia="Times New Roman" w:hAnsi="Calibri" w:cs="Calibri"/>
                <w:sz w:val="20"/>
                <w:szCs w:val="20"/>
              </w:rPr>
              <w:tab/>
            </w:r>
            <w:sdt>
              <w:sdtPr>
                <w:rPr>
                  <w:rFonts w:ascii="Calibri" w:eastAsia="Times New Roman" w:hAnsi="Calibri" w:cs="Calibri"/>
                  <w:sz w:val="20"/>
                  <w:szCs w:val="20"/>
                </w:rPr>
                <w:id w:val="865100862"/>
                <w14:checkbox>
                  <w14:checked w14:val="0"/>
                  <w14:checkedState w14:val="2612" w14:font="MS Gothic"/>
                  <w14:uncheckedState w14:val="2610" w14:font="MS Gothic"/>
                </w14:checkbox>
              </w:sdtPr>
              <w:sdtEndPr/>
              <w:sdtContent>
                <w:r w:rsidR="009A1B7F">
                  <w:rPr>
                    <w:rFonts w:ascii="MS Gothic" w:eastAsia="MS Gothic" w:hAnsi="MS Gothic" w:cs="Calibri" w:hint="eastAsia"/>
                    <w:sz w:val="20"/>
                    <w:szCs w:val="20"/>
                  </w:rPr>
                  <w:t>☐</w:t>
                </w:r>
              </w:sdtContent>
            </w:sdt>
            <w:r w:rsidR="009A1B7F" w:rsidRPr="00D97BF7">
              <w:rPr>
                <w:rFonts w:ascii="Calibri" w:eastAsia="Times New Roman" w:hAnsi="Calibri" w:cs="Calibri"/>
                <w:sz w:val="20"/>
                <w:szCs w:val="20"/>
              </w:rPr>
              <w:t>Primarily plays with light up toys</w:t>
            </w:r>
          </w:p>
          <w:p w14:paraId="47C9C912" w14:textId="77777777" w:rsidR="009A1B7F" w:rsidRPr="00D97BF7" w:rsidRDefault="00BD047A" w:rsidP="009A1B7F">
            <w:pPr>
              <w:spacing w:after="0" w:line="240" w:lineRule="auto"/>
              <w:ind w:left="720"/>
              <w:contextualSpacing/>
              <w:rPr>
                <w:rFonts w:ascii="Calibri" w:eastAsia="Times New Roman" w:hAnsi="Calibri" w:cs="Calibri"/>
                <w:sz w:val="20"/>
                <w:szCs w:val="20"/>
              </w:rPr>
            </w:pPr>
            <w:sdt>
              <w:sdtPr>
                <w:rPr>
                  <w:rFonts w:ascii="Calibri" w:eastAsia="Times New Roman" w:hAnsi="Calibri" w:cs="Calibri"/>
                  <w:sz w:val="20"/>
                  <w:szCs w:val="20"/>
                </w:rPr>
                <w:id w:val="-223689943"/>
                <w14:checkbox>
                  <w14:checked w14:val="0"/>
                  <w14:checkedState w14:val="2612" w14:font="MS Gothic"/>
                  <w14:uncheckedState w14:val="2610" w14:font="MS Gothic"/>
                </w14:checkbox>
              </w:sdtPr>
              <w:sdtEndPr/>
              <w:sdtContent>
                <w:r w:rsidR="009A1B7F">
                  <w:rPr>
                    <w:rFonts w:ascii="MS Gothic" w:eastAsia="MS Gothic" w:hAnsi="MS Gothic" w:cs="Calibri" w:hint="eastAsia"/>
                    <w:sz w:val="20"/>
                    <w:szCs w:val="20"/>
                  </w:rPr>
                  <w:t>☐</w:t>
                </w:r>
              </w:sdtContent>
            </w:sdt>
            <w:r w:rsidR="009A1B7F" w:rsidRPr="00D97BF7">
              <w:rPr>
                <w:rFonts w:ascii="Calibri" w:eastAsia="Times New Roman" w:hAnsi="Calibri" w:cs="Calibri"/>
                <w:sz w:val="20"/>
                <w:szCs w:val="20"/>
              </w:rPr>
              <w:t xml:space="preserve">Enjoys being in enclosed spaces </w:t>
            </w:r>
            <w:r w:rsidR="009A1B7F" w:rsidRPr="00D97BF7">
              <w:rPr>
                <w:rFonts w:ascii="Calibri" w:eastAsia="Times New Roman" w:hAnsi="Calibri" w:cs="Calibri"/>
                <w:sz w:val="20"/>
                <w:szCs w:val="20"/>
              </w:rPr>
              <w:tab/>
            </w:r>
            <w:r w:rsidR="009A1B7F" w:rsidRPr="00D97BF7">
              <w:rPr>
                <w:rFonts w:ascii="Calibri" w:eastAsia="Times New Roman" w:hAnsi="Calibri" w:cs="Calibri"/>
                <w:sz w:val="20"/>
                <w:szCs w:val="20"/>
              </w:rPr>
              <w:tab/>
            </w:r>
            <w:r w:rsidR="009A1B7F" w:rsidRPr="00D97BF7">
              <w:rPr>
                <w:rFonts w:ascii="Calibri" w:eastAsia="Times New Roman" w:hAnsi="Calibri" w:cs="Calibri"/>
                <w:sz w:val="20"/>
                <w:szCs w:val="20"/>
              </w:rPr>
              <w:tab/>
            </w:r>
            <w:r w:rsidR="009A1B7F" w:rsidRPr="00D97BF7">
              <w:rPr>
                <w:rFonts w:ascii="Calibri" w:eastAsia="Times New Roman" w:hAnsi="Calibri" w:cs="Calibri"/>
                <w:sz w:val="20"/>
                <w:szCs w:val="20"/>
              </w:rPr>
              <w:tab/>
            </w:r>
            <w:r w:rsidR="009A1B7F" w:rsidRPr="00D97BF7">
              <w:rPr>
                <w:rFonts w:ascii="Calibri" w:eastAsia="Times New Roman" w:hAnsi="Calibri" w:cs="Calibri"/>
                <w:sz w:val="20"/>
                <w:szCs w:val="20"/>
              </w:rPr>
              <w:tab/>
            </w:r>
            <w:sdt>
              <w:sdtPr>
                <w:rPr>
                  <w:rFonts w:ascii="Calibri" w:eastAsia="Times New Roman" w:hAnsi="Calibri" w:cs="Calibri"/>
                  <w:sz w:val="20"/>
                  <w:szCs w:val="20"/>
                </w:rPr>
                <w:id w:val="1619728384"/>
                <w14:checkbox>
                  <w14:checked w14:val="0"/>
                  <w14:checkedState w14:val="2612" w14:font="MS Gothic"/>
                  <w14:uncheckedState w14:val="2610" w14:font="MS Gothic"/>
                </w14:checkbox>
              </w:sdtPr>
              <w:sdtEndPr/>
              <w:sdtContent>
                <w:r w:rsidR="009A1B7F" w:rsidRPr="00D97BF7">
                  <w:rPr>
                    <w:rFonts w:ascii="Segoe UI Symbol" w:eastAsia="Times New Roman" w:hAnsi="Segoe UI Symbol" w:cs="Segoe UI Symbol"/>
                    <w:sz w:val="20"/>
                    <w:szCs w:val="20"/>
                  </w:rPr>
                  <w:t>☐</w:t>
                </w:r>
              </w:sdtContent>
            </w:sdt>
            <w:r w:rsidR="009A1B7F" w:rsidRPr="00D97BF7">
              <w:rPr>
                <w:rFonts w:ascii="Calibri" w:eastAsia="Times New Roman" w:hAnsi="Calibri" w:cs="Calibri"/>
                <w:sz w:val="20"/>
                <w:szCs w:val="20"/>
              </w:rPr>
              <w:t>Becomes preoccupied with the details on toys</w:t>
            </w:r>
          </w:p>
          <w:p w14:paraId="2333998C" w14:textId="77777777" w:rsidR="009A1B7F" w:rsidRPr="00D97BF7" w:rsidRDefault="00BD047A" w:rsidP="009A1B7F">
            <w:pPr>
              <w:spacing w:after="0" w:line="240" w:lineRule="auto"/>
              <w:ind w:left="720"/>
              <w:contextualSpacing/>
              <w:rPr>
                <w:rFonts w:ascii="Calibri" w:eastAsia="Times New Roman" w:hAnsi="Calibri" w:cs="Calibri"/>
                <w:sz w:val="20"/>
                <w:szCs w:val="20"/>
              </w:rPr>
            </w:pPr>
            <w:sdt>
              <w:sdtPr>
                <w:rPr>
                  <w:rFonts w:ascii="Calibri" w:eastAsia="Times New Roman" w:hAnsi="Calibri" w:cs="Calibri"/>
                  <w:sz w:val="20"/>
                  <w:szCs w:val="20"/>
                </w:rPr>
                <w:id w:val="-156920597"/>
                <w14:checkbox>
                  <w14:checked w14:val="0"/>
                  <w14:checkedState w14:val="2612" w14:font="MS Gothic"/>
                  <w14:uncheckedState w14:val="2610" w14:font="MS Gothic"/>
                </w14:checkbox>
              </w:sdtPr>
              <w:sdtEndPr/>
              <w:sdtContent>
                <w:r w:rsidR="009A1B7F" w:rsidRPr="00D97BF7">
                  <w:rPr>
                    <w:rFonts w:ascii="Segoe UI Symbol" w:eastAsia="MS Gothic" w:hAnsi="Segoe UI Symbol" w:cs="Segoe UI Symbol"/>
                    <w:sz w:val="20"/>
                    <w:szCs w:val="20"/>
                  </w:rPr>
                  <w:t>☐</w:t>
                </w:r>
              </w:sdtContent>
            </w:sdt>
            <w:r w:rsidR="009A1B7F" w:rsidRPr="00D97BF7">
              <w:rPr>
                <w:rFonts w:ascii="Calibri" w:eastAsia="Times New Roman" w:hAnsi="Calibri" w:cs="Calibri"/>
                <w:sz w:val="20"/>
                <w:szCs w:val="20"/>
              </w:rPr>
              <w:t>Dislikes visually busy places (stores,</w:t>
            </w:r>
            <w:r w:rsidR="009A1B7F" w:rsidRPr="004A1D87">
              <w:rPr>
                <w:rFonts w:ascii="Calibri" w:eastAsia="Times New Roman" w:hAnsi="Calibri" w:cs="Calibri"/>
                <w:sz w:val="20"/>
                <w:szCs w:val="20"/>
              </w:rPr>
              <w:t xml:space="preserve"> </w:t>
            </w:r>
            <w:r w:rsidR="009A1B7F" w:rsidRPr="00D97BF7">
              <w:rPr>
                <w:rFonts w:ascii="Calibri" w:eastAsia="Times New Roman" w:hAnsi="Calibri" w:cs="Calibri"/>
                <w:sz w:val="20"/>
                <w:szCs w:val="20"/>
              </w:rPr>
              <w:t>parking lots, etc.)</w:t>
            </w:r>
            <w:r w:rsidR="009A1B7F" w:rsidRPr="00D97BF7">
              <w:rPr>
                <w:rFonts w:ascii="Calibri" w:eastAsia="Times New Roman" w:hAnsi="Calibri" w:cs="Calibri"/>
                <w:sz w:val="20"/>
                <w:szCs w:val="20"/>
              </w:rPr>
              <w:tab/>
            </w:r>
            <w:r w:rsidR="009A1B7F" w:rsidRPr="00D97BF7">
              <w:rPr>
                <w:rFonts w:ascii="Calibri" w:eastAsia="Times New Roman" w:hAnsi="Calibri" w:cs="Calibri"/>
                <w:sz w:val="20"/>
                <w:szCs w:val="20"/>
              </w:rPr>
              <w:tab/>
            </w:r>
            <w:sdt>
              <w:sdtPr>
                <w:rPr>
                  <w:rFonts w:ascii="Calibri" w:eastAsia="Times New Roman" w:hAnsi="Calibri" w:cs="Calibri"/>
                  <w:sz w:val="20"/>
                  <w:szCs w:val="20"/>
                </w:rPr>
                <w:id w:val="1335342724"/>
                <w14:checkbox>
                  <w14:checked w14:val="0"/>
                  <w14:checkedState w14:val="2612" w14:font="MS Gothic"/>
                  <w14:uncheckedState w14:val="2610" w14:font="MS Gothic"/>
                </w14:checkbox>
              </w:sdtPr>
              <w:sdtEndPr/>
              <w:sdtContent>
                <w:r w:rsidR="009A1B7F" w:rsidRPr="00D97BF7">
                  <w:rPr>
                    <w:rFonts w:ascii="Segoe UI Symbol" w:eastAsia="MS Gothic" w:hAnsi="Segoe UI Symbol" w:cs="Segoe UI Symbol"/>
                    <w:sz w:val="20"/>
                    <w:szCs w:val="20"/>
                  </w:rPr>
                  <w:t>☐</w:t>
                </w:r>
              </w:sdtContent>
            </w:sdt>
            <w:r w:rsidR="009A1B7F" w:rsidRPr="00D97BF7">
              <w:rPr>
                <w:rFonts w:ascii="Calibri" w:eastAsia="Times New Roman" w:hAnsi="Calibri" w:cs="Calibri"/>
                <w:sz w:val="20"/>
                <w:szCs w:val="20"/>
              </w:rPr>
              <w:t xml:space="preserve">Enjoys looking at patterns &amp; edges    </w:t>
            </w:r>
          </w:p>
          <w:p w14:paraId="0D9659D1" w14:textId="77777777" w:rsidR="009A1B7F" w:rsidRPr="00D97BF7" w:rsidRDefault="009A1B7F" w:rsidP="009A1B7F">
            <w:pPr>
              <w:spacing w:after="0" w:line="240" w:lineRule="auto"/>
              <w:ind w:left="720"/>
              <w:contextualSpacing/>
              <w:rPr>
                <w:rFonts w:ascii="Calibri" w:eastAsia="Times New Roman" w:hAnsi="Calibri" w:cs="Calibri"/>
                <w:sz w:val="20"/>
                <w:szCs w:val="20"/>
              </w:rPr>
            </w:pPr>
            <w:r w:rsidRPr="00D97BF7">
              <w:rPr>
                <w:rFonts w:ascii="Calibri" w:eastAsia="Times New Roman" w:hAnsi="Calibri" w:cs="Calibri"/>
                <w:sz w:val="20"/>
                <w:szCs w:val="20"/>
              </w:rPr>
              <w:t xml:space="preserve">   </w:t>
            </w:r>
          </w:p>
          <w:p w14:paraId="5C00651D" w14:textId="08F0CF72" w:rsidR="009A1B7F" w:rsidRPr="003E5CCA" w:rsidRDefault="009A1B7F" w:rsidP="009A1B7F">
            <w:pPr>
              <w:spacing w:after="0" w:line="240" w:lineRule="auto"/>
              <w:ind w:left="720"/>
              <w:contextualSpacing/>
              <w:rPr>
                <w:rFonts w:ascii="Calibri" w:hAnsi="Calibri" w:cs="Calibri"/>
                <w:b/>
                <w:bCs/>
              </w:rPr>
            </w:pPr>
            <w:r w:rsidRPr="003E5CCA">
              <w:rPr>
                <w:rFonts w:ascii="Calibri" w:hAnsi="Calibri" w:cs="Calibri"/>
                <w:b/>
                <w:bCs/>
              </w:rPr>
              <w:t>Additional Visual Suggestions</w:t>
            </w:r>
            <w:r w:rsidR="00B53D15">
              <w:rPr>
                <w:rFonts w:ascii="Calibri" w:hAnsi="Calibri" w:cs="Calibri"/>
                <w:b/>
                <w:bCs/>
              </w:rPr>
              <w:t>/Comments</w:t>
            </w:r>
            <w:r w:rsidRPr="003E5CCA">
              <w:rPr>
                <w:rFonts w:ascii="Calibri" w:hAnsi="Calibri" w:cs="Calibri"/>
                <w:b/>
                <w:bCs/>
              </w:rPr>
              <w:t>:</w:t>
            </w:r>
          </w:p>
          <w:p w14:paraId="16340099" w14:textId="268E6A72" w:rsidR="009A1B7F" w:rsidRDefault="00BD047A" w:rsidP="009A1B7F">
            <w:pPr>
              <w:pStyle w:val="ListParagraph"/>
              <w:rPr>
                <w:rFonts w:ascii="Calibri" w:hAnsi="Calibri" w:cs="Calibri"/>
              </w:rPr>
            </w:pPr>
            <w:sdt>
              <w:sdtPr>
                <w:rPr>
                  <w:rFonts w:ascii="Calibri" w:hAnsi="Calibri" w:cs="Calibri"/>
                  <w:sz w:val="18"/>
                  <w:szCs w:val="18"/>
                </w:rPr>
                <w:id w:val="721328560"/>
                <w:placeholder>
                  <w:docPart w:val="2E8443BBA306466D93529515A09E42EB"/>
                </w:placeholder>
                <w:showingPlcHdr/>
                <w:text/>
              </w:sdtPr>
              <w:sdtEndPr>
                <w:rPr>
                  <w:sz w:val="20"/>
                  <w:szCs w:val="20"/>
                </w:rPr>
              </w:sdtEndPr>
              <w:sdtContent>
                <w:r w:rsidR="003324E1" w:rsidRPr="004E73B4">
                  <w:rPr>
                    <w:rStyle w:val="PlaceholderText"/>
                    <w:rFonts w:ascii="Calibri" w:hAnsi="Calibri" w:cs="Calibri"/>
                    <w:sz w:val="20"/>
                    <w:szCs w:val="20"/>
                  </w:rPr>
                  <w:t>Click or tap here to enter text.</w:t>
                </w:r>
              </w:sdtContent>
            </w:sdt>
          </w:p>
          <w:p w14:paraId="782FDBFA" w14:textId="4DA83B6D" w:rsidR="009A1B7F" w:rsidRPr="00BD32AB" w:rsidRDefault="009A1B7F" w:rsidP="009A1B7F">
            <w:pPr>
              <w:spacing w:after="0" w:line="240" w:lineRule="auto"/>
              <w:ind w:left="720"/>
              <w:contextualSpacing/>
              <w:rPr>
                <w:rFonts w:ascii="Calibri" w:eastAsia="Calibri" w:hAnsi="Calibri" w:cs="Times New Roman"/>
                <w:b/>
                <w:sz w:val="10"/>
                <w:szCs w:val="10"/>
              </w:rPr>
            </w:pPr>
          </w:p>
        </w:tc>
      </w:tr>
      <w:tr w:rsidR="002175E5" w14:paraId="420CCE73" w14:textId="77777777" w:rsidTr="0030247D">
        <w:trPr>
          <w:trHeight w:val="413"/>
        </w:trPr>
        <w:tc>
          <w:tcPr>
            <w:tcW w:w="1161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74194D3" w14:textId="77777777" w:rsidR="00944A94" w:rsidRPr="00FF739D" w:rsidRDefault="00944A94" w:rsidP="00944A94">
            <w:pPr>
              <w:pStyle w:val="ListParagraph"/>
              <w:ind w:left="0"/>
              <w:rPr>
                <w:rFonts w:ascii="Calibri" w:hAnsi="Calibri" w:cs="Calibri"/>
                <w:b/>
                <w:sz w:val="22"/>
                <w:szCs w:val="22"/>
              </w:rPr>
            </w:pPr>
            <w:r w:rsidRPr="00FF739D">
              <w:rPr>
                <w:rFonts w:ascii="Calibri" w:hAnsi="Calibri" w:cs="Calibri"/>
                <w:b/>
                <w:sz w:val="22"/>
                <w:szCs w:val="22"/>
              </w:rPr>
              <w:lastRenderedPageBreak/>
              <w:t>Auditory: A child’s ability to process &amp; interpret the sounds around them</w:t>
            </w:r>
          </w:p>
          <w:p w14:paraId="09F74603" w14:textId="77777777" w:rsidR="00944A94" w:rsidRPr="00FD4B31" w:rsidRDefault="00944A94" w:rsidP="00944A94">
            <w:pPr>
              <w:pStyle w:val="ListParagraph"/>
              <w:ind w:left="0"/>
              <w:rPr>
                <w:rFonts w:ascii="Calibri" w:hAnsi="Calibri" w:cs="Calibri"/>
                <w:b/>
                <w:sz w:val="16"/>
                <w:szCs w:val="16"/>
              </w:rPr>
            </w:pPr>
          </w:p>
          <w:p w14:paraId="0A466067" w14:textId="77777777" w:rsidR="00EE794F" w:rsidRPr="00EE794F" w:rsidRDefault="00EE794F" w:rsidP="00EE794F">
            <w:pPr>
              <w:spacing w:after="0" w:line="240" w:lineRule="auto"/>
              <w:ind w:firstLine="720"/>
              <w:rPr>
                <w:rFonts w:ascii="Calibri" w:eastAsia="Times New Roman" w:hAnsi="Calibri" w:cs="Calibri"/>
                <w:b/>
              </w:rPr>
            </w:pPr>
            <w:r w:rsidRPr="00FF739D">
              <w:rPr>
                <w:rFonts w:ascii="Calibri" w:eastAsia="Times New Roman" w:hAnsi="Calibri" w:cs="Calibri"/>
                <w:b/>
                <w:sz w:val="20"/>
                <w:szCs w:val="20"/>
              </w:rPr>
              <w:t>Over-Reactive:</w:t>
            </w:r>
            <w:r w:rsidRPr="00EE794F">
              <w:rPr>
                <w:rFonts w:ascii="Calibri" w:eastAsia="Times New Roman" w:hAnsi="Calibri" w:cs="Calibri"/>
                <w:b/>
              </w:rPr>
              <w:t xml:space="preserve">                                                                      </w:t>
            </w:r>
            <w:r w:rsidRPr="00EE794F">
              <w:rPr>
                <w:rFonts w:ascii="Calibri" w:eastAsia="Times New Roman" w:hAnsi="Calibri" w:cs="Calibri"/>
                <w:b/>
              </w:rPr>
              <w:tab/>
            </w:r>
            <w:r w:rsidRPr="00EE794F">
              <w:rPr>
                <w:rFonts w:ascii="Calibri" w:eastAsia="Times New Roman" w:hAnsi="Calibri" w:cs="Calibri"/>
                <w:b/>
              </w:rPr>
              <w:tab/>
            </w:r>
            <w:r w:rsidRPr="00FF739D">
              <w:rPr>
                <w:rFonts w:ascii="Calibri" w:eastAsia="Times New Roman" w:hAnsi="Calibri" w:cs="Calibri"/>
                <w:b/>
                <w:sz w:val="20"/>
                <w:szCs w:val="20"/>
              </w:rPr>
              <w:t>Under-Reactive:</w:t>
            </w:r>
          </w:p>
          <w:p w14:paraId="48ECF974" w14:textId="77777777" w:rsidR="00EE794F" w:rsidRPr="00EE794F" w:rsidRDefault="00BD047A" w:rsidP="00EE794F">
            <w:pPr>
              <w:spacing w:after="0" w:line="240" w:lineRule="auto"/>
              <w:ind w:firstLine="720"/>
              <w:rPr>
                <w:rFonts w:ascii="Calibri" w:eastAsia="Times New Roman" w:hAnsi="Calibri" w:cs="Calibri"/>
                <w:sz w:val="20"/>
                <w:szCs w:val="20"/>
              </w:rPr>
            </w:pPr>
            <w:sdt>
              <w:sdtPr>
                <w:rPr>
                  <w:rFonts w:ascii="Calibri" w:eastAsia="Times New Roman" w:hAnsi="Calibri" w:cs="Calibri"/>
                  <w:sz w:val="20"/>
                  <w:szCs w:val="20"/>
                </w:rPr>
                <w:id w:val="-1545898619"/>
                <w14:checkbox>
                  <w14:checked w14:val="0"/>
                  <w14:checkedState w14:val="2612" w14:font="MS Gothic"/>
                  <w14:uncheckedState w14:val="2610" w14:font="MS Gothic"/>
                </w14:checkbox>
              </w:sdtPr>
              <w:sdtEndPr/>
              <w:sdtContent>
                <w:r w:rsidR="00EE794F" w:rsidRPr="00EE794F">
                  <w:rPr>
                    <w:rFonts w:ascii="Segoe UI Symbol" w:eastAsia="Times New Roman" w:hAnsi="Segoe UI Symbol" w:cs="Segoe UI Symbol"/>
                    <w:sz w:val="20"/>
                    <w:szCs w:val="20"/>
                  </w:rPr>
                  <w:t>☐</w:t>
                </w:r>
              </w:sdtContent>
            </w:sdt>
            <w:r w:rsidR="00EE794F" w:rsidRPr="00EE794F">
              <w:rPr>
                <w:rFonts w:ascii="Calibri" w:eastAsia="Times New Roman" w:hAnsi="Calibri" w:cs="Calibri"/>
                <w:sz w:val="20"/>
                <w:szCs w:val="20"/>
              </w:rPr>
              <w:t xml:space="preserve">Responds negatively to unexpected or sudden sounds </w:t>
            </w:r>
            <w:r w:rsidR="00EE794F" w:rsidRPr="00EE794F">
              <w:rPr>
                <w:rFonts w:ascii="Calibri" w:eastAsia="Times New Roman" w:hAnsi="Calibri" w:cs="Calibri"/>
                <w:sz w:val="20"/>
                <w:szCs w:val="20"/>
              </w:rPr>
              <w:tab/>
            </w:r>
            <w:r w:rsidR="00EE794F" w:rsidRPr="00EE794F">
              <w:rPr>
                <w:rFonts w:ascii="Calibri" w:eastAsia="Times New Roman" w:hAnsi="Calibri" w:cs="Calibri"/>
                <w:sz w:val="20"/>
                <w:szCs w:val="20"/>
              </w:rPr>
              <w:tab/>
            </w:r>
            <w:sdt>
              <w:sdtPr>
                <w:rPr>
                  <w:rFonts w:ascii="Calibri" w:eastAsia="Times New Roman" w:hAnsi="Calibri" w:cs="Calibri"/>
                  <w:sz w:val="20"/>
                  <w:szCs w:val="20"/>
                </w:rPr>
                <w:id w:val="250560252"/>
                <w14:checkbox>
                  <w14:checked w14:val="0"/>
                  <w14:checkedState w14:val="2612" w14:font="MS Gothic"/>
                  <w14:uncheckedState w14:val="2610" w14:font="MS Gothic"/>
                </w14:checkbox>
              </w:sdtPr>
              <w:sdtEndPr/>
              <w:sdtContent>
                <w:r w:rsidR="00EE794F" w:rsidRPr="00EE794F">
                  <w:rPr>
                    <w:rFonts w:ascii="Segoe UI Symbol" w:eastAsia="Times New Roman" w:hAnsi="Segoe UI Symbol" w:cs="Segoe UI Symbol"/>
                    <w:sz w:val="20"/>
                    <w:szCs w:val="20"/>
                  </w:rPr>
                  <w:t>☐</w:t>
                </w:r>
              </w:sdtContent>
            </w:sdt>
            <w:r w:rsidR="00EE794F" w:rsidRPr="00EE794F">
              <w:rPr>
                <w:rFonts w:ascii="Calibri" w:eastAsia="Times New Roman" w:hAnsi="Calibri" w:cs="Calibri"/>
                <w:sz w:val="20"/>
                <w:szCs w:val="20"/>
              </w:rPr>
              <w:t>Does not respond to name</w:t>
            </w:r>
          </w:p>
          <w:p w14:paraId="462AAD29" w14:textId="77777777" w:rsidR="00EE794F" w:rsidRPr="00EE794F" w:rsidRDefault="00BD047A" w:rsidP="00EE794F">
            <w:pPr>
              <w:spacing w:after="0" w:line="240" w:lineRule="auto"/>
              <w:ind w:firstLine="720"/>
              <w:rPr>
                <w:rFonts w:ascii="Calibri" w:eastAsia="Times New Roman" w:hAnsi="Calibri" w:cs="Calibri"/>
                <w:sz w:val="20"/>
                <w:szCs w:val="20"/>
              </w:rPr>
            </w:pPr>
            <w:sdt>
              <w:sdtPr>
                <w:rPr>
                  <w:rFonts w:ascii="Calibri" w:eastAsia="Times New Roman" w:hAnsi="Calibri" w:cs="Calibri"/>
                  <w:sz w:val="20"/>
                  <w:szCs w:val="20"/>
                </w:rPr>
                <w:id w:val="-1471197351"/>
                <w14:checkbox>
                  <w14:checked w14:val="0"/>
                  <w14:checkedState w14:val="2612" w14:font="MS Gothic"/>
                  <w14:uncheckedState w14:val="2610" w14:font="MS Gothic"/>
                </w14:checkbox>
              </w:sdtPr>
              <w:sdtEndPr/>
              <w:sdtContent>
                <w:r w:rsidR="00EE794F" w:rsidRPr="00EE794F">
                  <w:rPr>
                    <w:rFonts w:ascii="Segoe UI Symbol" w:eastAsia="Times New Roman" w:hAnsi="Segoe UI Symbol" w:cs="Segoe UI Symbol"/>
                    <w:sz w:val="20"/>
                    <w:szCs w:val="20"/>
                  </w:rPr>
                  <w:t>☐</w:t>
                </w:r>
              </w:sdtContent>
            </w:sdt>
            <w:r w:rsidR="00EE794F" w:rsidRPr="00EE794F">
              <w:rPr>
                <w:rFonts w:ascii="Calibri" w:eastAsia="Times New Roman" w:hAnsi="Calibri" w:cs="Calibri"/>
                <w:sz w:val="20"/>
                <w:szCs w:val="20"/>
              </w:rPr>
              <w:t>Has trouble remaining engaged in noisy environments</w:t>
            </w:r>
            <w:r w:rsidR="00EE794F" w:rsidRPr="00EE794F">
              <w:rPr>
                <w:rFonts w:ascii="Calibri" w:eastAsia="Times New Roman" w:hAnsi="Calibri" w:cs="Calibri"/>
                <w:sz w:val="20"/>
                <w:szCs w:val="20"/>
              </w:rPr>
              <w:tab/>
            </w:r>
            <w:r w:rsidR="00EE794F" w:rsidRPr="00EE794F">
              <w:rPr>
                <w:rFonts w:ascii="Calibri" w:eastAsia="Times New Roman" w:hAnsi="Calibri" w:cs="Calibri"/>
                <w:sz w:val="20"/>
                <w:szCs w:val="20"/>
              </w:rPr>
              <w:tab/>
            </w:r>
            <w:sdt>
              <w:sdtPr>
                <w:rPr>
                  <w:rFonts w:ascii="Calibri" w:eastAsia="Times New Roman" w:hAnsi="Calibri" w:cs="Calibri"/>
                  <w:sz w:val="20"/>
                  <w:szCs w:val="20"/>
                </w:rPr>
                <w:id w:val="486060417"/>
                <w14:checkbox>
                  <w14:checked w14:val="0"/>
                  <w14:checkedState w14:val="2612" w14:font="MS Gothic"/>
                  <w14:uncheckedState w14:val="2610" w14:font="MS Gothic"/>
                </w14:checkbox>
              </w:sdtPr>
              <w:sdtEndPr/>
              <w:sdtContent>
                <w:r w:rsidR="00EE794F" w:rsidRPr="00EE794F">
                  <w:rPr>
                    <w:rFonts w:ascii="Segoe UI Symbol" w:eastAsia="Times New Roman" w:hAnsi="Segoe UI Symbol" w:cs="Segoe UI Symbol"/>
                    <w:sz w:val="20"/>
                    <w:szCs w:val="20"/>
                  </w:rPr>
                  <w:t>☐</w:t>
                </w:r>
              </w:sdtContent>
            </w:sdt>
            <w:r w:rsidR="00EE794F" w:rsidRPr="00EE794F">
              <w:rPr>
                <w:rFonts w:ascii="Calibri" w:eastAsia="Times New Roman" w:hAnsi="Calibri" w:cs="Calibri"/>
                <w:sz w:val="20"/>
                <w:szCs w:val="20"/>
              </w:rPr>
              <w:t>Appears to ignore you or tune out sounds</w:t>
            </w:r>
          </w:p>
          <w:bookmarkStart w:id="1" w:name="_Hlk42500427"/>
          <w:p w14:paraId="6E41C573" w14:textId="77777777" w:rsidR="00EE794F" w:rsidRPr="00EE794F" w:rsidRDefault="00BD047A" w:rsidP="00EE794F">
            <w:pPr>
              <w:spacing w:after="0" w:line="240" w:lineRule="auto"/>
              <w:ind w:left="922" w:hanging="202"/>
              <w:contextualSpacing/>
              <w:rPr>
                <w:rFonts w:ascii="Calibri" w:eastAsia="Times New Roman" w:hAnsi="Calibri" w:cs="Calibri"/>
                <w:sz w:val="20"/>
                <w:szCs w:val="20"/>
              </w:rPr>
            </w:pPr>
            <w:sdt>
              <w:sdtPr>
                <w:rPr>
                  <w:rFonts w:ascii="Calibri" w:eastAsia="Times New Roman" w:hAnsi="Calibri" w:cs="Calibri"/>
                  <w:sz w:val="20"/>
                  <w:szCs w:val="20"/>
                </w:rPr>
                <w:id w:val="442116862"/>
                <w14:checkbox>
                  <w14:checked w14:val="0"/>
                  <w14:checkedState w14:val="2612" w14:font="MS Gothic"/>
                  <w14:uncheckedState w14:val="2610" w14:font="MS Gothic"/>
                </w14:checkbox>
              </w:sdtPr>
              <w:sdtEndPr/>
              <w:sdtContent>
                <w:r w:rsidR="00EE794F" w:rsidRPr="00EE794F">
                  <w:rPr>
                    <w:rFonts w:ascii="Segoe UI Symbol" w:eastAsia="Times New Roman" w:hAnsi="Segoe UI Symbol" w:cs="Segoe UI Symbol"/>
                    <w:sz w:val="20"/>
                    <w:szCs w:val="20"/>
                  </w:rPr>
                  <w:t>☐</w:t>
                </w:r>
              </w:sdtContent>
            </w:sdt>
            <w:bookmarkEnd w:id="1"/>
            <w:r w:rsidR="00EE794F" w:rsidRPr="00EE794F">
              <w:rPr>
                <w:rFonts w:ascii="Calibri" w:eastAsia="Times New Roman" w:hAnsi="Calibri" w:cs="Calibri"/>
                <w:sz w:val="20"/>
                <w:szCs w:val="20"/>
              </w:rPr>
              <w:t xml:space="preserve">Prefers music and TV to be loud                          </w:t>
            </w:r>
            <w:r w:rsidR="00EE794F" w:rsidRPr="00EE794F">
              <w:rPr>
                <w:rFonts w:ascii="Calibri" w:eastAsia="Times New Roman" w:hAnsi="Calibri" w:cs="Calibri"/>
                <w:sz w:val="20"/>
                <w:szCs w:val="20"/>
              </w:rPr>
              <w:tab/>
            </w:r>
            <w:r w:rsidR="00EE794F" w:rsidRPr="00EE794F">
              <w:rPr>
                <w:rFonts w:ascii="Calibri" w:eastAsia="Times New Roman" w:hAnsi="Calibri" w:cs="Calibri"/>
                <w:sz w:val="20"/>
                <w:szCs w:val="20"/>
              </w:rPr>
              <w:tab/>
              <w:t xml:space="preserve">                </w:t>
            </w:r>
            <w:sdt>
              <w:sdtPr>
                <w:rPr>
                  <w:rFonts w:ascii="Calibri" w:eastAsia="Times New Roman" w:hAnsi="Calibri" w:cs="Calibri"/>
                  <w:sz w:val="20"/>
                  <w:szCs w:val="20"/>
                </w:rPr>
                <w:id w:val="1578250159"/>
                <w14:checkbox>
                  <w14:checked w14:val="0"/>
                  <w14:checkedState w14:val="2612" w14:font="MS Gothic"/>
                  <w14:uncheckedState w14:val="2610" w14:font="MS Gothic"/>
                </w14:checkbox>
              </w:sdtPr>
              <w:sdtEndPr/>
              <w:sdtContent>
                <w:r w:rsidR="00EE794F" w:rsidRPr="00EE794F">
                  <w:rPr>
                    <w:rFonts w:ascii="Segoe UI Symbol" w:eastAsia="Times New Roman" w:hAnsi="Segoe UI Symbol" w:cs="Segoe UI Symbol"/>
                    <w:sz w:val="20"/>
                    <w:szCs w:val="20"/>
                  </w:rPr>
                  <w:t>☐</w:t>
                </w:r>
              </w:sdtContent>
            </w:sdt>
            <w:r w:rsidR="00EE794F" w:rsidRPr="00EE794F">
              <w:rPr>
                <w:rFonts w:ascii="Calibri" w:eastAsia="Times New Roman" w:hAnsi="Calibri" w:cs="Calibri"/>
                <w:sz w:val="20"/>
                <w:szCs w:val="20"/>
              </w:rPr>
              <w:t>Enjoys repetitive sounds</w:t>
            </w:r>
            <w:r w:rsidR="00EE794F" w:rsidRPr="00EE794F">
              <w:rPr>
                <w:rFonts w:ascii="Calibri" w:eastAsia="Times New Roman" w:hAnsi="Calibri" w:cs="Calibri"/>
                <w:sz w:val="20"/>
                <w:szCs w:val="20"/>
              </w:rPr>
              <w:tab/>
            </w:r>
          </w:p>
          <w:p w14:paraId="6C40B886" w14:textId="77777777" w:rsidR="00EE794F" w:rsidRPr="00EE794F" w:rsidRDefault="00BD047A" w:rsidP="00EE794F">
            <w:pPr>
              <w:spacing w:after="0" w:line="240" w:lineRule="auto"/>
              <w:ind w:left="922" w:hanging="202"/>
              <w:contextualSpacing/>
              <w:rPr>
                <w:rFonts w:ascii="Calibri" w:eastAsia="Times New Roman" w:hAnsi="Calibri" w:cs="Calibri"/>
                <w:sz w:val="20"/>
                <w:szCs w:val="20"/>
              </w:rPr>
            </w:pPr>
            <w:sdt>
              <w:sdtPr>
                <w:rPr>
                  <w:rFonts w:ascii="Calibri" w:eastAsia="Times New Roman" w:hAnsi="Calibri" w:cs="Calibri"/>
                  <w:sz w:val="20"/>
                  <w:szCs w:val="20"/>
                </w:rPr>
                <w:id w:val="-220589210"/>
                <w14:checkbox>
                  <w14:checked w14:val="0"/>
                  <w14:checkedState w14:val="2612" w14:font="MS Gothic"/>
                  <w14:uncheckedState w14:val="2610" w14:font="MS Gothic"/>
                </w14:checkbox>
              </w:sdtPr>
              <w:sdtEndPr/>
              <w:sdtContent>
                <w:r w:rsidR="00EE794F" w:rsidRPr="00EE794F">
                  <w:rPr>
                    <w:rFonts w:ascii="Segoe UI Symbol" w:eastAsia="Times New Roman" w:hAnsi="Segoe UI Symbol" w:cs="Segoe UI Symbol"/>
                    <w:sz w:val="20"/>
                    <w:szCs w:val="20"/>
                  </w:rPr>
                  <w:t>☐</w:t>
                </w:r>
              </w:sdtContent>
            </w:sdt>
            <w:r w:rsidR="00EE794F" w:rsidRPr="00EE794F">
              <w:rPr>
                <w:rFonts w:ascii="Calibri" w:eastAsia="Times New Roman" w:hAnsi="Calibri" w:cs="Calibri"/>
                <w:sz w:val="20"/>
                <w:szCs w:val="20"/>
              </w:rPr>
              <w:t>Easily distracted by background sounds</w:t>
            </w:r>
            <w:r w:rsidR="00EE794F" w:rsidRPr="00EE794F">
              <w:rPr>
                <w:rFonts w:ascii="Calibri" w:eastAsia="Times New Roman" w:hAnsi="Calibri" w:cs="Calibri"/>
                <w:sz w:val="20"/>
                <w:szCs w:val="20"/>
              </w:rPr>
              <w:tab/>
            </w:r>
            <w:r w:rsidR="00EE794F" w:rsidRPr="00EE794F">
              <w:rPr>
                <w:rFonts w:ascii="Calibri" w:eastAsia="Times New Roman" w:hAnsi="Calibri" w:cs="Calibri"/>
                <w:sz w:val="20"/>
                <w:szCs w:val="20"/>
              </w:rPr>
              <w:tab/>
            </w:r>
            <w:r w:rsidR="00EE794F" w:rsidRPr="00EE794F">
              <w:rPr>
                <w:rFonts w:ascii="Calibri" w:eastAsia="Times New Roman" w:hAnsi="Calibri" w:cs="Calibri"/>
                <w:sz w:val="20"/>
                <w:szCs w:val="20"/>
              </w:rPr>
              <w:tab/>
            </w:r>
            <w:r w:rsidR="00EE794F" w:rsidRPr="00EE794F">
              <w:rPr>
                <w:rFonts w:ascii="Calibri" w:eastAsia="Times New Roman" w:hAnsi="Calibri" w:cs="Calibri"/>
                <w:sz w:val="20"/>
                <w:szCs w:val="20"/>
              </w:rPr>
              <w:tab/>
            </w:r>
            <w:sdt>
              <w:sdtPr>
                <w:rPr>
                  <w:rFonts w:ascii="Calibri" w:eastAsia="Times New Roman" w:hAnsi="Calibri" w:cs="Calibri"/>
                  <w:sz w:val="20"/>
                  <w:szCs w:val="20"/>
                </w:rPr>
                <w:id w:val="1450665665"/>
                <w14:checkbox>
                  <w14:checked w14:val="0"/>
                  <w14:checkedState w14:val="2612" w14:font="MS Gothic"/>
                  <w14:uncheckedState w14:val="2610" w14:font="MS Gothic"/>
                </w14:checkbox>
              </w:sdtPr>
              <w:sdtEndPr/>
              <w:sdtContent>
                <w:r w:rsidR="00EE794F" w:rsidRPr="00EE794F">
                  <w:rPr>
                    <w:rFonts w:ascii="Segoe UI Symbol" w:eastAsia="Times New Roman" w:hAnsi="Segoe UI Symbol" w:cs="Segoe UI Symbol"/>
                    <w:sz w:val="20"/>
                    <w:szCs w:val="20"/>
                  </w:rPr>
                  <w:t>☐</w:t>
                </w:r>
              </w:sdtContent>
            </w:sdt>
            <w:r w:rsidR="00EE794F" w:rsidRPr="00EE794F">
              <w:rPr>
                <w:rFonts w:ascii="Calibri" w:eastAsia="Times New Roman" w:hAnsi="Calibri" w:cs="Calibri"/>
                <w:sz w:val="20"/>
                <w:szCs w:val="20"/>
              </w:rPr>
              <w:t>Makes noises with mouth, talks to self</w:t>
            </w:r>
          </w:p>
          <w:p w14:paraId="09F3CE51" w14:textId="3920E91E" w:rsidR="00EE794F" w:rsidRPr="00EE794F" w:rsidRDefault="00EE794F" w:rsidP="00EE794F">
            <w:pPr>
              <w:spacing w:after="0" w:line="240" w:lineRule="auto"/>
              <w:ind w:left="922" w:hanging="202"/>
              <w:contextualSpacing/>
              <w:rPr>
                <w:rFonts w:ascii="Calibri" w:eastAsia="Times New Roman" w:hAnsi="Calibri" w:cs="Calibri"/>
                <w:sz w:val="20"/>
                <w:szCs w:val="20"/>
              </w:rPr>
            </w:pPr>
            <w:r w:rsidRPr="00EE794F">
              <w:rPr>
                <w:rFonts w:ascii="Calibri" w:eastAsia="Times New Roman" w:hAnsi="Calibri" w:cs="Calibri"/>
                <w:sz w:val="20"/>
                <w:szCs w:val="20"/>
              </w:rPr>
              <w:tab/>
              <w:t>(bird chirping, lights hum</w:t>
            </w:r>
            <w:r w:rsidR="009B7BB3">
              <w:rPr>
                <w:rFonts w:ascii="Calibri" w:eastAsia="Times New Roman" w:hAnsi="Calibri" w:cs="Calibri"/>
                <w:sz w:val="20"/>
                <w:szCs w:val="20"/>
              </w:rPr>
              <w:t>ming</w:t>
            </w:r>
            <w:r w:rsidRPr="00EE794F">
              <w:rPr>
                <w:rFonts w:ascii="Calibri" w:eastAsia="Times New Roman" w:hAnsi="Calibri" w:cs="Calibri"/>
                <w:sz w:val="20"/>
                <w:szCs w:val="20"/>
              </w:rPr>
              <w:t>)</w:t>
            </w:r>
          </w:p>
          <w:p w14:paraId="701C617B" w14:textId="77777777" w:rsidR="00944A94" w:rsidRPr="00944A94" w:rsidRDefault="00944A94" w:rsidP="00944A94">
            <w:pPr>
              <w:pStyle w:val="ListParagraph"/>
              <w:ind w:left="0"/>
              <w:rPr>
                <w:rFonts w:ascii="Calibri" w:hAnsi="Calibri" w:cs="Calibri"/>
                <w:b/>
                <w:sz w:val="20"/>
                <w:szCs w:val="20"/>
              </w:rPr>
            </w:pPr>
          </w:p>
          <w:p w14:paraId="6EE5AFE8" w14:textId="1D62C4DA" w:rsidR="007C498E" w:rsidRPr="00BD32AB" w:rsidRDefault="00944A94" w:rsidP="004A1D87">
            <w:pPr>
              <w:spacing w:after="0" w:line="240" w:lineRule="auto"/>
              <w:ind w:left="720"/>
              <w:contextualSpacing/>
              <w:rPr>
                <w:rFonts w:ascii="Calibri" w:hAnsi="Calibri" w:cs="Calibri"/>
                <w:sz w:val="24"/>
                <w:szCs w:val="24"/>
              </w:rPr>
            </w:pPr>
            <w:r w:rsidRPr="00BD32AB">
              <w:rPr>
                <w:rFonts w:ascii="Calibri" w:hAnsi="Calibri" w:cs="Calibri"/>
                <w:b/>
                <w:bCs/>
              </w:rPr>
              <w:t xml:space="preserve">Additional Auditory </w:t>
            </w:r>
            <w:r w:rsidR="004524C3" w:rsidRPr="00BD32AB">
              <w:rPr>
                <w:rFonts w:ascii="Calibri" w:hAnsi="Calibri" w:cs="Calibri"/>
                <w:b/>
                <w:bCs/>
              </w:rPr>
              <w:t>Suggestion</w:t>
            </w:r>
            <w:r w:rsidR="00F84608" w:rsidRPr="00BD32AB">
              <w:rPr>
                <w:rFonts w:ascii="Calibri" w:hAnsi="Calibri" w:cs="Calibri"/>
                <w:b/>
                <w:bCs/>
              </w:rPr>
              <w:t>s</w:t>
            </w:r>
            <w:r w:rsidR="00B53D15">
              <w:rPr>
                <w:rFonts w:ascii="Calibri" w:hAnsi="Calibri" w:cs="Calibri"/>
                <w:b/>
                <w:bCs/>
              </w:rPr>
              <w:t>/Comments</w:t>
            </w:r>
            <w:r w:rsidRPr="00BD32AB">
              <w:rPr>
                <w:rFonts w:ascii="Calibri" w:hAnsi="Calibri" w:cs="Calibri"/>
                <w:b/>
                <w:bCs/>
              </w:rPr>
              <w:t>:</w:t>
            </w:r>
            <w:r w:rsidRPr="00BD32AB">
              <w:rPr>
                <w:rFonts w:ascii="Calibri" w:hAnsi="Calibri" w:cs="Calibri"/>
              </w:rPr>
              <w:t xml:space="preserve"> </w:t>
            </w:r>
            <w:r w:rsidRPr="00BD32AB">
              <w:rPr>
                <w:rFonts w:ascii="Calibri" w:hAnsi="Calibri" w:cs="Calibri"/>
                <w:sz w:val="24"/>
                <w:szCs w:val="24"/>
              </w:rPr>
              <w:t xml:space="preserve"> </w:t>
            </w:r>
          </w:p>
          <w:p w14:paraId="5078773C" w14:textId="77777777" w:rsidR="00672CD6" w:rsidRDefault="00BD047A" w:rsidP="009A1B7F">
            <w:pPr>
              <w:spacing w:after="0" w:line="240" w:lineRule="auto"/>
              <w:ind w:left="720"/>
              <w:contextualSpacing/>
              <w:rPr>
                <w:rFonts w:ascii="Calibri" w:hAnsi="Calibri" w:cs="Calibri"/>
                <w:sz w:val="18"/>
                <w:szCs w:val="18"/>
              </w:rPr>
            </w:pPr>
            <w:sdt>
              <w:sdtPr>
                <w:rPr>
                  <w:rFonts w:ascii="Calibri" w:hAnsi="Calibri" w:cs="Calibri"/>
                  <w:sz w:val="18"/>
                  <w:szCs w:val="18"/>
                </w:rPr>
                <w:id w:val="-1184741768"/>
                <w:placeholder>
                  <w:docPart w:val="AD34B6F4D9994373943F3D4C65C14A64"/>
                </w:placeholder>
                <w:showingPlcHdr/>
                <w:text/>
              </w:sdtPr>
              <w:sdtEndPr>
                <w:rPr>
                  <w:sz w:val="20"/>
                  <w:szCs w:val="20"/>
                </w:rPr>
              </w:sdtEndPr>
              <w:sdtContent>
                <w:r w:rsidR="007C220B" w:rsidRPr="004E73B4">
                  <w:rPr>
                    <w:rStyle w:val="PlaceholderText"/>
                    <w:rFonts w:ascii="Calibri" w:hAnsi="Calibri" w:cs="Calibri"/>
                    <w:sz w:val="20"/>
                    <w:szCs w:val="20"/>
                  </w:rPr>
                  <w:t>Click or tap here to enter text.</w:t>
                </w:r>
              </w:sdtContent>
            </w:sdt>
          </w:p>
          <w:p w14:paraId="7C2211AB" w14:textId="6351B422" w:rsidR="007C220B" w:rsidRPr="00BD32AB" w:rsidRDefault="007C220B" w:rsidP="009A1B7F">
            <w:pPr>
              <w:spacing w:after="0" w:line="240" w:lineRule="auto"/>
              <w:ind w:left="720"/>
              <w:contextualSpacing/>
              <w:rPr>
                <w:b/>
                <w:sz w:val="14"/>
                <w:szCs w:val="14"/>
              </w:rPr>
            </w:pPr>
          </w:p>
        </w:tc>
      </w:tr>
      <w:tr w:rsidR="00F50C42" w14:paraId="41BC0CFF" w14:textId="77777777" w:rsidTr="0030247D">
        <w:trPr>
          <w:trHeight w:val="413"/>
        </w:trPr>
        <w:tc>
          <w:tcPr>
            <w:tcW w:w="1161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83EC86E" w14:textId="77777777" w:rsidR="00260EC6" w:rsidRPr="00FF739D" w:rsidRDefault="00260EC6" w:rsidP="00260EC6">
            <w:pPr>
              <w:pStyle w:val="ListParagraph"/>
              <w:ind w:left="0"/>
              <w:rPr>
                <w:rFonts w:ascii="Calibri" w:hAnsi="Calibri" w:cs="Calibri"/>
                <w:b/>
                <w:sz w:val="22"/>
                <w:szCs w:val="22"/>
              </w:rPr>
            </w:pPr>
            <w:r w:rsidRPr="00FF739D">
              <w:rPr>
                <w:rFonts w:ascii="Calibri" w:hAnsi="Calibri" w:cs="Calibri"/>
                <w:b/>
                <w:sz w:val="22"/>
                <w:szCs w:val="22"/>
              </w:rPr>
              <w:t xml:space="preserve">Gustatory: A child’s ability to process &amp; interpret tastes </w:t>
            </w:r>
          </w:p>
          <w:p w14:paraId="5B9BE320" w14:textId="77777777" w:rsidR="00260EC6" w:rsidRPr="00FD4B31" w:rsidRDefault="00260EC6" w:rsidP="00260EC6">
            <w:pPr>
              <w:spacing w:after="0" w:line="240" w:lineRule="auto"/>
              <w:ind w:firstLine="720"/>
              <w:rPr>
                <w:rFonts w:ascii="Calibri" w:eastAsia="Times New Roman" w:hAnsi="Calibri" w:cs="Calibri"/>
                <w:b/>
                <w:sz w:val="16"/>
                <w:szCs w:val="16"/>
              </w:rPr>
            </w:pPr>
          </w:p>
          <w:p w14:paraId="51F9DF49" w14:textId="77777777" w:rsidR="00A06116" w:rsidRPr="00A06116" w:rsidRDefault="00A06116" w:rsidP="00A06116">
            <w:pPr>
              <w:spacing w:after="0" w:line="240" w:lineRule="auto"/>
              <w:ind w:firstLine="720"/>
              <w:rPr>
                <w:rFonts w:ascii="Calibri" w:eastAsia="Times New Roman" w:hAnsi="Calibri" w:cs="Calibri"/>
                <w:b/>
              </w:rPr>
            </w:pPr>
            <w:r w:rsidRPr="00FF739D">
              <w:rPr>
                <w:rFonts w:ascii="Calibri" w:eastAsia="Times New Roman" w:hAnsi="Calibri" w:cs="Calibri"/>
                <w:b/>
                <w:sz w:val="20"/>
                <w:szCs w:val="20"/>
              </w:rPr>
              <w:t>Over-Reactive:</w:t>
            </w:r>
            <w:r w:rsidRPr="00A06116">
              <w:rPr>
                <w:rFonts w:ascii="Calibri" w:eastAsia="Times New Roman" w:hAnsi="Calibri" w:cs="Calibri"/>
                <w:b/>
              </w:rPr>
              <w:t xml:space="preserve">                                                                                   </w:t>
            </w:r>
            <w:r w:rsidRPr="00A06116">
              <w:rPr>
                <w:rFonts w:ascii="Calibri" w:eastAsia="Times New Roman" w:hAnsi="Calibri" w:cs="Calibri"/>
                <w:b/>
                <w:sz w:val="20"/>
                <w:szCs w:val="20"/>
              </w:rPr>
              <w:tab/>
            </w:r>
            <w:r w:rsidRPr="00FF739D">
              <w:rPr>
                <w:rFonts w:ascii="Calibri" w:eastAsia="Times New Roman" w:hAnsi="Calibri" w:cs="Calibri"/>
                <w:b/>
                <w:sz w:val="20"/>
                <w:szCs w:val="20"/>
              </w:rPr>
              <w:t>Under-Reactive:</w:t>
            </w:r>
          </w:p>
          <w:p w14:paraId="79F7DFCA" w14:textId="77777777" w:rsidR="00A06116" w:rsidRPr="00A06116" w:rsidRDefault="00BD047A" w:rsidP="00A06116">
            <w:pPr>
              <w:spacing w:after="0" w:line="240" w:lineRule="auto"/>
              <w:ind w:left="6480" w:hanging="5760"/>
              <w:rPr>
                <w:rFonts w:ascii="Calibri" w:eastAsia="Calibri" w:hAnsi="Calibri" w:cs="Calibri"/>
                <w:sz w:val="20"/>
                <w:szCs w:val="20"/>
              </w:rPr>
            </w:pPr>
            <w:sdt>
              <w:sdtPr>
                <w:rPr>
                  <w:rFonts w:ascii="Calibri" w:eastAsia="MS Gothic" w:hAnsi="Calibri" w:cs="Calibri"/>
                  <w:sz w:val="20"/>
                  <w:szCs w:val="20"/>
                </w:rPr>
                <w:id w:val="37099846"/>
                <w14:checkbox>
                  <w14:checked w14:val="0"/>
                  <w14:checkedState w14:val="2612" w14:font="MS Gothic"/>
                  <w14:uncheckedState w14:val="2610" w14:font="MS Gothic"/>
                </w14:checkbox>
              </w:sdtPr>
              <w:sdtEndPr/>
              <w:sdtContent>
                <w:r w:rsidR="00A06116" w:rsidRPr="00A06116">
                  <w:rPr>
                    <w:rFonts w:ascii="Segoe UI Symbol" w:eastAsia="MS Gothic" w:hAnsi="Segoe UI Symbol" w:cs="Segoe UI Symbol"/>
                    <w:sz w:val="20"/>
                    <w:szCs w:val="20"/>
                  </w:rPr>
                  <w:t>☐</w:t>
                </w:r>
              </w:sdtContent>
            </w:sdt>
            <w:r w:rsidR="00A06116" w:rsidRPr="00A06116">
              <w:rPr>
                <w:rFonts w:ascii="Calibri" w:eastAsia="Calibri" w:hAnsi="Calibri" w:cs="Calibri"/>
                <w:sz w:val="20"/>
                <w:szCs w:val="20"/>
              </w:rPr>
              <w:t>Considered a picky eater, limited food choices</w:t>
            </w:r>
            <w:r w:rsidR="00A06116" w:rsidRPr="00A06116">
              <w:rPr>
                <w:rFonts w:ascii="Calibri" w:eastAsia="Calibri" w:hAnsi="Calibri" w:cs="Calibri"/>
                <w:sz w:val="20"/>
                <w:szCs w:val="20"/>
              </w:rPr>
              <w:tab/>
            </w:r>
            <w:sdt>
              <w:sdtPr>
                <w:rPr>
                  <w:rFonts w:ascii="Calibri" w:eastAsia="MS Gothic" w:hAnsi="Calibri" w:cs="Calibri"/>
                  <w:sz w:val="20"/>
                  <w:szCs w:val="20"/>
                </w:rPr>
                <w:id w:val="-805316117"/>
                <w14:checkbox>
                  <w14:checked w14:val="0"/>
                  <w14:checkedState w14:val="2612" w14:font="MS Gothic"/>
                  <w14:uncheckedState w14:val="2610" w14:font="MS Gothic"/>
                </w14:checkbox>
              </w:sdtPr>
              <w:sdtEndPr/>
              <w:sdtContent>
                <w:r w:rsidR="00A06116" w:rsidRPr="00A06116">
                  <w:rPr>
                    <w:rFonts w:ascii="Segoe UI Symbol" w:eastAsia="MS Gothic" w:hAnsi="Segoe UI Symbol" w:cs="Segoe UI Symbol"/>
                    <w:sz w:val="20"/>
                    <w:szCs w:val="20"/>
                  </w:rPr>
                  <w:t>☐</w:t>
                </w:r>
              </w:sdtContent>
            </w:sdt>
            <w:r w:rsidR="00A06116" w:rsidRPr="00A06116">
              <w:rPr>
                <w:rFonts w:ascii="Calibri" w:eastAsia="Calibri" w:hAnsi="Calibri" w:cs="Calibri"/>
                <w:sz w:val="20"/>
                <w:szCs w:val="20"/>
              </w:rPr>
              <w:t>Prefers extreme temperature food</w:t>
            </w:r>
          </w:p>
          <w:p w14:paraId="35513448" w14:textId="77777777" w:rsidR="00A06116" w:rsidRPr="00A06116" w:rsidRDefault="00BD047A" w:rsidP="00A06116">
            <w:pPr>
              <w:spacing w:after="0" w:line="240" w:lineRule="auto"/>
              <w:ind w:firstLine="720"/>
              <w:rPr>
                <w:rFonts w:ascii="Calibri" w:eastAsia="Calibri" w:hAnsi="Calibri" w:cs="Calibri"/>
                <w:sz w:val="20"/>
                <w:szCs w:val="20"/>
              </w:rPr>
            </w:pPr>
            <w:sdt>
              <w:sdtPr>
                <w:rPr>
                  <w:rFonts w:ascii="Calibri" w:eastAsia="MS Gothic" w:hAnsi="Calibri" w:cs="Calibri"/>
                  <w:sz w:val="20"/>
                  <w:szCs w:val="20"/>
                </w:rPr>
                <w:id w:val="-2007893391"/>
                <w14:checkbox>
                  <w14:checked w14:val="0"/>
                  <w14:checkedState w14:val="2612" w14:font="MS Gothic"/>
                  <w14:uncheckedState w14:val="2610" w14:font="MS Gothic"/>
                </w14:checkbox>
              </w:sdtPr>
              <w:sdtEndPr/>
              <w:sdtContent>
                <w:r w:rsidR="00A06116" w:rsidRPr="00A06116">
                  <w:rPr>
                    <w:rFonts w:ascii="Segoe UI Symbol" w:eastAsia="MS Gothic" w:hAnsi="Segoe UI Symbol" w:cs="Segoe UI Symbol"/>
                    <w:sz w:val="20"/>
                    <w:szCs w:val="20"/>
                  </w:rPr>
                  <w:t>☐</w:t>
                </w:r>
              </w:sdtContent>
            </w:sdt>
            <w:r w:rsidR="00A06116" w:rsidRPr="00A06116">
              <w:rPr>
                <w:rFonts w:ascii="Calibri" w:eastAsia="Calibri" w:hAnsi="Calibri" w:cs="Calibri"/>
                <w:sz w:val="20"/>
                <w:szCs w:val="20"/>
              </w:rPr>
              <w:t>Prefers specific brands, flavors or textures of food</w:t>
            </w:r>
            <w:r w:rsidR="00A06116" w:rsidRPr="00A06116">
              <w:rPr>
                <w:rFonts w:ascii="Calibri" w:eastAsia="Calibri" w:hAnsi="Calibri" w:cs="Calibri"/>
                <w:sz w:val="20"/>
                <w:szCs w:val="20"/>
              </w:rPr>
              <w:tab/>
              <w:t xml:space="preserve"> </w:t>
            </w:r>
            <w:r w:rsidR="00A06116" w:rsidRPr="00A06116">
              <w:rPr>
                <w:rFonts w:ascii="Calibri" w:eastAsia="Calibri" w:hAnsi="Calibri" w:cs="Calibri"/>
                <w:sz w:val="20"/>
                <w:szCs w:val="20"/>
              </w:rPr>
              <w:tab/>
            </w:r>
            <w:r w:rsidR="00A06116" w:rsidRPr="00A06116">
              <w:rPr>
                <w:rFonts w:ascii="Calibri" w:eastAsia="Calibri" w:hAnsi="Calibri" w:cs="Calibri"/>
                <w:sz w:val="20"/>
                <w:szCs w:val="20"/>
              </w:rPr>
              <w:tab/>
            </w:r>
            <w:sdt>
              <w:sdtPr>
                <w:rPr>
                  <w:rFonts w:ascii="Calibri" w:eastAsia="MS Gothic" w:hAnsi="Calibri" w:cs="Calibri"/>
                  <w:sz w:val="20"/>
                  <w:szCs w:val="20"/>
                </w:rPr>
                <w:id w:val="301118918"/>
                <w14:checkbox>
                  <w14:checked w14:val="0"/>
                  <w14:checkedState w14:val="2612" w14:font="MS Gothic"/>
                  <w14:uncheckedState w14:val="2610" w14:font="MS Gothic"/>
                </w14:checkbox>
              </w:sdtPr>
              <w:sdtEndPr/>
              <w:sdtContent>
                <w:r w:rsidR="00A06116" w:rsidRPr="00A06116">
                  <w:rPr>
                    <w:rFonts w:ascii="Segoe UI Symbol" w:eastAsia="MS Gothic" w:hAnsi="Segoe UI Symbol" w:cs="Segoe UI Symbol"/>
                    <w:sz w:val="20"/>
                    <w:szCs w:val="20"/>
                  </w:rPr>
                  <w:t>☐</w:t>
                </w:r>
              </w:sdtContent>
            </w:sdt>
            <w:r w:rsidR="00A06116" w:rsidRPr="00A06116">
              <w:rPr>
                <w:rFonts w:ascii="Calibri" w:eastAsia="Calibri" w:hAnsi="Calibri" w:cs="Calibri"/>
                <w:sz w:val="20"/>
                <w:szCs w:val="20"/>
              </w:rPr>
              <w:t>Overstuffs mouth with food</w:t>
            </w:r>
          </w:p>
          <w:p w14:paraId="074F7737" w14:textId="77777777" w:rsidR="00A06116" w:rsidRPr="00A06116" w:rsidRDefault="00BD047A" w:rsidP="00A06116">
            <w:pPr>
              <w:spacing w:after="0" w:line="240" w:lineRule="auto"/>
              <w:ind w:firstLine="720"/>
              <w:rPr>
                <w:rFonts w:ascii="Calibri" w:eastAsia="Calibri" w:hAnsi="Calibri" w:cs="Calibri"/>
                <w:sz w:val="20"/>
                <w:szCs w:val="20"/>
              </w:rPr>
            </w:pPr>
            <w:sdt>
              <w:sdtPr>
                <w:rPr>
                  <w:rFonts w:ascii="Calibri" w:eastAsia="MS Gothic" w:hAnsi="Calibri" w:cs="Calibri"/>
                  <w:sz w:val="20"/>
                  <w:szCs w:val="20"/>
                </w:rPr>
                <w:id w:val="442274824"/>
                <w14:checkbox>
                  <w14:checked w14:val="0"/>
                  <w14:checkedState w14:val="2612" w14:font="MS Gothic"/>
                  <w14:uncheckedState w14:val="2610" w14:font="MS Gothic"/>
                </w14:checkbox>
              </w:sdtPr>
              <w:sdtEndPr/>
              <w:sdtContent>
                <w:r w:rsidR="00A06116" w:rsidRPr="00A06116">
                  <w:rPr>
                    <w:rFonts w:ascii="Segoe UI Symbol" w:eastAsia="MS Gothic" w:hAnsi="Segoe UI Symbol" w:cs="Segoe UI Symbol"/>
                    <w:sz w:val="20"/>
                    <w:szCs w:val="20"/>
                  </w:rPr>
                  <w:t>☐</w:t>
                </w:r>
              </w:sdtContent>
            </w:sdt>
            <w:r w:rsidR="00A06116" w:rsidRPr="00A06116">
              <w:rPr>
                <w:rFonts w:ascii="Calibri" w:eastAsia="Calibri" w:hAnsi="Calibri" w:cs="Calibri"/>
                <w:sz w:val="20"/>
                <w:szCs w:val="20"/>
              </w:rPr>
              <w:t>Dislikes having teeth brushed</w:t>
            </w:r>
            <w:r w:rsidR="00A06116" w:rsidRPr="00A06116">
              <w:rPr>
                <w:rFonts w:ascii="Calibri" w:eastAsia="Calibri" w:hAnsi="Calibri" w:cs="Calibri"/>
                <w:sz w:val="20"/>
                <w:szCs w:val="20"/>
              </w:rPr>
              <w:tab/>
            </w:r>
            <w:r w:rsidR="00A06116" w:rsidRPr="00A06116">
              <w:rPr>
                <w:rFonts w:ascii="Segoe UI Symbol" w:eastAsia="MS Gothic" w:hAnsi="Segoe UI Symbol" w:cs="Segoe UI Symbol"/>
                <w:sz w:val="20"/>
                <w:szCs w:val="20"/>
              </w:rPr>
              <w:t xml:space="preserve"> </w:t>
            </w:r>
            <w:r w:rsidR="00A06116" w:rsidRPr="00A06116">
              <w:rPr>
                <w:rFonts w:ascii="Calibri" w:eastAsia="Calibri" w:hAnsi="Calibri" w:cs="Calibri"/>
                <w:sz w:val="20"/>
                <w:szCs w:val="20"/>
              </w:rPr>
              <w:tab/>
            </w:r>
            <w:r w:rsidR="00A06116" w:rsidRPr="00A06116">
              <w:rPr>
                <w:rFonts w:ascii="Calibri" w:eastAsia="Calibri" w:hAnsi="Calibri" w:cs="Calibri"/>
                <w:sz w:val="20"/>
                <w:szCs w:val="20"/>
              </w:rPr>
              <w:tab/>
            </w:r>
            <w:r w:rsidR="00A06116" w:rsidRPr="00A06116">
              <w:rPr>
                <w:rFonts w:ascii="Calibri" w:eastAsia="Calibri" w:hAnsi="Calibri" w:cs="Calibri"/>
                <w:sz w:val="20"/>
                <w:szCs w:val="20"/>
              </w:rPr>
              <w:tab/>
            </w:r>
            <w:r w:rsidR="00A06116" w:rsidRPr="00A06116">
              <w:rPr>
                <w:rFonts w:ascii="Calibri" w:eastAsia="Calibri" w:hAnsi="Calibri" w:cs="Calibri"/>
                <w:sz w:val="20"/>
                <w:szCs w:val="20"/>
              </w:rPr>
              <w:tab/>
            </w:r>
            <w:sdt>
              <w:sdtPr>
                <w:rPr>
                  <w:rFonts w:ascii="Calibri" w:eastAsia="Calibri" w:hAnsi="Calibri" w:cs="Calibri"/>
                  <w:sz w:val="20"/>
                  <w:szCs w:val="20"/>
                </w:rPr>
                <w:id w:val="-989628874"/>
                <w14:checkbox>
                  <w14:checked w14:val="0"/>
                  <w14:checkedState w14:val="2612" w14:font="MS Gothic"/>
                  <w14:uncheckedState w14:val="2610" w14:font="MS Gothic"/>
                </w14:checkbox>
              </w:sdtPr>
              <w:sdtEndPr/>
              <w:sdtContent>
                <w:r w:rsidR="00A06116" w:rsidRPr="00A06116">
                  <w:rPr>
                    <w:rFonts w:ascii="Segoe UI Symbol" w:eastAsia="Calibri" w:hAnsi="Segoe UI Symbol" w:cs="Segoe UI Symbol"/>
                    <w:sz w:val="20"/>
                    <w:szCs w:val="20"/>
                  </w:rPr>
                  <w:t>☐</w:t>
                </w:r>
              </w:sdtContent>
            </w:sdt>
            <w:r w:rsidR="00A06116" w:rsidRPr="00A06116">
              <w:rPr>
                <w:rFonts w:ascii="Calibri" w:eastAsia="Calibri" w:hAnsi="Calibri" w:cs="Calibri"/>
                <w:sz w:val="20"/>
                <w:szCs w:val="20"/>
              </w:rPr>
              <w:t>Frequent drooling</w:t>
            </w:r>
          </w:p>
          <w:p w14:paraId="0E9D3048" w14:textId="77777777" w:rsidR="00A06116" w:rsidRPr="00A06116" w:rsidRDefault="00BD047A" w:rsidP="00A06116">
            <w:pPr>
              <w:spacing w:after="0" w:line="240" w:lineRule="auto"/>
              <w:ind w:left="720"/>
              <w:contextualSpacing/>
              <w:rPr>
                <w:rFonts w:ascii="Calibri" w:eastAsia="Times New Roman" w:hAnsi="Calibri" w:cs="Calibri"/>
                <w:sz w:val="20"/>
                <w:szCs w:val="20"/>
              </w:rPr>
            </w:pPr>
            <w:sdt>
              <w:sdtPr>
                <w:rPr>
                  <w:rFonts w:ascii="Calibri" w:eastAsia="Times New Roman" w:hAnsi="Calibri" w:cs="Calibri"/>
                  <w:sz w:val="20"/>
                  <w:szCs w:val="20"/>
                </w:rPr>
                <w:id w:val="-739400310"/>
                <w14:checkbox>
                  <w14:checked w14:val="0"/>
                  <w14:checkedState w14:val="2612" w14:font="MS Gothic"/>
                  <w14:uncheckedState w14:val="2610" w14:font="MS Gothic"/>
                </w14:checkbox>
              </w:sdtPr>
              <w:sdtEndPr/>
              <w:sdtContent>
                <w:r w:rsidR="00A06116" w:rsidRPr="00A06116">
                  <w:rPr>
                    <w:rFonts w:ascii="Segoe UI Symbol" w:eastAsia="Times New Roman" w:hAnsi="Segoe UI Symbol" w:cs="Segoe UI Symbol"/>
                    <w:sz w:val="20"/>
                    <w:szCs w:val="20"/>
                  </w:rPr>
                  <w:t>☐</w:t>
                </w:r>
              </w:sdtContent>
            </w:sdt>
            <w:r w:rsidR="00A06116" w:rsidRPr="00A06116">
              <w:rPr>
                <w:rFonts w:ascii="Calibri" w:eastAsia="Times New Roman" w:hAnsi="Calibri" w:cs="Calibri"/>
                <w:sz w:val="20"/>
                <w:szCs w:val="20"/>
              </w:rPr>
              <w:t xml:space="preserve">Limited oral exploration of toys &amp; other objects as </w:t>
            </w:r>
            <w:r w:rsidR="00A06116" w:rsidRPr="00A06116">
              <w:rPr>
                <w:rFonts w:ascii="Calibri" w:eastAsia="Times New Roman" w:hAnsi="Calibri" w:cs="Calibri"/>
                <w:sz w:val="20"/>
                <w:szCs w:val="20"/>
              </w:rPr>
              <w:tab/>
            </w:r>
            <w:r w:rsidR="00A06116" w:rsidRPr="00A06116">
              <w:rPr>
                <w:rFonts w:ascii="Calibri" w:eastAsia="Times New Roman" w:hAnsi="Calibri" w:cs="Calibri"/>
                <w:sz w:val="20"/>
                <w:szCs w:val="20"/>
              </w:rPr>
              <w:tab/>
            </w:r>
            <w:r w:rsidR="00A06116" w:rsidRPr="00A06116">
              <w:rPr>
                <w:rFonts w:ascii="Calibri" w:eastAsia="Times New Roman" w:hAnsi="Calibri" w:cs="Calibri"/>
                <w:sz w:val="20"/>
                <w:szCs w:val="20"/>
              </w:rPr>
              <w:tab/>
            </w:r>
            <w:sdt>
              <w:sdtPr>
                <w:rPr>
                  <w:rFonts w:ascii="Calibri" w:eastAsia="Times New Roman" w:hAnsi="Calibri" w:cs="Calibri"/>
                  <w:sz w:val="20"/>
                  <w:szCs w:val="20"/>
                </w:rPr>
                <w:id w:val="142707499"/>
                <w14:checkbox>
                  <w14:checked w14:val="0"/>
                  <w14:checkedState w14:val="2612" w14:font="MS Gothic"/>
                  <w14:uncheckedState w14:val="2610" w14:font="MS Gothic"/>
                </w14:checkbox>
              </w:sdtPr>
              <w:sdtEndPr/>
              <w:sdtContent>
                <w:r w:rsidR="00A06116" w:rsidRPr="00A06116">
                  <w:rPr>
                    <w:rFonts w:ascii="Segoe UI Symbol" w:eastAsia="Times New Roman" w:hAnsi="Segoe UI Symbol" w:cs="Segoe UI Symbol"/>
                    <w:sz w:val="20"/>
                    <w:szCs w:val="20"/>
                  </w:rPr>
                  <w:t>☐</w:t>
                </w:r>
              </w:sdtContent>
            </w:sdt>
            <w:r w:rsidR="00A06116" w:rsidRPr="00A06116">
              <w:rPr>
                <w:rFonts w:ascii="Calibri" w:eastAsia="Times New Roman" w:hAnsi="Calibri" w:cs="Calibri"/>
                <w:sz w:val="20"/>
                <w:szCs w:val="20"/>
              </w:rPr>
              <w:t>Prefers high flavor foods</w:t>
            </w:r>
          </w:p>
          <w:p w14:paraId="3F51EF95" w14:textId="77777777" w:rsidR="00A06116" w:rsidRPr="00A06116" w:rsidRDefault="00A06116" w:rsidP="00A06116">
            <w:pPr>
              <w:spacing w:after="0" w:line="240" w:lineRule="auto"/>
              <w:ind w:left="720"/>
              <w:contextualSpacing/>
              <w:rPr>
                <w:rFonts w:ascii="Calibri" w:eastAsia="Times New Roman" w:hAnsi="Calibri" w:cs="Calibri"/>
                <w:sz w:val="20"/>
                <w:szCs w:val="20"/>
              </w:rPr>
            </w:pPr>
            <w:r w:rsidRPr="00A06116">
              <w:rPr>
                <w:rFonts w:ascii="Calibri" w:eastAsia="Times New Roman" w:hAnsi="Calibri" w:cs="Calibri"/>
                <w:sz w:val="20"/>
                <w:szCs w:val="20"/>
              </w:rPr>
              <w:t xml:space="preserve">    an infant/toddler</w:t>
            </w:r>
            <w:r w:rsidRPr="00A06116">
              <w:rPr>
                <w:rFonts w:ascii="Calibri" w:eastAsia="Times New Roman" w:hAnsi="Calibri" w:cs="Calibri"/>
                <w:sz w:val="20"/>
                <w:szCs w:val="20"/>
              </w:rPr>
              <w:tab/>
            </w:r>
            <w:r w:rsidRPr="00A06116">
              <w:rPr>
                <w:rFonts w:ascii="Calibri" w:eastAsia="Times New Roman" w:hAnsi="Calibri" w:cs="Calibri"/>
                <w:sz w:val="20"/>
                <w:szCs w:val="20"/>
              </w:rPr>
              <w:tab/>
            </w:r>
            <w:r w:rsidRPr="00A06116">
              <w:rPr>
                <w:rFonts w:ascii="Calibri" w:eastAsia="Times New Roman" w:hAnsi="Calibri" w:cs="Calibri"/>
                <w:sz w:val="20"/>
                <w:szCs w:val="20"/>
              </w:rPr>
              <w:tab/>
            </w:r>
            <w:r w:rsidRPr="00A06116">
              <w:rPr>
                <w:rFonts w:ascii="Calibri" w:eastAsia="Times New Roman" w:hAnsi="Calibri" w:cs="Calibri"/>
                <w:sz w:val="20"/>
                <w:szCs w:val="20"/>
              </w:rPr>
              <w:tab/>
            </w:r>
            <w:r w:rsidRPr="00A06116">
              <w:rPr>
                <w:rFonts w:ascii="Calibri" w:eastAsia="Times New Roman" w:hAnsi="Calibri" w:cs="Calibri"/>
                <w:sz w:val="20"/>
                <w:szCs w:val="20"/>
              </w:rPr>
              <w:tab/>
            </w:r>
            <w:r w:rsidRPr="00A06116">
              <w:rPr>
                <w:rFonts w:ascii="Calibri" w:eastAsia="Times New Roman" w:hAnsi="Calibri" w:cs="Calibri"/>
                <w:sz w:val="20"/>
                <w:szCs w:val="20"/>
              </w:rPr>
              <w:tab/>
              <w:t xml:space="preserve"> </w:t>
            </w:r>
          </w:p>
          <w:p w14:paraId="5AC1C999" w14:textId="77777777" w:rsidR="00260EC6" w:rsidRPr="00DD617F" w:rsidRDefault="00260EC6" w:rsidP="00260EC6">
            <w:pPr>
              <w:ind w:firstLine="720"/>
              <w:rPr>
                <w:rFonts w:ascii="Calibri" w:hAnsi="Calibri" w:cs="Calibri"/>
                <w:b/>
                <w:sz w:val="10"/>
                <w:szCs w:val="10"/>
              </w:rPr>
            </w:pPr>
          </w:p>
          <w:p w14:paraId="597C931D" w14:textId="71269451" w:rsidR="004B604D" w:rsidRDefault="00260EC6" w:rsidP="004B604D">
            <w:pPr>
              <w:spacing w:after="0" w:line="240" w:lineRule="auto"/>
              <w:ind w:firstLine="720"/>
              <w:rPr>
                <w:rFonts w:ascii="Calibri" w:hAnsi="Calibri" w:cs="Calibri"/>
                <w:b/>
              </w:rPr>
            </w:pPr>
            <w:r w:rsidRPr="006F570E">
              <w:rPr>
                <w:rFonts w:ascii="Calibri" w:hAnsi="Calibri" w:cs="Calibri"/>
                <w:b/>
              </w:rPr>
              <w:t xml:space="preserve">Additional Gustatory </w:t>
            </w:r>
            <w:r w:rsidR="004B604D">
              <w:rPr>
                <w:rFonts w:ascii="Calibri" w:hAnsi="Calibri" w:cs="Calibri"/>
                <w:b/>
              </w:rPr>
              <w:t>Suggestions</w:t>
            </w:r>
            <w:r w:rsidR="00B53D15">
              <w:rPr>
                <w:rFonts w:ascii="Calibri" w:hAnsi="Calibri" w:cs="Calibri"/>
                <w:b/>
                <w:bCs/>
              </w:rPr>
              <w:t>/Comments</w:t>
            </w:r>
            <w:r w:rsidRPr="006F570E">
              <w:rPr>
                <w:rFonts w:ascii="Calibri" w:hAnsi="Calibri" w:cs="Calibri"/>
                <w:b/>
              </w:rPr>
              <w:t>:</w:t>
            </w:r>
          </w:p>
          <w:p w14:paraId="601932BB" w14:textId="2E8ECC32" w:rsidR="007C220B" w:rsidRPr="00BD32AB" w:rsidRDefault="00BD047A" w:rsidP="00BD32AB">
            <w:pPr>
              <w:spacing w:after="0" w:line="240" w:lineRule="auto"/>
              <w:ind w:firstLine="720"/>
              <w:rPr>
                <w:b/>
                <w:sz w:val="18"/>
                <w:szCs w:val="18"/>
              </w:rPr>
            </w:pPr>
            <w:sdt>
              <w:sdtPr>
                <w:rPr>
                  <w:rFonts w:ascii="Calibri" w:hAnsi="Calibri" w:cs="Calibri"/>
                  <w:sz w:val="18"/>
                  <w:szCs w:val="18"/>
                </w:rPr>
                <w:id w:val="-1739013275"/>
                <w:placeholder>
                  <w:docPart w:val="C91E0398185146E7BBCC935E90293BD0"/>
                </w:placeholder>
                <w:showingPlcHdr/>
                <w:text/>
              </w:sdtPr>
              <w:sdtEndPr>
                <w:rPr>
                  <w:sz w:val="20"/>
                  <w:szCs w:val="20"/>
                </w:rPr>
              </w:sdtEndPr>
              <w:sdtContent>
                <w:r w:rsidR="007C220B" w:rsidRPr="004E73B4">
                  <w:rPr>
                    <w:rStyle w:val="PlaceholderText"/>
                    <w:rFonts w:ascii="Calibri" w:hAnsi="Calibri" w:cs="Calibri"/>
                    <w:sz w:val="20"/>
                    <w:szCs w:val="20"/>
                  </w:rPr>
                  <w:t>Click or tap here to enter text.</w:t>
                </w:r>
              </w:sdtContent>
            </w:sdt>
          </w:p>
        </w:tc>
      </w:tr>
      <w:tr w:rsidR="00F50C42" w14:paraId="1E723C92" w14:textId="77777777" w:rsidTr="0030247D">
        <w:trPr>
          <w:trHeight w:val="413"/>
        </w:trPr>
        <w:tc>
          <w:tcPr>
            <w:tcW w:w="11610" w:type="dxa"/>
            <w:gridSpan w:val="3"/>
            <w:tcBorders>
              <w:top w:val="single" w:sz="4" w:space="0" w:color="000000"/>
              <w:left w:val="single" w:sz="4" w:space="0" w:color="000000"/>
              <w:bottom w:val="single" w:sz="4" w:space="0" w:color="000000"/>
              <w:right w:val="single" w:sz="4" w:space="0" w:color="000000"/>
            </w:tcBorders>
            <w:shd w:val="clear" w:color="auto" w:fill="FFFFFF"/>
          </w:tcPr>
          <w:p w14:paraId="487AB929" w14:textId="77777777" w:rsidR="00E064B1" w:rsidRPr="00FF739D" w:rsidRDefault="00E064B1" w:rsidP="00E064B1">
            <w:pPr>
              <w:pStyle w:val="ListParagraph"/>
              <w:ind w:left="0"/>
              <w:rPr>
                <w:rFonts w:ascii="Calibri" w:hAnsi="Calibri" w:cs="Calibri"/>
                <w:b/>
                <w:sz w:val="22"/>
                <w:szCs w:val="22"/>
              </w:rPr>
            </w:pPr>
            <w:r w:rsidRPr="00FF739D">
              <w:rPr>
                <w:rFonts w:ascii="Calibri" w:hAnsi="Calibri" w:cs="Calibri"/>
                <w:b/>
                <w:sz w:val="22"/>
                <w:szCs w:val="22"/>
              </w:rPr>
              <w:t>Olfactory: A child’s ability to process &amp; interpret smells</w:t>
            </w:r>
          </w:p>
          <w:p w14:paraId="2DCF63BC" w14:textId="77777777" w:rsidR="001222D9" w:rsidRPr="006F570E" w:rsidRDefault="001222D9" w:rsidP="001222D9">
            <w:pPr>
              <w:spacing w:after="0" w:line="240" w:lineRule="auto"/>
              <w:ind w:firstLine="720"/>
              <w:rPr>
                <w:rFonts w:ascii="Calibri" w:eastAsia="Times New Roman" w:hAnsi="Calibri" w:cs="Calibri"/>
                <w:b/>
                <w:sz w:val="20"/>
                <w:szCs w:val="20"/>
              </w:rPr>
            </w:pPr>
          </w:p>
          <w:p w14:paraId="0831EBC2" w14:textId="77777777" w:rsidR="001222D9" w:rsidRPr="006F570E" w:rsidRDefault="001222D9" w:rsidP="001222D9">
            <w:pPr>
              <w:spacing w:after="0" w:line="240" w:lineRule="auto"/>
              <w:ind w:firstLine="720"/>
              <w:rPr>
                <w:rFonts w:ascii="Calibri" w:eastAsia="Times New Roman" w:hAnsi="Calibri" w:cs="Calibri"/>
                <w:b/>
              </w:rPr>
            </w:pPr>
            <w:r w:rsidRPr="001222D9">
              <w:rPr>
                <w:rFonts w:ascii="Calibri" w:eastAsia="Times New Roman" w:hAnsi="Calibri" w:cs="Calibri"/>
                <w:b/>
                <w:sz w:val="20"/>
                <w:szCs w:val="20"/>
              </w:rPr>
              <w:t xml:space="preserve">Over-Reactive: </w:t>
            </w:r>
            <w:r w:rsidRPr="006F570E">
              <w:rPr>
                <w:rFonts w:ascii="Calibri" w:eastAsia="Times New Roman" w:hAnsi="Calibri" w:cs="Calibri"/>
                <w:b/>
              </w:rPr>
              <w:t xml:space="preserve">                                                                                  </w:t>
            </w:r>
            <w:r w:rsidRPr="006F570E">
              <w:rPr>
                <w:rFonts w:ascii="Calibri" w:eastAsia="Times New Roman" w:hAnsi="Calibri" w:cs="Calibri"/>
                <w:b/>
                <w:sz w:val="20"/>
                <w:szCs w:val="20"/>
              </w:rPr>
              <w:tab/>
            </w:r>
            <w:r w:rsidRPr="001222D9">
              <w:rPr>
                <w:rFonts w:ascii="Calibri" w:eastAsia="Times New Roman" w:hAnsi="Calibri" w:cs="Calibri"/>
                <w:b/>
                <w:sz w:val="20"/>
                <w:szCs w:val="20"/>
              </w:rPr>
              <w:t>Under-Reactive:</w:t>
            </w:r>
          </w:p>
          <w:bookmarkStart w:id="2" w:name="_Hlk42500735"/>
          <w:p w14:paraId="7E2E1763" w14:textId="77777777" w:rsidR="001222D9" w:rsidRDefault="00BD047A" w:rsidP="001222D9">
            <w:pPr>
              <w:pStyle w:val="ListParagraph"/>
              <w:rPr>
                <w:rFonts w:ascii="Calibri" w:hAnsi="Calibri" w:cs="Calibri"/>
                <w:sz w:val="20"/>
                <w:szCs w:val="20"/>
              </w:rPr>
            </w:pPr>
            <w:sdt>
              <w:sdtPr>
                <w:rPr>
                  <w:rFonts w:ascii="Calibri" w:hAnsi="Calibri" w:cs="Calibri"/>
                  <w:sz w:val="20"/>
                  <w:szCs w:val="20"/>
                </w:rPr>
                <w:id w:val="1766650617"/>
                <w14:checkbox>
                  <w14:checked w14:val="0"/>
                  <w14:checkedState w14:val="2612" w14:font="MS Gothic"/>
                  <w14:uncheckedState w14:val="2610" w14:font="MS Gothic"/>
                </w14:checkbox>
              </w:sdtPr>
              <w:sdtEndPr/>
              <w:sdtContent>
                <w:r w:rsidR="001222D9">
                  <w:rPr>
                    <w:rFonts w:ascii="MS Gothic" w:eastAsia="MS Gothic" w:hAnsi="MS Gothic" w:cs="Calibri" w:hint="eastAsia"/>
                    <w:sz w:val="20"/>
                    <w:szCs w:val="20"/>
                  </w:rPr>
                  <w:t>☐</w:t>
                </w:r>
              </w:sdtContent>
            </w:sdt>
            <w:bookmarkEnd w:id="2"/>
            <w:r w:rsidR="001222D9">
              <w:rPr>
                <w:rFonts w:ascii="Calibri" w:hAnsi="Calibri" w:cs="Calibri"/>
                <w:sz w:val="20"/>
                <w:szCs w:val="20"/>
              </w:rPr>
              <w:t>Grimaces</w:t>
            </w:r>
            <w:r w:rsidR="001222D9" w:rsidRPr="006F570E">
              <w:rPr>
                <w:rFonts w:ascii="Calibri" w:hAnsi="Calibri" w:cs="Calibri"/>
                <w:sz w:val="20"/>
                <w:szCs w:val="20"/>
              </w:rPr>
              <w:t xml:space="preserve"> or gag</w:t>
            </w:r>
            <w:r w:rsidR="001222D9">
              <w:rPr>
                <w:rFonts w:ascii="Calibri" w:hAnsi="Calibri" w:cs="Calibri"/>
                <w:sz w:val="20"/>
                <w:szCs w:val="20"/>
              </w:rPr>
              <w:t>s</w:t>
            </w:r>
            <w:r w:rsidR="001222D9" w:rsidRPr="006F570E">
              <w:rPr>
                <w:rFonts w:ascii="Calibri" w:hAnsi="Calibri" w:cs="Calibri"/>
                <w:sz w:val="20"/>
                <w:szCs w:val="20"/>
              </w:rPr>
              <w:t xml:space="preserve"> in relation to food</w:t>
            </w:r>
            <w:r w:rsidR="001222D9">
              <w:rPr>
                <w:rFonts w:ascii="Calibri" w:hAnsi="Calibri" w:cs="Calibri"/>
                <w:sz w:val="20"/>
                <w:szCs w:val="20"/>
              </w:rPr>
              <w:t xml:space="preserve"> odors</w:t>
            </w:r>
            <w:r w:rsidR="001222D9">
              <w:rPr>
                <w:rFonts w:ascii="Calibri" w:hAnsi="Calibri" w:cs="Calibri"/>
                <w:sz w:val="20"/>
                <w:szCs w:val="20"/>
              </w:rPr>
              <w:tab/>
            </w:r>
            <w:r w:rsidR="001222D9">
              <w:rPr>
                <w:rFonts w:ascii="Calibri" w:hAnsi="Calibri" w:cs="Calibri"/>
                <w:sz w:val="20"/>
                <w:szCs w:val="20"/>
              </w:rPr>
              <w:tab/>
            </w:r>
            <w:r w:rsidR="001222D9">
              <w:rPr>
                <w:rFonts w:ascii="Calibri" w:hAnsi="Calibri" w:cs="Calibri"/>
                <w:sz w:val="20"/>
                <w:szCs w:val="20"/>
              </w:rPr>
              <w:tab/>
            </w:r>
            <w:sdt>
              <w:sdtPr>
                <w:rPr>
                  <w:rFonts w:ascii="Calibri" w:hAnsi="Calibri" w:cs="Calibri"/>
                  <w:sz w:val="20"/>
                  <w:szCs w:val="20"/>
                </w:rPr>
                <w:id w:val="75251901"/>
                <w14:checkbox>
                  <w14:checked w14:val="0"/>
                  <w14:checkedState w14:val="2612" w14:font="MS Gothic"/>
                  <w14:uncheckedState w14:val="2610" w14:font="MS Gothic"/>
                </w14:checkbox>
              </w:sdtPr>
              <w:sdtEndPr/>
              <w:sdtContent>
                <w:r w:rsidR="001222D9">
                  <w:rPr>
                    <w:rFonts w:ascii="MS Gothic" w:eastAsia="MS Gothic" w:hAnsi="MS Gothic" w:cs="Calibri" w:hint="eastAsia"/>
                    <w:sz w:val="20"/>
                    <w:szCs w:val="20"/>
                  </w:rPr>
                  <w:t>☐</w:t>
                </w:r>
              </w:sdtContent>
            </w:sdt>
            <w:r w:rsidR="001222D9" w:rsidRPr="006F570E">
              <w:rPr>
                <w:rFonts w:ascii="Calibri" w:hAnsi="Calibri" w:cs="Calibri"/>
                <w:sz w:val="20"/>
                <w:szCs w:val="20"/>
              </w:rPr>
              <w:t>Minimal response to strong smells</w:t>
            </w:r>
          </w:p>
          <w:p w14:paraId="49442DB8" w14:textId="77777777" w:rsidR="001222D9" w:rsidRDefault="00BD047A" w:rsidP="001222D9">
            <w:pPr>
              <w:pStyle w:val="ListParagraph"/>
              <w:rPr>
                <w:rFonts w:ascii="Calibri" w:hAnsi="Calibri" w:cs="Calibri"/>
                <w:sz w:val="20"/>
                <w:szCs w:val="20"/>
              </w:rPr>
            </w:pPr>
            <w:sdt>
              <w:sdtPr>
                <w:rPr>
                  <w:rFonts w:ascii="Calibri" w:hAnsi="Calibri" w:cs="Calibri"/>
                  <w:sz w:val="20"/>
                  <w:szCs w:val="20"/>
                </w:rPr>
                <w:id w:val="1056896045"/>
                <w14:checkbox>
                  <w14:checked w14:val="0"/>
                  <w14:checkedState w14:val="2612" w14:font="MS Gothic"/>
                  <w14:uncheckedState w14:val="2610" w14:font="MS Gothic"/>
                </w14:checkbox>
              </w:sdtPr>
              <w:sdtEndPr/>
              <w:sdtContent>
                <w:r w:rsidR="001222D9" w:rsidRPr="006F570E">
                  <w:rPr>
                    <w:rFonts w:ascii="Segoe UI Symbol" w:eastAsia="MS Gothic" w:hAnsi="Segoe UI Symbol" w:cs="Segoe UI Symbol"/>
                    <w:sz w:val="20"/>
                    <w:szCs w:val="20"/>
                  </w:rPr>
                  <w:t>☐</w:t>
                </w:r>
              </w:sdtContent>
            </w:sdt>
            <w:r w:rsidR="001222D9" w:rsidRPr="006F570E">
              <w:rPr>
                <w:rFonts w:ascii="Calibri" w:hAnsi="Calibri" w:cs="Calibri"/>
                <w:sz w:val="20"/>
                <w:szCs w:val="20"/>
              </w:rPr>
              <w:t xml:space="preserve">Avoids places with strong </w:t>
            </w:r>
            <w:r w:rsidR="001222D9">
              <w:rPr>
                <w:rFonts w:ascii="Calibri" w:hAnsi="Calibri" w:cs="Calibri"/>
                <w:sz w:val="20"/>
                <w:szCs w:val="20"/>
              </w:rPr>
              <w:t>odors</w:t>
            </w:r>
            <w:r w:rsidR="001222D9">
              <w:rPr>
                <w:rFonts w:ascii="Calibri" w:hAnsi="Calibri" w:cs="Calibri"/>
                <w:sz w:val="20"/>
                <w:szCs w:val="20"/>
              </w:rPr>
              <w:tab/>
            </w:r>
            <w:r w:rsidR="001222D9">
              <w:rPr>
                <w:rFonts w:ascii="Calibri" w:hAnsi="Calibri" w:cs="Calibri"/>
                <w:sz w:val="20"/>
                <w:szCs w:val="20"/>
              </w:rPr>
              <w:tab/>
            </w:r>
            <w:r w:rsidR="001222D9">
              <w:rPr>
                <w:rFonts w:ascii="Calibri" w:hAnsi="Calibri" w:cs="Calibri"/>
                <w:sz w:val="20"/>
                <w:szCs w:val="20"/>
              </w:rPr>
              <w:tab/>
            </w:r>
            <w:r w:rsidR="001222D9">
              <w:rPr>
                <w:rFonts w:ascii="Calibri" w:hAnsi="Calibri" w:cs="Calibri"/>
                <w:sz w:val="20"/>
                <w:szCs w:val="20"/>
              </w:rPr>
              <w:tab/>
            </w:r>
            <w:r w:rsidR="001222D9">
              <w:rPr>
                <w:rFonts w:ascii="Calibri" w:hAnsi="Calibri" w:cs="Calibri"/>
                <w:sz w:val="20"/>
                <w:szCs w:val="20"/>
              </w:rPr>
              <w:tab/>
            </w:r>
            <w:sdt>
              <w:sdtPr>
                <w:rPr>
                  <w:rFonts w:ascii="Calibri" w:hAnsi="Calibri" w:cs="Calibri"/>
                  <w:sz w:val="20"/>
                  <w:szCs w:val="20"/>
                </w:rPr>
                <w:id w:val="-1845313173"/>
                <w14:checkbox>
                  <w14:checked w14:val="0"/>
                  <w14:checkedState w14:val="2612" w14:font="MS Gothic"/>
                  <w14:uncheckedState w14:val="2610" w14:font="MS Gothic"/>
                </w14:checkbox>
              </w:sdtPr>
              <w:sdtEndPr/>
              <w:sdtContent>
                <w:r w:rsidR="001222D9">
                  <w:rPr>
                    <w:rFonts w:ascii="MS Gothic" w:eastAsia="MS Gothic" w:hAnsi="MS Gothic" w:cs="Calibri" w:hint="eastAsia"/>
                    <w:sz w:val="20"/>
                    <w:szCs w:val="20"/>
                  </w:rPr>
                  <w:t>☐</w:t>
                </w:r>
              </w:sdtContent>
            </w:sdt>
            <w:r w:rsidR="001222D9" w:rsidRPr="006F570E">
              <w:rPr>
                <w:rFonts w:ascii="Calibri" w:hAnsi="Calibri" w:cs="Calibri"/>
                <w:sz w:val="20"/>
                <w:szCs w:val="20"/>
              </w:rPr>
              <w:t>Frequently smells non-food items</w:t>
            </w:r>
          </w:p>
          <w:p w14:paraId="579AD651" w14:textId="77777777" w:rsidR="001222D9" w:rsidRPr="006F570E" w:rsidRDefault="00BD047A" w:rsidP="001222D9">
            <w:pPr>
              <w:pStyle w:val="ListParagraph"/>
              <w:ind w:left="922" w:hanging="202"/>
              <w:rPr>
                <w:rFonts w:ascii="Calibri" w:hAnsi="Calibri" w:cs="Calibri"/>
                <w:sz w:val="20"/>
                <w:szCs w:val="20"/>
              </w:rPr>
            </w:pPr>
            <w:sdt>
              <w:sdtPr>
                <w:rPr>
                  <w:rFonts w:ascii="Calibri" w:hAnsi="Calibri" w:cs="Calibri"/>
                  <w:sz w:val="20"/>
                  <w:szCs w:val="20"/>
                </w:rPr>
                <w:id w:val="1345601259"/>
                <w14:checkbox>
                  <w14:checked w14:val="0"/>
                  <w14:checkedState w14:val="2612" w14:font="MS Gothic"/>
                  <w14:uncheckedState w14:val="2610" w14:font="MS Gothic"/>
                </w14:checkbox>
              </w:sdtPr>
              <w:sdtEndPr/>
              <w:sdtContent>
                <w:r w:rsidR="001222D9" w:rsidRPr="006F570E">
                  <w:rPr>
                    <w:rFonts w:ascii="Segoe UI Symbol" w:eastAsia="MS Gothic" w:hAnsi="Segoe UI Symbol" w:cs="Segoe UI Symbol"/>
                    <w:sz w:val="20"/>
                    <w:szCs w:val="20"/>
                  </w:rPr>
                  <w:t>☐</w:t>
                </w:r>
              </w:sdtContent>
            </w:sdt>
            <w:r w:rsidR="001222D9" w:rsidRPr="006F570E">
              <w:rPr>
                <w:rFonts w:ascii="Calibri" w:hAnsi="Calibri" w:cs="Calibri"/>
                <w:sz w:val="20"/>
                <w:szCs w:val="20"/>
              </w:rPr>
              <w:t>Avoidance of rooms when others are cooking</w:t>
            </w:r>
            <w:r w:rsidR="001222D9">
              <w:rPr>
                <w:rFonts w:ascii="Calibri" w:hAnsi="Calibri" w:cs="Calibri"/>
                <w:sz w:val="20"/>
                <w:szCs w:val="20"/>
              </w:rPr>
              <w:t xml:space="preserve"> </w:t>
            </w:r>
            <w:r w:rsidR="001222D9">
              <w:rPr>
                <w:rFonts w:ascii="Calibri" w:hAnsi="Calibri" w:cs="Calibri"/>
                <w:sz w:val="20"/>
                <w:szCs w:val="20"/>
              </w:rPr>
              <w:tab/>
            </w:r>
            <w:r w:rsidR="001222D9">
              <w:rPr>
                <w:rFonts w:ascii="Calibri" w:hAnsi="Calibri" w:cs="Calibri"/>
                <w:sz w:val="20"/>
                <w:szCs w:val="20"/>
              </w:rPr>
              <w:tab/>
            </w:r>
            <w:r w:rsidR="001222D9">
              <w:rPr>
                <w:rFonts w:ascii="Calibri" w:hAnsi="Calibri" w:cs="Calibri"/>
                <w:sz w:val="20"/>
                <w:szCs w:val="20"/>
              </w:rPr>
              <w:tab/>
            </w:r>
            <w:sdt>
              <w:sdtPr>
                <w:rPr>
                  <w:rFonts w:ascii="Calibri" w:hAnsi="Calibri" w:cs="Calibri"/>
                  <w:sz w:val="20"/>
                  <w:szCs w:val="20"/>
                </w:rPr>
                <w:id w:val="1112947738"/>
                <w14:checkbox>
                  <w14:checked w14:val="0"/>
                  <w14:checkedState w14:val="2612" w14:font="MS Gothic"/>
                  <w14:uncheckedState w14:val="2610" w14:font="MS Gothic"/>
                </w14:checkbox>
              </w:sdtPr>
              <w:sdtEndPr/>
              <w:sdtContent>
                <w:r w:rsidR="001222D9">
                  <w:rPr>
                    <w:rFonts w:ascii="MS Gothic" w:eastAsia="MS Gothic" w:hAnsi="MS Gothic" w:cs="Calibri" w:hint="eastAsia"/>
                    <w:sz w:val="20"/>
                    <w:szCs w:val="20"/>
                  </w:rPr>
                  <w:t>☐</w:t>
                </w:r>
              </w:sdtContent>
            </w:sdt>
            <w:r w:rsidR="001222D9" w:rsidRPr="006F570E">
              <w:rPr>
                <w:rFonts w:ascii="Calibri" w:hAnsi="Calibri" w:cs="Calibri"/>
                <w:sz w:val="20"/>
                <w:szCs w:val="20"/>
              </w:rPr>
              <w:t xml:space="preserve">Repeatedly smells objects with strong odors </w:t>
            </w:r>
          </w:p>
          <w:p w14:paraId="6A1CBF89" w14:textId="77777777" w:rsidR="001222D9" w:rsidRPr="006F570E" w:rsidRDefault="00BD047A" w:rsidP="001222D9">
            <w:pPr>
              <w:pStyle w:val="ListParagraph"/>
              <w:rPr>
                <w:rFonts w:ascii="Calibri" w:hAnsi="Calibri" w:cs="Calibri"/>
                <w:sz w:val="20"/>
                <w:szCs w:val="20"/>
              </w:rPr>
            </w:pPr>
            <w:sdt>
              <w:sdtPr>
                <w:rPr>
                  <w:rFonts w:ascii="Calibri" w:hAnsi="Calibri" w:cs="Calibri"/>
                  <w:sz w:val="20"/>
                  <w:szCs w:val="20"/>
                </w:rPr>
                <w:id w:val="-463506071"/>
                <w14:checkbox>
                  <w14:checked w14:val="0"/>
                  <w14:checkedState w14:val="2612" w14:font="MS Gothic"/>
                  <w14:uncheckedState w14:val="2610" w14:font="MS Gothic"/>
                </w14:checkbox>
              </w:sdtPr>
              <w:sdtEndPr/>
              <w:sdtContent>
                <w:r w:rsidR="001222D9" w:rsidRPr="006F570E">
                  <w:rPr>
                    <w:rFonts w:ascii="Segoe UI Symbol" w:eastAsia="MS Gothic" w:hAnsi="Segoe UI Symbol" w:cs="Segoe UI Symbol"/>
                    <w:sz w:val="20"/>
                    <w:szCs w:val="20"/>
                  </w:rPr>
                  <w:t>☐</w:t>
                </w:r>
              </w:sdtContent>
            </w:sdt>
            <w:r w:rsidR="001222D9" w:rsidRPr="006F570E">
              <w:rPr>
                <w:rFonts w:ascii="Calibri" w:hAnsi="Calibri" w:cs="Calibri"/>
                <w:sz w:val="20"/>
                <w:szCs w:val="20"/>
              </w:rPr>
              <w:t>Complaints about smells</w:t>
            </w:r>
            <w:r w:rsidR="001222D9">
              <w:rPr>
                <w:rFonts w:ascii="Calibri" w:hAnsi="Calibri" w:cs="Calibri"/>
                <w:sz w:val="20"/>
                <w:szCs w:val="20"/>
              </w:rPr>
              <w:tab/>
            </w:r>
            <w:r w:rsidR="001222D9">
              <w:rPr>
                <w:rFonts w:ascii="Calibri" w:hAnsi="Calibri" w:cs="Calibri"/>
                <w:sz w:val="20"/>
                <w:szCs w:val="20"/>
              </w:rPr>
              <w:tab/>
            </w:r>
            <w:r w:rsidR="001222D9">
              <w:rPr>
                <w:rFonts w:ascii="Calibri" w:hAnsi="Calibri" w:cs="Calibri"/>
                <w:sz w:val="20"/>
                <w:szCs w:val="20"/>
              </w:rPr>
              <w:tab/>
            </w:r>
            <w:r w:rsidR="001222D9">
              <w:rPr>
                <w:rFonts w:ascii="Calibri" w:hAnsi="Calibri" w:cs="Calibri"/>
                <w:sz w:val="20"/>
                <w:szCs w:val="20"/>
              </w:rPr>
              <w:tab/>
            </w:r>
            <w:r w:rsidR="001222D9">
              <w:rPr>
                <w:rFonts w:ascii="Calibri" w:hAnsi="Calibri" w:cs="Calibri"/>
                <w:sz w:val="20"/>
                <w:szCs w:val="20"/>
              </w:rPr>
              <w:tab/>
            </w:r>
            <w:sdt>
              <w:sdtPr>
                <w:rPr>
                  <w:rFonts w:ascii="Calibri" w:hAnsi="Calibri" w:cs="Calibri"/>
                  <w:sz w:val="20"/>
                  <w:szCs w:val="20"/>
                </w:rPr>
                <w:id w:val="534155935"/>
                <w14:checkbox>
                  <w14:checked w14:val="0"/>
                  <w14:checkedState w14:val="2612" w14:font="MS Gothic"/>
                  <w14:uncheckedState w14:val="2610" w14:font="MS Gothic"/>
                </w14:checkbox>
              </w:sdtPr>
              <w:sdtEndPr/>
              <w:sdtContent>
                <w:r w:rsidR="001222D9" w:rsidRPr="006F570E">
                  <w:rPr>
                    <w:rFonts w:ascii="Segoe UI Symbol" w:eastAsia="MS Gothic" w:hAnsi="Segoe UI Symbol" w:cs="Segoe UI Symbol"/>
                    <w:sz w:val="20"/>
                    <w:szCs w:val="20"/>
                  </w:rPr>
                  <w:t>☐</w:t>
                </w:r>
              </w:sdtContent>
            </w:sdt>
            <w:r w:rsidR="001222D9" w:rsidRPr="006F570E">
              <w:rPr>
                <w:rFonts w:ascii="Calibri" w:hAnsi="Calibri" w:cs="Calibri"/>
                <w:sz w:val="20"/>
                <w:szCs w:val="20"/>
              </w:rPr>
              <w:t>Repeated smelling of objects &amp; people</w:t>
            </w:r>
            <w:r w:rsidR="001222D9">
              <w:rPr>
                <w:rFonts w:ascii="Calibri" w:hAnsi="Calibri" w:cs="Calibri"/>
                <w:sz w:val="20"/>
                <w:szCs w:val="20"/>
              </w:rPr>
              <w:tab/>
            </w:r>
          </w:p>
          <w:p w14:paraId="6BECCA00" w14:textId="77777777" w:rsidR="001222D9" w:rsidRDefault="001222D9" w:rsidP="001222D9">
            <w:pPr>
              <w:pStyle w:val="ListParagraph"/>
              <w:rPr>
                <w:rFonts w:ascii="Calibri" w:hAnsi="Calibri" w:cs="Calibri"/>
                <w:sz w:val="20"/>
                <w:szCs w:val="20"/>
              </w:rPr>
            </w:pPr>
          </w:p>
          <w:p w14:paraId="14607645" w14:textId="77777777" w:rsidR="00E064B1" w:rsidRPr="00FF739D" w:rsidRDefault="00E064B1" w:rsidP="00E064B1">
            <w:pPr>
              <w:ind w:firstLine="720"/>
              <w:rPr>
                <w:rFonts w:ascii="Calibri" w:hAnsi="Calibri" w:cs="Calibri"/>
                <w:b/>
                <w:sz w:val="6"/>
                <w:szCs w:val="6"/>
              </w:rPr>
            </w:pPr>
          </w:p>
          <w:p w14:paraId="4756221C" w14:textId="7014DF4F" w:rsidR="00672CD6" w:rsidRPr="003E5CCA" w:rsidRDefault="00E064B1" w:rsidP="000C6462">
            <w:pPr>
              <w:spacing w:after="0" w:line="240" w:lineRule="auto"/>
              <w:ind w:firstLine="720"/>
              <w:rPr>
                <w:rFonts w:ascii="Calibri" w:hAnsi="Calibri" w:cs="Calibri"/>
                <w:b/>
              </w:rPr>
            </w:pPr>
            <w:r w:rsidRPr="003E5CCA">
              <w:rPr>
                <w:rFonts w:ascii="Calibri" w:hAnsi="Calibri" w:cs="Calibri"/>
                <w:b/>
              </w:rPr>
              <w:t xml:space="preserve">Additional Olfactory </w:t>
            </w:r>
            <w:r w:rsidR="000C6462" w:rsidRPr="003E5CCA">
              <w:rPr>
                <w:rFonts w:ascii="Calibri" w:hAnsi="Calibri" w:cs="Calibri"/>
                <w:b/>
              </w:rPr>
              <w:t>Suggestions</w:t>
            </w:r>
            <w:r w:rsidR="00B53D15">
              <w:rPr>
                <w:rFonts w:ascii="Calibri" w:hAnsi="Calibri" w:cs="Calibri"/>
                <w:b/>
                <w:bCs/>
              </w:rPr>
              <w:t>/Comments</w:t>
            </w:r>
            <w:r w:rsidRPr="003E5CCA">
              <w:rPr>
                <w:rFonts w:ascii="Calibri" w:hAnsi="Calibri" w:cs="Calibri"/>
                <w:b/>
              </w:rPr>
              <w:t xml:space="preserve">:  </w:t>
            </w:r>
          </w:p>
          <w:p w14:paraId="2124DE56" w14:textId="6A01750D" w:rsidR="007C220B" w:rsidRPr="00BD32AB" w:rsidRDefault="00BD047A" w:rsidP="00BD32AB">
            <w:pPr>
              <w:spacing w:after="0" w:line="240" w:lineRule="auto"/>
              <w:ind w:firstLine="720"/>
              <w:rPr>
                <w:b/>
                <w:sz w:val="18"/>
                <w:szCs w:val="18"/>
              </w:rPr>
            </w:pPr>
            <w:sdt>
              <w:sdtPr>
                <w:rPr>
                  <w:rFonts w:ascii="Calibri" w:hAnsi="Calibri" w:cs="Calibri"/>
                  <w:sz w:val="18"/>
                  <w:szCs w:val="18"/>
                </w:rPr>
                <w:id w:val="926536928"/>
                <w:placeholder>
                  <w:docPart w:val="0BBBAB70294A44FEAA13F3C41028CCE0"/>
                </w:placeholder>
                <w:showingPlcHdr/>
                <w:text/>
              </w:sdtPr>
              <w:sdtEndPr>
                <w:rPr>
                  <w:sz w:val="20"/>
                  <w:szCs w:val="20"/>
                </w:rPr>
              </w:sdtEndPr>
              <w:sdtContent>
                <w:r w:rsidR="007C220B" w:rsidRPr="004E73B4">
                  <w:rPr>
                    <w:rStyle w:val="PlaceholderText"/>
                    <w:rFonts w:ascii="Calibri" w:hAnsi="Calibri" w:cs="Calibri"/>
                    <w:sz w:val="20"/>
                    <w:szCs w:val="20"/>
                  </w:rPr>
                  <w:t>Click or tap here to enter text.</w:t>
                </w:r>
              </w:sdtContent>
            </w:sdt>
          </w:p>
        </w:tc>
      </w:tr>
      <w:tr w:rsidR="000816DD" w14:paraId="569062D1" w14:textId="77777777" w:rsidTr="0030247D">
        <w:trPr>
          <w:trHeight w:val="413"/>
        </w:trPr>
        <w:tc>
          <w:tcPr>
            <w:tcW w:w="1161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196EDC8" w14:textId="77777777" w:rsidR="0087131D" w:rsidRPr="00FF739D" w:rsidRDefault="0087131D" w:rsidP="0087131D">
            <w:pPr>
              <w:rPr>
                <w:rFonts w:ascii="Calibri" w:eastAsia="Times New Roman" w:hAnsi="Calibri" w:cs="Calibri"/>
                <w:b/>
                <w:bCs/>
              </w:rPr>
            </w:pPr>
            <w:r w:rsidRPr="00FF739D">
              <w:rPr>
                <w:rFonts w:ascii="Calibri" w:hAnsi="Calibri" w:cs="Calibri"/>
                <w:b/>
                <w:bCs/>
              </w:rPr>
              <w:t>Tactile: A child’s ability to process &amp; interpret touch (the feeling of objects)</w:t>
            </w:r>
          </w:p>
          <w:p w14:paraId="420F35B7" w14:textId="77777777" w:rsidR="000F04CE" w:rsidRPr="000F04CE" w:rsidRDefault="000F04CE" w:rsidP="000F04CE">
            <w:pPr>
              <w:spacing w:after="0" w:line="240" w:lineRule="auto"/>
              <w:ind w:firstLine="720"/>
              <w:rPr>
                <w:rFonts w:ascii="Calibri" w:eastAsia="Times New Roman" w:hAnsi="Calibri" w:cs="Calibri"/>
                <w:b/>
              </w:rPr>
            </w:pPr>
            <w:r w:rsidRPr="003E5CCA">
              <w:rPr>
                <w:rFonts w:ascii="Calibri" w:eastAsia="Times New Roman" w:hAnsi="Calibri" w:cs="Calibri"/>
                <w:b/>
                <w:sz w:val="20"/>
                <w:szCs w:val="20"/>
              </w:rPr>
              <w:t>Over-Reactive</w:t>
            </w:r>
            <w:r w:rsidRPr="000F04CE">
              <w:rPr>
                <w:rFonts w:ascii="Calibri" w:eastAsia="Times New Roman" w:hAnsi="Calibri" w:cs="Calibri"/>
                <w:b/>
              </w:rPr>
              <w:tab/>
            </w:r>
            <w:r w:rsidRPr="000F04CE">
              <w:rPr>
                <w:rFonts w:ascii="Calibri" w:eastAsia="Times New Roman" w:hAnsi="Calibri" w:cs="Calibri"/>
                <w:b/>
              </w:rPr>
              <w:tab/>
            </w:r>
            <w:r w:rsidRPr="000F04CE">
              <w:rPr>
                <w:rFonts w:ascii="Calibri" w:eastAsia="Times New Roman" w:hAnsi="Calibri" w:cs="Calibri"/>
                <w:b/>
              </w:rPr>
              <w:tab/>
            </w:r>
            <w:r w:rsidRPr="000F04CE">
              <w:rPr>
                <w:rFonts w:ascii="Calibri" w:eastAsia="Times New Roman" w:hAnsi="Calibri" w:cs="Calibri"/>
                <w:b/>
              </w:rPr>
              <w:tab/>
            </w:r>
            <w:r w:rsidRPr="000F04CE">
              <w:rPr>
                <w:rFonts w:ascii="Calibri" w:eastAsia="Times New Roman" w:hAnsi="Calibri" w:cs="Calibri"/>
                <w:b/>
              </w:rPr>
              <w:tab/>
            </w:r>
            <w:r w:rsidRPr="000F04CE">
              <w:rPr>
                <w:rFonts w:ascii="Calibri" w:eastAsia="Times New Roman" w:hAnsi="Calibri" w:cs="Calibri"/>
                <w:b/>
              </w:rPr>
              <w:tab/>
            </w:r>
            <w:r w:rsidRPr="000F04CE">
              <w:rPr>
                <w:rFonts w:ascii="Calibri" w:eastAsia="Times New Roman" w:hAnsi="Calibri" w:cs="Calibri"/>
                <w:b/>
              </w:rPr>
              <w:tab/>
            </w:r>
            <w:r w:rsidRPr="003E5CCA">
              <w:rPr>
                <w:rFonts w:ascii="Calibri" w:eastAsia="Times New Roman" w:hAnsi="Calibri" w:cs="Calibri"/>
                <w:b/>
                <w:sz w:val="20"/>
                <w:szCs w:val="20"/>
              </w:rPr>
              <w:t>Under-Reactive:</w:t>
            </w:r>
          </w:p>
          <w:p w14:paraId="5C8C7B8E" w14:textId="77777777" w:rsidR="000F04CE" w:rsidRPr="000F04CE" w:rsidRDefault="00BD047A" w:rsidP="000F04CE">
            <w:pPr>
              <w:spacing w:after="0" w:line="240" w:lineRule="auto"/>
              <w:ind w:left="922" w:hanging="202"/>
              <w:contextualSpacing/>
              <w:rPr>
                <w:rFonts w:ascii="Calibri" w:eastAsia="Times New Roman" w:hAnsi="Calibri" w:cs="Calibri"/>
                <w:sz w:val="20"/>
                <w:szCs w:val="20"/>
              </w:rPr>
            </w:pPr>
            <w:sdt>
              <w:sdtPr>
                <w:rPr>
                  <w:rFonts w:ascii="Calibri" w:eastAsia="Times New Roman" w:hAnsi="Calibri" w:cs="Calibri"/>
                  <w:sz w:val="20"/>
                  <w:szCs w:val="20"/>
                </w:rPr>
                <w:id w:val="1988735995"/>
                <w14:checkbox>
                  <w14:checked w14:val="0"/>
                  <w14:checkedState w14:val="2612" w14:font="MS Gothic"/>
                  <w14:uncheckedState w14:val="2610" w14:font="MS Gothic"/>
                </w14:checkbox>
              </w:sdtPr>
              <w:sdtEndPr/>
              <w:sdtContent>
                <w:r w:rsidR="000F04CE" w:rsidRPr="000F04CE">
                  <w:rPr>
                    <w:rFonts w:ascii="Segoe UI Symbol" w:eastAsia="Times New Roman" w:hAnsi="Segoe UI Symbol" w:cs="Segoe UI Symbol"/>
                    <w:sz w:val="20"/>
                    <w:szCs w:val="20"/>
                  </w:rPr>
                  <w:t>☐</w:t>
                </w:r>
              </w:sdtContent>
            </w:sdt>
            <w:r w:rsidR="000F04CE" w:rsidRPr="000F04CE">
              <w:rPr>
                <w:rFonts w:ascii="Calibri" w:eastAsia="Times New Roman" w:hAnsi="Calibri" w:cs="Calibri"/>
                <w:sz w:val="20"/>
                <w:szCs w:val="20"/>
              </w:rPr>
              <w:t>Responds negatively to touch</w:t>
            </w:r>
            <w:r w:rsidR="000F04CE" w:rsidRPr="000F04CE">
              <w:rPr>
                <w:rFonts w:ascii="Calibri" w:eastAsia="Times New Roman" w:hAnsi="Calibri" w:cs="Calibri"/>
                <w:sz w:val="20"/>
                <w:szCs w:val="20"/>
              </w:rPr>
              <w:tab/>
            </w:r>
            <w:r w:rsidR="000F04CE" w:rsidRPr="000F04CE">
              <w:rPr>
                <w:rFonts w:ascii="Calibri" w:eastAsia="Times New Roman" w:hAnsi="Calibri" w:cs="Calibri"/>
                <w:sz w:val="20"/>
                <w:szCs w:val="20"/>
              </w:rPr>
              <w:tab/>
            </w:r>
            <w:r w:rsidR="000F04CE" w:rsidRPr="000F04CE">
              <w:rPr>
                <w:rFonts w:ascii="Calibri" w:eastAsia="Times New Roman" w:hAnsi="Calibri" w:cs="Calibri"/>
                <w:sz w:val="20"/>
                <w:szCs w:val="20"/>
              </w:rPr>
              <w:tab/>
            </w:r>
            <w:r w:rsidR="000F04CE" w:rsidRPr="000F04CE">
              <w:rPr>
                <w:rFonts w:ascii="Calibri" w:eastAsia="Times New Roman" w:hAnsi="Calibri" w:cs="Calibri"/>
                <w:sz w:val="20"/>
                <w:szCs w:val="20"/>
              </w:rPr>
              <w:tab/>
            </w:r>
            <w:r w:rsidR="000F04CE" w:rsidRPr="000F04CE">
              <w:rPr>
                <w:rFonts w:ascii="Calibri" w:eastAsia="Times New Roman" w:hAnsi="Calibri" w:cs="Calibri"/>
                <w:sz w:val="20"/>
                <w:szCs w:val="20"/>
              </w:rPr>
              <w:tab/>
            </w:r>
            <w:sdt>
              <w:sdtPr>
                <w:rPr>
                  <w:rFonts w:ascii="Calibri" w:eastAsia="Times New Roman" w:hAnsi="Calibri" w:cs="Calibri"/>
                  <w:bCs/>
                  <w:sz w:val="20"/>
                  <w:szCs w:val="20"/>
                </w:rPr>
                <w:id w:val="215007707"/>
                <w14:checkbox>
                  <w14:checked w14:val="0"/>
                  <w14:checkedState w14:val="2612" w14:font="MS Gothic"/>
                  <w14:uncheckedState w14:val="2610" w14:font="MS Gothic"/>
                </w14:checkbox>
              </w:sdtPr>
              <w:sdtEndPr/>
              <w:sdtContent>
                <w:r w:rsidR="000F04CE" w:rsidRPr="000F04CE">
                  <w:rPr>
                    <w:rFonts w:ascii="Segoe UI Symbol" w:eastAsia="Times New Roman" w:hAnsi="Segoe UI Symbol" w:cs="Segoe UI Symbol"/>
                    <w:bCs/>
                    <w:sz w:val="20"/>
                    <w:szCs w:val="20"/>
                  </w:rPr>
                  <w:t>☐</w:t>
                </w:r>
              </w:sdtContent>
            </w:sdt>
            <w:r w:rsidR="000F04CE" w:rsidRPr="000F04CE">
              <w:rPr>
                <w:rFonts w:ascii="Calibri" w:eastAsia="Times New Roman" w:hAnsi="Calibri" w:cs="Calibri"/>
                <w:bCs/>
                <w:sz w:val="20"/>
                <w:szCs w:val="20"/>
              </w:rPr>
              <w:t>Does not notice light touch</w:t>
            </w:r>
            <w:r w:rsidR="000F04CE" w:rsidRPr="000F04CE">
              <w:rPr>
                <w:rFonts w:ascii="Calibri" w:eastAsia="Times New Roman" w:hAnsi="Calibri" w:cs="Calibri"/>
                <w:sz w:val="20"/>
                <w:szCs w:val="20"/>
              </w:rPr>
              <w:t xml:space="preserve"> </w:t>
            </w:r>
          </w:p>
          <w:p w14:paraId="146CDAC5" w14:textId="77777777" w:rsidR="000F04CE" w:rsidRPr="000F04CE" w:rsidRDefault="00BD047A" w:rsidP="000F04CE">
            <w:pPr>
              <w:spacing w:after="0" w:line="240" w:lineRule="auto"/>
              <w:ind w:left="922" w:hanging="202"/>
              <w:contextualSpacing/>
              <w:rPr>
                <w:rFonts w:ascii="Calibri" w:eastAsia="Times New Roman" w:hAnsi="Calibri" w:cs="Calibri"/>
                <w:sz w:val="20"/>
                <w:szCs w:val="20"/>
              </w:rPr>
            </w:pPr>
            <w:sdt>
              <w:sdtPr>
                <w:rPr>
                  <w:rFonts w:ascii="Calibri" w:eastAsia="Times New Roman" w:hAnsi="Calibri" w:cs="Calibri"/>
                  <w:sz w:val="20"/>
                  <w:szCs w:val="20"/>
                </w:rPr>
                <w:id w:val="1604613650"/>
                <w14:checkbox>
                  <w14:checked w14:val="0"/>
                  <w14:checkedState w14:val="2612" w14:font="MS Gothic"/>
                  <w14:uncheckedState w14:val="2610" w14:font="MS Gothic"/>
                </w14:checkbox>
              </w:sdtPr>
              <w:sdtEndPr/>
              <w:sdtContent>
                <w:r w:rsidR="000F04CE" w:rsidRPr="000F04CE">
                  <w:rPr>
                    <w:rFonts w:ascii="Segoe UI Symbol" w:eastAsia="Times New Roman" w:hAnsi="Segoe UI Symbol" w:cs="Segoe UI Symbol"/>
                    <w:sz w:val="20"/>
                    <w:szCs w:val="20"/>
                  </w:rPr>
                  <w:t>☐</w:t>
                </w:r>
              </w:sdtContent>
            </w:sdt>
            <w:r w:rsidR="000F04CE" w:rsidRPr="000F04CE">
              <w:rPr>
                <w:rFonts w:ascii="Calibri" w:eastAsia="Times New Roman" w:hAnsi="Calibri" w:cs="Calibri"/>
                <w:sz w:val="20"/>
                <w:szCs w:val="20"/>
              </w:rPr>
              <w:t>Avoids getting messy</w:t>
            </w:r>
            <w:r w:rsidR="000F04CE" w:rsidRPr="000F04CE">
              <w:rPr>
                <w:rFonts w:ascii="Calibri" w:eastAsia="Times New Roman" w:hAnsi="Calibri" w:cs="Calibri"/>
                <w:sz w:val="20"/>
                <w:szCs w:val="20"/>
              </w:rPr>
              <w:tab/>
            </w:r>
            <w:r w:rsidR="000F04CE" w:rsidRPr="000F04CE">
              <w:rPr>
                <w:rFonts w:ascii="Calibri" w:eastAsia="Times New Roman" w:hAnsi="Calibri" w:cs="Calibri"/>
                <w:sz w:val="20"/>
                <w:szCs w:val="20"/>
              </w:rPr>
              <w:tab/>
            </w:r>
            <w:r w:rsidR="000F04CE" w:rsidRPr="000F04CE">
              <w:rPr>
                <w:rFonts w:ascii="Calibri" w:eastAsia="Times New Roman" w:hAnsi="Calibri" w:cs="Calibri"/>
                <w:sz w:val="20"/>
                <w:szCs w:val="20"/>
              </w:rPr>
              <w:tab/>
            </w:r>
            <w:r w:rsidR="000F04CE" w:rsidRPr="000F04CE">
              <w:rPr>
                <w:rFonts w:ascii="Calibri" w:eastAsia="Times New Roman" w:hAnsi="Calibri" w:cs="Calibri"/>
                <w:sz w:val="20"/>
                <w:szCs w:val="20"/>
              </w:rPr>
              <w:tab/>
            </w:r>
            <w:r w:rsidR="000F04CE" w:rsidRPr="000F04CE">
              <w:rPr>
                <w:rFonts w:ascii="Calibri" w:eastAsia="Times New Roman" w:hAnsi="Calibri" w:cs="Calibri"/>
                <w:sz w:val="20"/>
                <w:szCs w:val="20"/>
              </w:rPr>
              <w:tab/>
            </w:r>
            <w:r w:rsidR="000F04CE" w:rsidRPr="000F04CE">
              <w:rPr>
                <w:rFonts w:ascii="Calibri" w:eastAsia="Times New Roman" w:hAnsi="Calibri" w:cs="Calibri"/>
                <w:sz w:val="20"/>
                <w:szCs w:val="20"/>
              </w:rPr>
              <w:tab/>
            </w:r>
            <w:sdt>
              <w:sdtPr>
                <w:rPr>
                  <w:rFonts w:ascii="Calibri" w:eastAsia="Times New Roman" w:hAnsi="Calibri" w:cs="Calibri"/>
                  <w:bCs/>
                  <w:sz w:val="20"/>
                  <w:szCs w:val="20"/>
                </w:rPr>
                <w:id w:val="-119156260"/>
                <w14:checkbox>
                  <w14:checked w14:val="0"/>
                  <w14:checkedState w14:val="2612" w14:font="MS Gothic"/>
                  <w14:uncheckedState w14:val="2610" w14:font="MS Gothic"/>
                </w14:checkbox>
              </w:sdtPr>
              <w:sdtEndPr/>
              <w:sdtContent>
                <w:r w:rsidR="000F04CE" w:rsidRPr="000F04CE">
                  <w:rPr>
                    <w:rFonts w:ascii="Segoe UI Symbol" w:eastAsia="Times New Roman" w:hAnsi="Segoe UI Symbol" w:cs="Segoe UI Symbol"/>
                    <w:bCs/>
                    <w:sz w:val="20"/>
                    <w:szCs w:val="20"/>
                  </w:rPr>
                  <w:t>☐</w:t>
                </w:r>
              </w:sdtContent>
            </w:sdt>
            <w:r w:rsidR="000F04CE" w:rsidRPr="000F04CE">
              <w:rPr>
                <w:rFonts w:ascii="Calibri" w:eastAsia="Times New Roman" w:hAnsi="Calibri" w:cs="Calibri"/>
                <w:bCs/>
                <w:sz w:val="20"/>
                <w:szCs w:val="20"/>
              </w:rPr>
              <w:t>Prefers to be barefoot</w:t>
            </w:r>
          </w:p>
          <w:p w14:paraId="2F11656D" w14:textId="77777777" w:rsidR="000F04CE" w:rsidRPr="000F04CE" w:rsidRDefault="00BD047A" w:rsidP="000F04CE">
            <w:pPr>
              <w:spacing w:after="0" w:line="240" w:lineRule="auto"/>
              <w:ind w:left="922" w:hanging="202"/>
              <w:contextualSpacing/>
              <w:rPr>
                <w:rFonts w:ascii="Calibri" w:eastAsia="Times New Roman" w:hAnsi="Calibri" w:cs="Calibri"/>
                <w:sz w:val="20"/>
                <w:szCs w:val="20"/>
              </w:rPr>
            </w:pPr>
            <w:sdt>
              <w:sdtPr>
                <w:rPr>
                  <w:rFonts w:ascii="Calibri" w:eastAsia="Times New Roman" w:hAnsi="Calibri" w:cs="Calibri"/>
                  <w:sz w:val="20"/>
                  <w:szCs w:val="20"/>
                </w:rPr>
                <w:id w:val="1271280926"/>
                <w14:checkbox>
                  <w14:checked w14:val="0"/>
                  <w14:checkedState w14:val="2612" w14:font="MS Gothic"/>
                  <w14:uncheckedState w14:val="2610" w14:font="MS Gothic"/>
                </w14:checkbox>
              </w:sdtPr>
              <w:sdtEndPr/>
              <w:sdtContent>
                <w:r w:rsidR="000F04CE" w:rsidRPr="000F04CE">
                  <w:rPr>
                    <w:rFonts w:ascii="Segoe UI Symbol" w:eastAsia="Times New Roman" w:hAnsi="Segoe UI Symbol" w:cs="Segoe UI Symbol"/>
                    <w:sz w:val="20"/>
                    <w:szCs w:val="20"/>
                  </w:rPr>
                  <w:t>☐</w:t>
                </w:r>
              </w:sdtContent>
            </w:sdt>
            <w:r w:rsidR="000F04CE" w:rsidRPr="000F04CE">
              <w:rPr>
                <w:rFonts w:ascii="Calibri" w:eastAsia="Times New Roman" w:hAnsi="Calibri" w:cs="Calibri"/>
                <w:sz w:val="20"/>
                <w:szCs w:val="20"/>
              </w:rPr>
              <w:t>Sensitive to certain fabrics/tags in clothes</w:t>
            </w:r>
            <w:r w:rsidR="000F04CE" w:rsidRPr="000F04CE">
              <w:rPr>
                <w:rFonts w:ascii="Calibri" w:eastAsia="Times New Roman" w:hAnsi="Calibri" w:cs="Calibri"/>
                <w:sz w:val="20"/>
                <w:szCs w:val="20"/>
              </w:rPr>
              <w:tab/>
            </w:r>
            <w:r w:rsidR="000F04CE" w:rsidRPr="000F04CE">
              <w:rPr>
                <w:rFonts w:ascii="Calibri" w:eastAsia="Times New Roman" w:hAnsi="Calibri" w:cs="Calibri"/>
                <w:sz w:val="20"/>
                <w:szCs w:val="20"/>
              </w:rPr>
              <w:tab/>
              <w:t xml:space="preserve">             </w:t>
            </w:r>
            <w:r w:rsidR="000F04CE" w:rsidRPr="000F04CE">
              <w:rPr>
                <w:rFonts w:ascii="Calibri" w:eastAsia="Times New Roman" w:hAnsi="Calibri" w:cs="Calibri"/>
                <w:sz w:val="20"/>
                <w:szCs w:val="20"/>
              </w:rPr>
              <w:tab/>
            </w:r>
            <w:r w:rsidR="000F04CE" w:rsidRPr="000F04CE">
              <w:rPr>
                <w:rFonts w:ascii="Calibri" w:eastAsia="Times New Roman" w:hAnsi="Calibri" w:cs="Calibri"/>
                <w:sz w:val="20"/>
                <w:szCs w:val="20"/>
              </w:rPr>
              <w:tab/>
            </w:r>
            <w:sdt>
              <w:sdtPr>
                <w:rPr>
                  <w:rFonts w:ascii="Calibri" w:eastAsia="Times New Roman" w:hAnsi="Calibri" w:cs="Calibri"/>
                  <w:bCs/>
                  <w:sz w:val="20"/>
                  <w:szCs w:val="20"/>
                </w:rPr>
                <w:id w:val="90046257"/>
                <w14:checkbox>
                  <w14:checked w14:val="0"/>
                  <w14:checkedState w14:val="2612" w14:font="MS Gothic"/>
                  <w14:uncheckedState w14:val="2610" w14:font="MS Gothic"/>
                </w14:checkbox>
              </w:sdtPr>
              <w:sdtEndPr/>
              <w:sdtContent>
                <w:r w:rsidR="000F04CE" w:rsidRPr="000F04CE">
                  <w:rPr>
                    <w:rFonts w:ascii="Segoe UI Symbol" w:eastAsia="Times New Roman" w:hAnsi="Segoe UI Symbol" w:cs="Segoe UI Symbol"/>
                    <w:bCs/>
                    <w:sz w:val="20"/>
                    <w:szCs w:val="20"/>
                  </w:rPr>
                  <w:t>☐</w:t>
                </w:r>
              </w:sdtContent>
            </w:sdt>
            <w:r w:rsidR="000F04CE" w:rsidRPr="000F04CE">
              <w:rPr>
                <w:rFonts w:ascii="Calibri" w:eastAsia="Times New Roman" w:hAnsi="Calibri" w:cs="Calibri"/>
                <w:bCs/>
                <w:sz w:val="20"/>
                <w:szCs w:val="20"/>
              </w:rPr>
              <w:t>Appears not to notice when face/hands are messy</w:t>
            </w:r>
          </w:p>
          <w:p w14:paraId="496CC05E" w14:textId="77777777" w:rsidR="000F04CE" w:rsidRPr="000F04CE" w:rsidRDefault="00BD047A" w:rsidP="000F04CE">
            <w:pPr>
              <w:spacing w:after="0" w:line="240" w:lineRule="auto"/>
              <w:ind w:left="922" w:hanging="202"/>
              <w:contextualSpacing/>
              <w:rPr>
                <w:rFonts w:ascii="Calibri" w:eastAsia="Times New Roman" w:hAnsi="Calibri" w:cs="Calibri"/>
                <w:sz w:val="20"/>
                <w:szCs w:val="20"/>
              </w:rPr>
            </w:pPr>
            <w:sdt>
              <w:sdtPr>
                <w:rPr>
                  <w:rFonts w:ascii="Calibri" w:eastAsia="Times New Roman" w:hAnsi="Calibri" w:cs="Calibri"/>
                  <w:sz w:val="20"/>
                  <w:szCs w:val="20"/>
                </w:rPr>
                <w:id w:val="1793785547"/>
                <w14:checkbox>
                  <w14:checked w14:val="0"/>
                  <w14:checkedState w14:val="2612" w14:font="MS Gothic"/>
                  <w14:uncheckedState w14:val="2610" w14:font="MS Gothic"/>
                </w14:checkbox>
              </w:sdtPr>
              <w:sdtEndPr/>
              <w:sdtContent>
                <w:r w:rsidR="000F04CE" w:rsidRPr="000F04CE">
                  <w:rPr>
                    <w:rFonts w:ascii="Segoe UI Symbol" w:eastAsia="Times New Roman" w:hAnsi="Segoe UI Symbol" w:cs="Segoe UI Symbol"/>
                    <w:sz w:val="20"/>
                    <w:szCs w:val="20"/>
                  </w:rPr>
                  <w:t>☐</w:t>
                </w:r>
              </w:sdtContent>
            </w:sdt>
            <w:r w:rsidR="000F04CE" w:rsidRPr="000F04CE">
              <w:rPr>
                <w:rFonts w:ascii="Calibri" w:eastAsia="Times New Roman" w:hAnsi="Calibri" w:cs="Calibri"/>
                <w:sz w:val="20"/>
                <w:szCs w:val="20"/>
              </w:rPr>
              <w:t>Startles easily when touched</w:t>
            </w:r>
            <w:r w:rsidR="000F04CE" w:rsidRPr="000F04CE">
              <w:rPr>
                <w:rFonts w:ascii="Calibri" w:eastAsia="Times New Roman" w:hAnsi="Calibri" w:cs="Calibri"/>
                <w:sz w:val="20"/>
                <w:szCs w:val="20"/>
              </w:rPr>
              <w:tab/>
            </w:r>
            <w:r w:rsidR="000F04CE" w:rsidRPr="000F04CE">
              <w:rPr>
                <w:rFonts w:ascii="Calibri" w:eastAsia="Times New Roman" w:hAnsi="Calibri" w:cs="Calibri"/>
                <w:sz w:val="20"/>
                <w:szCs w:val="20"/>
              </w:rPr>
              <w:tab/>
            </w:r>
            <w:r w:rsidR="000F04CE" w:rsidRPr="000F04CE">
              <w:rPr>
                <w:rFonts w:ascii="Calibri" w:eastAsia="Times New Roman" w:hAnsi="Calibri" w:cs="Calibri"/>
                <w:sz w:val="20"/>
                <w:szCs w:val="20"/>
              </w:rPr>
              <w:tab/>
            </w:r>
            <w:r w:rsidR="000F04CE" w:rsidRPr="000F04CE">
              <w:rPr>
                <w:rFonts w:ascii="Calibri" w:eastAsia="Times New Roman" w:hAnsi="Calibri" w:cs="Calibri"/>
                <w:sz w:val="20"/>
                <w:szCs w:val="20"/>
              </w:rPr>
              <w:tab/>
            </w:r>
            <w:r w:rsidR="000F04CE" w:rsidRPr="000F04CE">
              <w:rPr>
                <w:rFonts w:ascii="Calibri" w:eastAsia="Times New Roman" w:hAnsi="Calibri" w:cs="Calibri"/>
                <w:sz w:val="20"/>
                <w:szCs w:val="20"/>
              </w:rPr>
              <w:tab/>
            </w:r>
            <w:sdt>
              <w:sdtPr>
                <w:rPr>
                  <w:rFonts w:ascii="Calibri" w:eastAsia="Times New Roman" w:hAnsi="Calibri" w:cs="Calibri"/>
                  <w:bCs/>
                  <w:sz w:val="20"/>
                  <w:szCs w:val="20"/>
                </w:rPr>
                <w:id w:val="710537265"/>
                <w14:checkbox>
                  <w14:checked w14:val="0"/>
                  <w14:checkedState w14:val="2612" w14:font="MS Gothic"/>
                  <w14:uncheckedState w14:val="2610" w14:font="MS Gothic"/>
                </w14:checkbox>
              </w:sdtPr>
              <w:sdtEndPr/>
              <w:sdtContent>
                <w:r w:rsidR="000F04CE" w:rsidRPr="000F04CE">
                  <w:rPr>
                    <w:rFonts w:ascii="Segoe UI Symbol" w:eastAsia="Times New Roman" w:hAnsi="Segoe UI Symbol" w:cs="Segoe UI Symbol"/>
                    <w:bCs/>
                    <w:sz w:val="20"/>
                    <w:szCs w:val="20"/>
                  </w:rPr>
                  <w:t>☐</w:t>
                </w:r>
              </w:sdtContent>
            </w:sdt>
            <w:r w:rsidR="000F04CE" w:rsidRPr="000F04CE">
              <w:rPr>
                <w:rFonts w:ascii="Calibri" w:eastAsia="Times New Roman" w:hAnsi="Calibri" w:cs="Calibri"/>
                <w:bCs/>
                <w:sz w:val="20"/>
                <w:szCs w:val="20"/>
              </w:rPr>
              <w:t>Decreased awareness of pain or temperature</w:t>
            </w:r>
            <w:r w:rsidR="000F04CE" w:rsidRPr="000F04CE">
              <w:rPr>
                <w:rFonts w:ascii="Calibri" w:eastAsia="Times New Roman" w:hAnsi="Calibri" w:cs="Calibri"/>
                <w:sz w:val="20"/>
                <w:szCs w:val="20"/>
              </w:rPr>
              <w:t xml:space="preserve">   </w:t>
            </w:r>
            <w:r w:rsidR="000F04CE" w:rsidRPr="000F04CE">
              <w:rPr>
                <w:rFonts w:ascii="Calibri" w:eastAsia="Times New Roman" w:hAnsi="Calibri" w:cs="Calibri"/>
                <w:sz w:val="20"/>
                <w:szCs w:val="20"/>
              </w:rPr>
              <w:tab/>
              <w:t xml:space="preserve">    </w:t>
            </w:r>
          </w:p>
          <w:p w14:paraId="6C1CB1B5" w14:textId="77777777" w:rsidR="000F04CE" w:rsidRPr="000F04CE" w:rsidRDefault="00BD047A" w:rsidP="000F04CE">
            <w:pPr>
              <w:spacing w:after="0" w:line="240" w:lineRule="auto"/>
              <w:ind w:left="922" w:hanging="202"/>
              <w:contextualSpacing/>
              <w:rPr>
                <w:rFonts w:ascii="Calibri" w:eastAsia="Times New Roman" w:hAnsi="Calibri" w:cs="Calibri"/>
                <w:sz w:val="20"/>
                <w:szCs w:val="20"/>
              </w:rPr>
            </w:pPr>
            <w:sdt>
              <w:sdtPr>
                <w:rPr>
                  <w:rFonts w:ascii="Calibri" w:eastAsia="Times New Roman" w:hAnsi="Calibri" w:cs="Calibri"/>
                  <w:sz w:val="20"/>
                  <w:szCs w:val="20"/>
                </w:rPr>
                <w:id w:val="-70429987"/>
                <w14:checkbox>
                  <w14:checked w14:val="0"/>
                  <w14:checkedState w14:val="2612" w14:font="MS Gothic"/>
                  <w14:uncheckedState w14:val="2610" w14:font="MS Gothic"/>
                </w14:checkbox>
              </w:sdtPr>
              <w:sdtEndPr/>
              <w:sdtContent>
                <w:r w:rsidR="000F04CE" w:rsidRPr="000F04CE">
                  <w:rPr>
                    <w:rFonts w:ascii="Segoe UI Symbol" w:eastAsia="Times New Roman" w:hAnsi="Segoe UI Symbol" w:cs="Segoe UI Symbol"/>
                    <w:sz w:val="20"/>
                    <w:szCs w:val="20"/>
                  </w:rPr>
                  <w:t>☐</w:t>
                </w:r>
              </w:sdtContent>
            </w:sdt>
            <w:r w:rsidR="000F04CE" w:rsidRPr="000F04CE">
              <w:rPr>
                <w:rFonts w:ascii="Calibri" w:eastAsia="Times New Roman" w:hAnsi="Calibri" w:cs="Calibri"/>
                <w:sz w:val="20"/>
                <w:szCs w:val="20"/>
              </w:rPr>
              <w:t>Difficulty sitting or standing close to others</w:t>
            </w:r>
            <w:r w:rsidR="000F04CE" w:rsidRPr="000F04CE">
              <w:rPr>
                <w:rFonts w:ascii="Calibri" w:eastAsia="Times New Roman" w:hAnsi="Calibri" w:cs="Calibri"/>
                <w:sz w:val="20"/>
                <w:szCs w:val="20"/>
              </w:rPr>
              <w:tab/>
            </w:r>
            <w:r w:rsidR="000F04CE" w:rsidRPr="000F04CE">
              <w:rPr>
                <w:rFonts w:ascii="Calibri" w:eastAsia="Times New Roman" w:hAnsi="Calibri" w:cs="Calibri"/>
                <w:sz w:val="20"/>
                <w:szCs w:val="20"/>
              </w:rPr>
              <w:tab/>
              <w:t xml:space="preserve">    </w:t>
            </w:r>
            <w:r w:rsidR="000F04CE" w:rsidRPr="000F04CE">
              <w:rPr>
                <w:rFonts w:ascii="Calibri" w:eastAsia="Times New Roman" w:hAnsi="Calibri" w:cs="Calibri"/>
                <w:sz w:val="20"/>
                <w:szCs w:val="20"/>
              </w:rPr>
              <w:tab/>
            </w:r>
            <w:sdt>
              <w:sdtPr>
                <w:rPr>
                  <w:rFonts w:ascii="Calibri" w:eastAsia="Times New Roman" w:hAnsi="Calibri" w:cs="Calibri"/>
                  <w:bCs/>
                  <w:sz w:val="20"/>
                  <w:szCs w:val="20"/>
                </w:rPr>
                <w:id w:val="1126047982"/>
                <w14:checkbox>
                  <w14:checked w14:val="0"/>
                  <w14:checkedState w14:val="2612" w14:font="MS Gothic"/>
                  <w14:uncheckedState w14:val="2610" w14:font="MS Gothic"/>
                </w14:checkbox>
              </w:sdtPr>
              <w:sdtEndPr/>
              <w:sdtContent>
                <w:r w:rsidR="000F04CE" w:rsidRPr="000F04CE">
                  <w:rPr>
                    <w:rFonts w:ascii="Segoe UI Symbol" w:eastAsia="Times New Roman" w:hAnsi="Segoe UI Symbol" w:cs="Segoe UI Symbol"/>
                    <w:bCs/>
                    <w:sz w:val="20"/>
                    <w:szCs w:val="20"/>
                  </w:rPr>
                  <w:t>☐</w:t>
                </w:r>
              </w:sdtContent>
            </w:sdt>
            <w:r w:rsidR="000F04CE" w:rsidRPr="000F04CE">
              <w:rPr>
                <w:rFonts w:ascii="Calibri" w:eastAsia="Times New Roman" w:hAnsi="Calibri" w:cs="Calibri"/>
                <w:bCs/>
                <w:sz w:val="20"/>
                <w:szCs w:val="20"/>
              </w:rPr>
              <w:t>May show disinterest in exploring toys/objects</w:t>
            </w:r>
            <w:r w:rsidR="000F04CE" w:rsidRPr="000F04CE">
              <w:rPr>
                <w:rFonts w:ascii="Calibri" w:eastAsia="Times New Roman" w:hAnsi="Calibri" w:cs="Calibri"/>
                <w:sz w:val="20"/>
                <w:szCs w:val="20"/>
              </w:rPr>
              <w:tab/>
            </w:r>
          </w:p>
          <w:bookmarkStart w:id="3" w:name="_Hlk41573016"/>
          <w:p w14:paraId="23DA6B9C" w14:textId="77777777" w:rsidR="000F04CE" w:rsidRPr="000F04CE" w:rsidRDefault="00BD047A" w:rsidP="000F04CE">
            <w:pPr>
              <w:spacing w:after="0" w:line="240" w:lineRule="auto"/>
              <w:ind w:left="720"/>
              <w:contextualSpacing/>
              <w:rPr>
                <w:rFonts w:ascii="Calibri" w:eastAsia="Times New Roman" w:hAnsi="Calibri" w:cs="Calibri"/>
                <w:sz w:val="20"/>
                <w:szCs w:val="20"/>
              </w:rPr>
            </w:pPr>
            <w:sdt>
              <w:sdtPr>
                <w:rPr>
                  <w:rFonts w:ascii="Calibri" w:eastAsia="Times New Roman" w:hAnsi="Calibri" w:cs="Calibri"/>
                  <w:sz w:val="20"/>
                  <w:szCs w:val="20"/>
                </w:rPr>
                <w:id w:val="-1655362103"/>
                <w14:checkbox>
                  <w14:checked w14:val="0"/>
                  <w14:checkedState w14:val="2612" w14:font="MS Gothic"/>
                  <w14:uncheckedState w14:val="2610" w14:font="MS Gothic"/>
                </w14:checkbox>
              </w:sdtPr>
              <w:sdtEndPr/>
              <w:sdtContent>
                <w:r w:rsidR="000F04CE" w:rsidRPr="000F04CE">
                  <w:rPr>
                    <w:rFonts w:ascii="Segoe UI Symbol" w:eastAsia="Times New Roman" w:hAnsi="Segoe UI Symbol" w:cs="Segoe UI Symbol"/>
                    <w:sz w:val="20"/>
                    <w:szCs w:val="20"/>
                  </w:rPr>
                  <w:t>☐</w:t>
                </w:r>
              </w:sdtContent>
            </w:sdt>
            <w:r w:rsidR="000F04CE" w:rsidRPr="000F04CE">
              <w:rPr>
                <w:rFonts w:ascii="Calibri" w:eastAsia="Times New Roman" w:hAnsi="Calibri" w:cs="Calibri"/>
                <w:sz w:val="20"/>
                <w:szCs w:val="20"/>
              </w:rPr>
              <w:t>Very ticklish</w:t>
            </w:r>
            <w:r w:rsidR="000F04CE" w:rsidRPr="000F04CE">
              <w:rPr>
                <w:rFonts w:ascii="Calibri" w:eastAsia="Times New Roman" w:hAnsi="Calibri" w:cs="Calibri"/>
                <w:sz w:val="20"/>
                <w:szCs w:val="20"/>
              </w:rPr>
              <w:tab/>
            </w:r>
            <w:bookmarkEnd w:id="3"/>
            <w:r w:rsidR="000F04CE" w:rsidRPr="000F04CE">
              <w:rPr>
                <w:rFonts w:ascii="Calibri" w:eastAsia="Times New Roman" w:hAnsi="Calibri" w:cs="Calibri"/>
                <w:sz w:val="20"/>
                <w:szCs w:val="20"/>
              </w:rPr>
              <w:tab/>
            </w:r>
            <w:r w:rsidR="000F04CE" w:rsidRPr="000F04CE">
              <w:rPr>
                <w:rFonts w:ascii="Calibri" w:eastAsia="Times New Roman" w:hAnsi="Calibri" w:cs="Calibri"/>
                <w:sz w:val="20"/>
                <w:szCs w:val="20"/>
              </w:rPr>
              <w:tab/>
            </w:r>
            <w:r w:rsidR="000F04CE" w:rsidRPr="000F04CE">
              <w:rPr>
                <w:rFonts w:ascii="Calibri" w:eastAsia="Times New Roman" w:hAnsi="Calibri" w:cs="Calibri"/>
                <w:sz w:val="20"/>
                <w:szCs w:val="20"/>
              </w:rPr>
              <w:tab/>
            </w:r>
            <w:r w:rsidR="000F04CE" w:rsidRPr="000F04CE">
              <w:rPr>
                <w:rFonts w:ascii="Calibri" w:eastAsia="Times New Roman" w:hAnsi="Calibri" w:cs="Calibri"/>
                <w:sz w:val="20"/>
                <w:szCs w:val="20"/>
              </w:rPr>
              <w:tab/>
            </w:r>
            <w:r w:rsidR="000F04CE" w:rsidRPr="000F04CE">
              <w:rPr>
                <w:rFonts w:ascii="Calibri" w:eastAsia="Times New Roman" w:hAnsi="Calibri" w:cs="Calibri"/>
                <w:sz w:val="20"/>
                <w:szCs w:val="20"/>
              </w:rPr>
              <w:tab/>
            </w:r>
            <w:r w:rsidR="000F04CE" w:rsidRPr="000F04CE">
              <w:rPr>
                <w:rFonts w:ascii="Calibri" w:eastAsia="Times New Roman" w:hAnsi="Calibri" w:cs="Calibri"/>
                <w:sz w:val="20"/>
                <w:szCs w:val="20"/>
              </w:rPr>
              <w:tab/>
              <w:t xml:space="preserve">    </w:t>
            </w:r>
            <w:r w:rsidR="000F04CE" w:rsidRPr="000F04CE">
              <w:rPr>
                <w:rFonts w:ascii="Calibri" w:eastAsia="Times New Roman" w:hAnsi="Calibri" w:cs="Calibri"/>
                <w:sz w:val="20"/>
                <w:szCs w:val="20"/>
              </w:rPr>
              <w:tab/>
            </w:r>
            <w:r w:rsidR="000F04CE" w:rsidRPr="000F04CE">
              <w:rPr>
                <w:rFonts w:ascii="Calibri" w:eastAsia="Times New Roman" w:hAnsi="Calibri" w:cs="Calibri"/>
                <w:sz w:val="20"/>
                <w:szCs w:val="20"/>
              </w:rPr>
              <w:tab/>
            </w:r>
          </w:p>
          <w:p w14:paraId="0D5F0715" w14:textId="77777777" w:rsidR="000F04CE" w:rsidRPr="000F04CE" w:rsidRDefault="00BD047A" w:rsidP="000F04CE">
            <w:pPr>
              <w:spacing w:after="0" w:line="240" w:lineRule="auto"/>
              <w:ind w:left="720"/>
              <w:contextualSpacing/>
              <w:rPr>
                <w:rFonts w:ascii="Calibri" w:eastAsia="Times New Roman" w:hAnsi="Calibri" w:cs="Calibri"/>
                <w:sz w:val="20"/>
                <w:szCs w:val="20"/>
              </w:rPr>
            </w:pPr>
            <w:sdt>
              <w:sdtPr>
                <w:rPr>
                  <w:rFonts w:ascii="Calibri" w:eastAsia="Times New Roman" w:hAnsi="Calibri" w:cs="Calibri"/>
                  <w:sz w:val="20"/>
                  <w:szCs w:val="20"/>
                </w:rPr>
                <w:id w:val="-1033026583"/>
                <w14:checkbox>
                  <w14:checked w14:val="0"/>
                  <w14:checkedState w14:val="2612" w14:font="MS Gothic"/>
                  <w14:uncheckedState w14:val="2610" w14:font="MS Gothic"/>
                </w14:checkbox>
              </w:sdtPr>
              <w:sdtEndPr/>
              <w:sdtContent>
                <w:r w:rsidR="000F04CE" w:rsidRPr="000F04CE">
                  <w:rPr>
                    <w:rFonts w:ascii="Segoe UI Symbol" w:eastAsia="Times New Roman" w:hAnsi="Segoe UI Symbol" w:cs="Segoe UI Symbol"/>
                    <w:sz w:val="20"/>
                    <w:szCs w:val="20"/>
                  </w:rPr>
                  <w:t>☐</w:t>
                </w:r>
              </w:sdtContent>
            </w:sdt>
            <w:r w:rsidR="000F04CE" w:rsidRPr="000F04CE">
              <w:rPr>
                <w:rFonts w:ascii="Calibri" w:eastAsia="Times New Roman" w:hAnsi="Calibri" w:cs="Calibri"/>
                <w:sz w:val="20"/>
                <w:szCs w:val="20"/>
              </w:rPr>
              <w:t>Over responsive to physical pain</w:t>
            </w:r>
            <w:r w:rsidR="000F04CE" w:rsidRPr="000F04CE">
              <w:rPr>
                <w:rFonts w:ascii="Calibri" w:eastAsia="Times New Roman" w:hAnsi="Calibri" w:cs="Calibri"/>
                <w:sz w:val="20"/>
                <w:szCs w:val="20"/>
              </w:rPr>
              <w:tab/>
            </w:r>
            <w:r w:rsidR="000F04CE" w:rsidRPr="000F04CE">
              <w:rPr>
                <w:rFonts w:ascii="Calibri" w:eastAsia="Times New Roman" w:hAnsi="Calibri" w:cs="Calibri"/>
                <w:sz w:val="20"/>
                <w:szCs w:val="20"/>
              </w:rPr>
              <w:tab/>
            </w:r>
            <w:r w:rsidR="000F04CE" w:rsidRPr="000F04CE">
              <w:rPr>
                <w:rFonts w:ascii="Calibri" w:eastAsia="Times New Roman" w:hAnsi="Calibri" w:cs="Calibri"/>
                <w:sz w:val="20"/>
                <w:szCs w:val="20"/>
              </w:rPr>
              <w:tab/>
            </w:r>
            <w:r w:rsidR="000F04CE" w:rsidRPr="000F04CE">
              <w:rPr>
                <w:rFonts w:ascii="Calibri" w:eastAsia="Times New Roman" w:hAnsi="Calibri" w:cs="Calibri"/>
                <w:sz w:val="20"/>
                <w:szCs w:val="20"/>
              </w:rPr>
              <w:tab/>
            </w:r>
            <w:r w:rsidR="000F04CE" w:rsidRPr="000F04CE">
              <w:rPr>
                <w:rFonts w:ascii="Calibri" w:eastAsia="Times New Roman" w:hAnsi="Calibri" w:cs="Calibri"/>
                <w:sz w:val="20"/>
                <w:szCs w:val="20"/>
              </w:rPr>
              <w:tab/>
            </w:r>
            <w:r w:rsidR="000F04CE" w:rsidRPr="003E5CCA">
              <w:rPr>
                <w:rFonts w:ascii="Calibri" w:eastAsia="Times New Roman" w:hAnsi="Calibri" w:cs="Calibri"/>
                <w:b/>
                <w:sz w:val="20"/>
                <w:szCs w:val="20"/>
              </w:rPr>
              <w:t>Sensory Seeking:</w:t>
            </w:r>
            <w:r w:rsidR="000F04CE" w:rsidRPr="000F04CE">
              <w:rPr>
                <w:rFonts w:ascii="Calibri" w:eastAsia="Times New Roman" w:hAnsi="Calibri" w:cs="Calibri"/>
                <w:sz w:val="20"/>
                <w:szCs w:val="20"/>
              </w:rPr>
              <w:tab/>
            </w:r>
          </w:p>
          <w:p w14:paraId="119F6814" w14:textId="77777777" w:rsidR="000F04CE" w:rsidRPr="000F04CE" w:rsidRDefault="00BD047A" w:rsidP="000F04CE">
            <w:pPr>
              <w:spacing w:after="0" w:line="240" w:lineRule="auto"/>
              <w:ind w:left="720"/>
              <w:contextualSpacing/>
              <w:rPr>
                <w:rFonts w:ascii="Calibri" w:eastAsia="Times New Roman" w:hAnsi="Calibri" w:cs="Calibri"/>
                <w:sz w:val="20"/>
                <w:szCs w:val="20"/>
              </w:rPr>
            </w:pPr>
            <w:sdt>
              <w:sdtPr>
                <w:rPr>
                  <w:rFonts w:ascii="Calibri" w:eastAsia="Times New Roman" w:hAnsi="Calibri" w:cs="Calibri"/>
                  <w:sz w:val="20"/>
                  <w:szCs w:val="20"/>
                </w:rPr>
                <w:id w:val="-1833446074"/>
                <w14:checkbox>
                  <w14:checked w14:val="0"/>
                  <w14:checkedState w14:val="2612" w14:font="MS Gothic"/>
                  <w14:uncheckedState w14:val="2610" w14:font="MS Gothic"/>
                </w14:checkbox>
              </w:sdtPr>
              <w:sdtEndPr/>
              <w:sdtContent>
                <w:r w:rsidR="000F04CE" w:rsidRPr="000F04CE">
                  <w:rPr>
                    <w:rFonts w:ascii="Segoe UI Symbol" w:eastAsia="Times New Roman" w:hAnsi="Segoe UI Symbol" w:cs="Segoe UI Symbol"/>
                    <w:sz w:val="20"/>
                    <w:szCs w:val="20"/>
                  </w:rPr>
                  <w:t>☐</w:t>
                </w:r>
              </w:sdtContent>
            </w:sdt>
            <w:r w:rsidR="000F04CE" w:rsidRPr="000F04CE">
              <w:rPr>
                <w:rFonts w:ascii="Calibri" w:eastAsia="Times New Roman" w:hAnsi="Calibri" w:cs="Calibri"/>
                <w:sz w:val="20"/>
                <w:szCs w:val="20"/>
              </w:rPr>
              <w:t>Decreased tolerance for grooming &amp; hygiene</w:t>
            </w:r>
            <w:r w:rsidR="000F04CE" w:rsidRPr="000F04CE">
              <w:rPr>
                <w:rFonts w:ascii="Calibri" w:eastAsia="Times New Roman" w:hAnsi="Calibri" w:cs="Calibri"/>
                <w:sz w:val="20"/>
                <w:szCs w:val="20"/>
              </w:rPr>
              <w:tab/>
              <w:t xml:space="preserve"> </w:t>
            </w:r>
            <w:r w:rsidR="000F04CE" w:rsidRPr="000F04CE">
              <w:rPr>
                <w:rFonts w:ascii="Calibri" w:eastAsia="Times New Roman" w:hAnsi="Calibri" w:cs="Calibri"/>
                <w:sz w:val="20"/>
                <w:szCs w:val="20"/>
              </w:rPr>
              <w:tab/>
            </w:r>
            <w:r w:rsidR="000F04CE" w:rsidRPr="000F04CE">
              <w:rPr>
                <w:rFonts w:ascii="Calibri" w:eastAsia="Times New Roman" w:hAnsi="Calibri" w:cs="Calibri"/>
                <w:sz w:val="20"/>
                <w:szCs w:val="20"/>
              </w:rPr>
              <w:tab/>
            </w:r>
            <w:sdt>
              <w:sdtPr>
                <w:rPr>
                  <w:rFonts w:ascii="Calibri" w:eastAsia="Times New Roman" w:hAnsi="Calibri" w:cs="Calibri"/>
                  <w:sz w:val="20"/>
                  <w:szCs w:val="20"/>
                </w:rPr>
                <w:id w:val="1389143210"/>
                <w14:checkbox>
                  <w14:checked w14:val="0"/>
                  <w14:checkedState w14:val="2612" w14:font="MS Gothic"/>
                  <w14:uncheckedState w14:val="2610" w14:font="MS Gothic"/>
                </w14:checkbox>
              </w:sdtPr>
              <w:sdtEndPr/>
              <w:sdtContent>
                <w:r w:rsidR="000F04CE" w:rsidRPr="000F04CE">
                  <w:rPr>
                    <w:rFonts w:ascii="Segoe UI Symbol" w:eastAsia="Times New Roman" w:hAnsi="Segoe UI Symbol" w:cs="Segoe UI Symbol"/>
                    <w:sz w:val="20"/>
                    <w:szCs w:val="20"/>
                  </w:rPr>
                  <w:t>☐</w:t>
                </w:r>
              </w:sdtContent>
            </w:sdt>
            <w:r w:rsidR="000F04CE" w:rsidRPr="000F04CE">
              <w:rPr>
                <w:rFonts w:ascii="Calibri" w:eastAsia="Times New Roman" w:hAnsi="Calibri" w:cs="Calibri"/>
                <w:sz w:val="20"/>
                <w:szCs w:val="20"/>
              </w:rPr>
              <w:t>Touches &amp; feels everything in sight</w:t>
            </w:r>
          </w:p>
          <w:p w14:paraId="2B688AA1" w14:textId="77777777" w:rsidR="000F04CE" w:rsidRPr="000F04CE" w:rsidRDefault="000F04CE" w:rsidP="000F04CE">
            <w:pPr>
              <w:spacing w:after="0" w:line="240" w:lineRule="auto"/>
              <w:ind w:left="720"/>
              <w:contextualSpacing/>
              <w:rPr>
                <w:rFonts w:ascii="Calibri" w:eastAsia="Times New Roman" w:hAnsi="Calibri" w:cs="Calibri"/>
                <w:sz w:val="20"/>
                <w:szCs w:val="20"/>
              </w:rPr>
            </w:pPr>
            <w:r w:rsidRPr="000F04CE">
              <w:rPr>
                <w:rFonts w:ascii="Calibri" w:eastAsia="Times New Roman" w:hAnsi="Calibri" w:cs="Calibri"/>
                <w:sz w:val="20"/>
                <w:szCs w:val="20"/>
              </w:rPr>
              <w:t xml:space="preserve">    activities (brushing/cutting hair, clipping nails)  </w:t>
            </w:r>
            <w:r w:rsidRPr="000F04CE">
              <w:rPr>
                <w:rFonts w:ascii="Calibri" w:eastAsia="Times New Roman" w:hAnsi="Calibri" w:cs="Calibri"/>
                <w:sz w:val="20"/>
                <w:szCs w:val="20"/>
              </w:rPr>
              <w:tab/>
            </w:r>
            <w:r w:rsidRPr="000F04CE">
              <w:rPr>
                <w:rFonts w:ascii="Calibri" w:eastAsia="Times New Roman" w:hAnsi="Calibri" w:cs="Calibri"/>
                <w:sz w:val="20"/>
                <w:szCs w:val="20"/>
              </w:rPr>
              <w:tab/>
            </w:r>
            <w:r w:rsidRPr="000F04CE">
              <w:rPr>
                <w:rFonts w:ascii="Calibri" w:eastAsia="Times New Roman" w:hAnsi="Calibri" w:cs="Calibri"/>
                <w:sz w:val="20"/>
                <w:szCs w:val="20"/>
              </w:rPr>
              <w:tab/>
            </w:r>
            <w:sdt>
              <w:sdtPr>
                <w:rPr>
                  <w:rFonts w:ascii="Calibri" w:eastAsia="Times New Roman" w:hAnsi="Calibri" w:cs="Calibri"/>
                  <w:sz w:val="20"/>
                  <w:szCs w:val="20"/>
                </w:rPr>
                <w:id w:val="1801419688"/>
                <w14:checkbox>
                  <w14:checked w14:val="0"/>
                  <w14:checkedState w14:val="2612" w14:font="MS Gothic"/>
                  <w14:uncheckedState w14:val="2610" w14:font="MS Gothic"/>
                </w14:checkbox>
              </w:sdtPr>
              <w:sdtEndPr/>
              <w:sdtContent>
                <w:r w:rsidRPr="000F04CE">
                  <w:rPr>
                    <w:rFonts w:ascii="Segoe UI Symbol" w:eastAsia="Times New Roman" w:hAnsi="Segoe UI Symbol" w:cs="Segoe UI Symbol"/>
                    <w:sz w:val="20"/>
                    <w:szCs w:val="20"/>
                  </w:rPr>
                  <w:t>☐</w:t>
                </w:r>
              </w:sdtContent>
            </w:sdt>
            <w:r w:rsidRPr="000F04CE">
              <w:rPr>
                <w:rFonts w:ascii="Calibri" w:eastAsia="Times New Roman" w:hAnsi="Calibri" w:cs="Calibri"/>
                <w:sz w:val="20"/>
                <w:szCs w:val="20"/>
              </w:rPr>
              <w:t>Loves messy play</w:t>
            </w:r>
          </w:p>
          <w:p w14:paraId="649B0147" w14:textId="77777777" w:rsidR="000F04CE" w:rsidRPr="000F04CE" w:rsidRDefault="00BD047A" w:rsidP="000F04CE">
            <w:pPr>
              <w:spacing w:after="0" w:line="240" w:lineRule="auto"/>
              <w:ind w:left="720"/>
              <w:contextualSpacing/>
              <w:rPr>
                <w:rFonts w:ascii="Calibri" w:eastAsia="Times New Roman" w:hAnsi="Calibri" w:cs="Calibri"/>
                <w:sz w:val="20"/>
                <w:szCs w:val="20"/>
              </w:rPr>
            </w:pPr>
            <w:sdt>
              <w:sdtPr>
                <w:rPr>
                  <w:rFonts w:ascii="Calibri" w:eastAsia="Times New Roman" w:hAnsi="Calibri" w:cs="Calibri"/>
                  <w:sz w:val="20"/>
                  <w:szCs w:val="20"/>
                </w:rPr>
                <w:id w:val="1199740587"/>
                <w14:checkbox>
                  <w14:checked w14:val="0"/>
                  <w14:checkedState w14:val="2612" w14:font="MS Gothic"/>
                  <w14:uncheckedState w14:val="2610" w14:font="MS Gothic"/>
                </w14:checkbox>
              </w:sdtPr>
              <w:sdtEndPr/>
              <w:sdtContent>
                <w:r w:rsidR="000F04CE" w:rsidRPr="000F04CE">
                  <w:rPr>
                    <w:rFonts w:ascii="Segoe UI Symbol" w:eastAsia="Times New Roman" w:hAnsi="Segoe UI Symbol" w:cs="Segoe UI Symbol"/>
                    <w:sz w:val="20"/>
                    <w:szCs w:val="20"/>
                  </w:rPr>
                  <w:t>☐</w:t>
                </w:r>
              </w:sdtContent>
            </w:sdt>
            <w:r w:rsidR="000F04CE" w:rsidRPr="000F04CE">
              <w:rPr>
                <w:rFonts w:ascii="Calibri" w:eastAsia="Times New Roman" w:hAnsi="Calibri" w:cs="Calibri"/>
                <w:sz w:val="20"/>
                <w:szCs w:val="20"/>
              </w:rPr>
              <w:t xml:space="preserve">Avoids walking barefoot on different surfaces    </w:t>
            </w:r>
            <w:r w:rsidR="000F04CE" w:rsidRPr="000F04CE">
              <w:rPr>
                <w:rFonts w:ascii="Calibri" w:eastAsia="Times New Roman" w:hAnsi="Calibri" w:cs="Calibri"/>
                <w:sz w:val="20"/>
                <w:szCs w:val="20"/>
              </w:rPr>
              <w:tab/>
            </w:r>
            <w:r w:rsidR="000F04CE" w:rsidRPr="000F04CE">
              <w:rPr>
                <w:rFonts w:ascii="Calibri" w:eastAsia="Times New Roman" w:hAnsi="Calibri" w:cs="Calibri"/>
                <w:sz w:val="20"/>
                <w:szCs w:val="20"/>
              </w:rPr>
              <w:tab/>
            </w:r>
            <w:r w:rsidR="000F04CE" w:rsidRPr="000F04CE">
              <w:rPr>
                <w:rFonts w:ascii="Calibri" w:eastAsia="Times New Roman" w:hAnsi="Calibri" w:cs="Calibri"/>
                <w:sz w:val="20"/>
                <w:szCs w:val="20"/>
              </w:rPr>
              <w:tab/>
            </w:r>
            <w:sdt>
              <w:sdtPr>
                <w:rPr>
                  <w:rFonts w:ascii="Calibri" w:eastAsia="Times New Roman" w:hAnsi="Calibri" w:cs="Calibri"/>
                  <w:sz w:val="20"/>
                  <w:szCs w:val="20"/>
                </w:rPr>
                <w:id w:val="2082714222"/>
                <w14:checkbox>
                  <w14:checked w14:val="0"/>
                  <w14:checkedState w14:val="2612" w14:font="MS Gothic"/>
                  <w14:uncheckedState w14:val="2610" w14:font="MS Gothic"/>
                </w14:checkbox>
              </w:sdtPr>
              <w:sdtEndPr/>
              <w:sdtContent>
                <w:r w:rsidR="000F04CE" w:rsidRPr="000F04CE">
                  <w:rPr>
                    <w:rFonts w:ascii="Segoe UI Symbol" w:eastAsia="Times New Roman" w:hAnsi="Segoe UI Symbol" w:cs="Segoe UI Symbol"/>
                    <w:sz w:val="20"/>
                    <w:szCs w:val="20"/>
                  </w:rPr>
                  <w:t>☐</w:t>
                </w:r>
              </w:sdtContent>
            </w:sdt>
            <w:r w:rsidR="000F04CE" w:rsidRPr="000F04CE">
              <w:rPr>
                <w:rFonts w:ascii="Calibri" w:eastAsia="Times New Roman" w:hAnsi="Calibri" w:cs="Calibri"/>
                <w:sz w:val="20"/>
                <w:szCs w:val="20"/>
              </w:rPr>
              <w:t>Seeks movement &amp; vibration</w:t>
            </w:r>
          </w:p>
          <w:p w14:paraId="298CE2E0" w14:textId="77777777" w:rsidR="000F04CE" w:rsidRPr="000F04CE" w:rsidRDefault="00BD047A" w:rsidP="000F04CE">
            <w:pPr>
              <w:spacing w:after="0" w:line="240" w:lineRule="auto"/>
              <w:ind w:left="922" w:hanging="202"/>
              <w:contextualSpacing/>
              <w:rPr>
                <w:rFonts w:ascii="Calibri" w:eastAsia="Times New Roman" w:hAnsi="Calibri" w:cs="Calibri"/>
                <w:sz w:val="20"/>
                <w:szCs w:val="20"/>
              </w:rPr>
            </w:pPr>
            <w:sdt>
              <w:sdtPr>
                <w:rPr>
                  <w:rFonts w:ascii="Calibri" w:eastAsia="Times New Roman" w:hAnsi="Calibri" w:cs="Calibri"/>
                  <w:sz w:val="20"/>
                  <w:szCs w:val="20"/>
                </w:rPr>
                <w:id w:val="-1930888871"/>
                <w14:checkbox>
                  <w14:checked w14:val="0"/>
                  <w14:checkedState w14:val="2612" w14:font="MS Gothic"/>
                  <w14:uncheckedState w14:val="2610" w14:font="MS Gothic"/>
                </w14:checkbox>
              </w:sdtPr>
              <w:sdtEndPr/>
              <w:sdtContent>
                <w:r w:rsidR="000F04CE" w:rsidRPr="000F04CE">
                  <w:rPr>
                    <w:rFonts w:ascii="Segoe UI Symbol" w:eastAsia="Times New Roman" w:hAnsi="Segoe UI Symbol" w:cs="Segoe UI Symbol"/>
                    <w:sz w:val="20"/>
                    <w:szCs w:val="20"/>
                  </w:rPr>
                  <w:t>☐</w:t>
                </w:r>
              </w:sdtContent>
            </w:sdt>
            <w:r w:rsidR="000F04CE" w:rsidRPr="000F04CE">
              <w:rPr>
                <w:rFonts w:ascii="Calibri" w:eastAsia="Times New Roman" w:hAnsi="Calibri" w:cs="Calibri"/>
                <w:sz w:val="20"/>
                <w:szCs w:val="20"/>
              </w:rPr>
              <w:t>Difficulty transitioning between clothing for different seasons</w:t>
            </w:r>
            <w:r w:rsidR="000F04CE" w:rsidRPr="000F04CE">
              <w:rPr>
                <w:rFonts w:ascii="Calibri" w:eastAsia="Times New Roman" w:hAnsi="Calibri" w:cs="Calibri"/>
                <w:sz w:val="20"/>
                <w:szCs w:val="20"/>
              </w:rPr>
              <w:tab/>
            </w:r>
            <w:sdt>
              <w:sdtPr>
                <w:rPr>
                  <w:rFonts w:ascii="Calibri" w:eastAsia="Times New Roman" w:hAnsi="Calibri" w:cs="Calibri"/>
                  <w:sz w:val="20"/>
                  <w:szCs w:val="20"/>
                </w:rPr>
                <w:id w:val="1187024684"/>
                <w14:checkbox>
                  <w14:checked w14:val="0"/>
                  <w14:checkedState w14:val="2612" w14:font="MS Gothic"/>
                  <w14:uncheckedState w14:val="2610" w14:font="MS Gothic"/>
                </w14:checkbox>
              </w:sdtPr>
              <w:sdtEndPr/>
              <w:sdtContent>
                <w:r w:rsidR="000F04CE" w:rsidRPr="000F04CE">
                  <w:rPr>
                    <w:rFonts w:ascii="Segoe UI Symbol" w:eastAsia="Times New Roman" w:hAnsi="Segoe UI Symbol" w:cs="Segoe UI Symbol"/>
                    <w:sz w:val="20"/>
                    <w:szCs w:val="20"/>
                  </w:rPr>
                  <w:t>☐</w:t>
                </w:r>
              </w:sdtContent>
            </w:sdt>
            <w:r w:rsidR="000F04CE" w:rsidRPr="000F04CE">
              <w:rPr>
                <w:rFonts w:ascii="Calibri" w:eastAsia="Times New Roman" w:hAnsi="Calibri" w:cs="Calibri"/>
                <w:sz w:val="20"/>
                <w:szCs w:val="20"/>
              </w:rPr>
              <w:t>Requests tickles &amp; backrubs</w:t>
            </w:r>
          </w:p>
          <w:p w14:paraId="1CE87C4D" w14:textId="77777777" w:rsidR="000F04CE" w:rsidRPr="000F04CE" w:rsidRDefault="00BD047A" w:rsidP="000F04CE">
            <w:pPr>
              <w:spacing w:after="0" w:line="240" w:lineRule="auto"/>
              <w:ind w:left="922" w:hanging="202"/>
              <w:contextualSpacing/>
              <w:rPr>
                <w:rFonts w:ascii="Calibri" w:eastAsia="Times New Roman" w:hAnsi="Calibri" w:cs="Calibri"/>
                <w:sz w:val="20"/>
                <w:szCs w:val="20"/>
              </w:rPr>
            </w:pPr>
            <w:sdt>
              <w:sdtPr>
                <w:rPr>
                  <w:rFonts w:ascii="Calibri" w:eastAsia="Times New Roman" w:hAnsi="Calibri" w:cs="Calibri"/>
                  <w:sz w:val="20"/>
                  <w:szCs w:val="20"/>
                </w:rPr>
                <w:id w:val="-244494828"/>
                <w14:checkbox>
                  <w14:checked w14:val="0"/>
                  <w14:checkedState w14:val="2612" w14:font="MS Gothic"/>
                  <w14:uncheckedState w14:val="2610" w14:font="MS Gothic"/>
                </w14:checkbox>
              </w:sdtPr>
              <w:sdtEndPr/>
              <w:sdtContent>
                <w:r w:rsidR="000F04CE" w:rsidRPr="000F04CE">
                  <w:rPr>
                    <w:rFonts w:ascii="Segoe UI Symbol" w:eastAsia="Times New Roman" w:hAnsi="Segoe UI Symbol" w:cs="Segoe UI Symbol"/>
                    <w:sz w:val="20"/>
                    <w:szCs w:val="20"/>
                  </w:rPr>
                  <w:t>☐</w:t>
                </w:r>
              </w:sdtContent>
            </w:sdt>
            <w:r w:rsidR="000F04CE" w:rsidRPr="000F04CE">
              <w:rPr>
                <w:rFonts w:ascii="Calibri" w:eastAsia="Times New Roman" w:hAnsi="Calibri" w:cs="Calibri"/>
                <w:sz w:val="20"/>
                <w:szCs w:val="20"/>
              </w:rPr>
              <w:t>Frequent touching of preferred objects, carrying objects in hands</w:t>
            </w:r>
            <w:r w:rsidR="000F04CE" w:rsidRPr="000F04CE">
              <w:rPr>
                <w:rFonts w:ascii="Calibri" w:eastAsia="Times New Roman" w:hAnsi="Calibri" w:cs="Calibri"/>
                <w:sz w:val="20"/>
                <w:szCs w:val="20"/>
              </w:rPr>
              <w:tab/>
            </w:r>
            <w:sdt>
              <w:sdtPr>
                <w:rPr>
                  <w:rFonts w:ascii="Calibri" w:eastAsia="Times New Roman" w:hAnsi="Calibri" w:cs="Calibri"/>
                  <w:sz w:val="20"/>
                  <w:szCs w:val="20"/>
                </w:rPr>
                <w:id w:val="-1710870903"/>
                <w14:checkbox>
                  <w14:checked w14:val="0"/>
                  <w14:checkedState w14:val="2612" w14:font="MS Gothic"/>
                  <w14:uncheckedState w14:val="2610" w14:font="MS Gothic"/>
                </w14:checkbox>
              </w:sdtPr>
              <w:sdtEndPr/>
              <w:sdtContent>
                <w:r w:rsidR="000F04CE" w:rsidRPr="000F04CE">
                  <w:rPr>
                    <w:rFonts w:ascii="Segoe UI Symbol" w:eastAsia="Times New Roman" w:hAnsi="Segoe UI Symbol" w:cs="Segoe UI Symbol"/>
                    <w:sz w:val="20"/>
                    <w:szCs w:val="20"/>
                  </w:rPr>
                  <w:t>☐</w:t>
                </w:r>
              </w:sdtContent>
            </w:sdt>
            <w:r w:rsidR="000F04CE" w:rsidRPr="000F04CE">
              <w:rPr>
                <w:rFonts w:ascii="Calibri" w:eastAsia="Times New Roman" w:hAnsi="Calibri" w:cs="Calibri"/>
                <w:sz w:val="20"/>
                <w:szCs w:val="20"/>
              </w:rPr>
              <w:t>Frequent oral exploration of non-food objects</w:t>
            </w:r>
          </w:p>
          <w:p w14:paraId="1DF5500B" w14:textId="77777777" w:rsidR="000F04CE" w:rsidRPr="000F04CE" w:rsidRDefault="000F04CE" w:rsidP="000F04CE">
            <w:pPr>
              <w:spacing w:after="0" w:line="240" w:lineRule="auto"/>
              <w:ind w:left="922" w:hanging="202"/>
              <w:contextualSpacing/>
              <w:rPr>
                <w:rFonts w:ascii="Calibri" w:eastAsia="Times New Roman" w:hAnsi="Calibri" w:cs="Calibri"/>
                <w:sz w:val="20"/>
                <w:szCs w:val="20"/>
              </w:rPr>
            </w:pPr>
            <w:r w:rsidRPr="000F04CE">
              <w:rPr>
                <w:rFonts w:ascii="Calibri" w:eastAsia="Times New Roman" w:hAnsi="Calibri" w:cs="Calibri"/>
                <w:sz w:val="20"/>
                <w:szCs w:val="20"/>
              </w:rPr>
              <w:tab/>
            </w:r>
            <w:r w:rsidRPr="000F04CE">
              <w:rPr>
                <w:rFonts w:ascii="Calibri" w:eastAsia="Times New Roman" w:hAnsi="Calibri" w:cs="Calibri"/>
                <w:sz w:val="20"/>
                <w:szCs w:val="20"/>
              </w:rPr>
              <w:tab/>
            </w:r>
            <w:r w:rsidRPr="000F04CE">
              <w:rPr>
                <w:rFonts w:ascii="Calibri" w:eastAsia="Times New Roman" w:hAnsi="Calibri" w:cs="Calibri"/>
                <w:sz w:val="20"/>
                <w:szCs w:val="20"/>
              </w:rPr>
              <w:tab/>
            </w:r>
            <w:r w:rsidRPr="000F04CE">
              <w:rPr>
                <w:rFonts w:ascii="Calibri" w:eastAsia="Times New Roman" w:hAnsi="Calibri" w:cs="Calibri"/>
                <w:sz w:val="20"/>
                <w:szCs w:val="20"/>
              </w:rPr>
              <w:tab/>
            </w:r>
            <w:r w:rsidRPr="000F04CE">
              <w:rPr>
                <w:rFonts w:ascii="Calibri" w:eastAsia="Times New Roman" w:hAnsi="Calibri" w:cs="Calibri"/>
                <w:sz w:val="20"/>
                <w:szCs w:val="20"/>
              </w:rPr>
              <w:tab/>
            </w:r>
            <w:r w:rsidRPr="000F04CE">
              <w:rPr>
                <w:rFonts w:ascii="Calibri" w:eastAsia="Times New Roman" w:hAnsi="Calibri" w:cs="Calibri"/>
                <w:sz w:val="20"/>
                <w:szCs w:val="20"/>
              </w:rPr>
              <w:tab/>
            </w:r>
            <w:r w:rsidRPr="000F04CE">
              <w:rPr>
                <w:rFonts w:ascii="Calibri" w:eastAsia="Times New Roman" w:hAnsi="Calibri" w:cs="Calibri"/>
                <w:sz w:val="20"/>
                <w:szCs w:val="20"/>
              </w:rPr>
              <w:tab/>
            </w:r>
            <w:r w:rsidRPr="000F04CE">
              <w:rPr>
                <w:rFonts w:ascii="Calibri" w:eastAsia="Times New Roman" w:hAnsi="Calibri" w:cs="Calibri"/>
                <w:sz w:val="20"/>
                <w:szCs w:val="20"/>
              </w:rPr>
              <w:tab/>
            </w:r>
            <w:r w:rsidRPr="000F04CE">
              <w:rPr>
                <w:rFonts w:ascii="Calibri" w:eastAsia="Times New Roman" w:hAnsi="Calibri" w:cs="Calibri"/>
                <w:sz w:val="20"/>
                <w:szCs w:val="20"/>
              </w:rPr>
              <w:tab/>
            </w:r>
            <w:sdt>
              <w:sdtPr>
                <w:rPr>
                  <w:rFonts w:ascii="Calibri" w:eastAsia="Times New Roman" w:hAnsi="Calibri" w:cs="Calibri"/>
                  <w:sz w:val="20"/>
                  <w:szCs w:val="20"/>
                </w:rPr>
                <w:id w:val="-1810314320"/>
                <w14:checkbox>
                  <w14:checked w14:val="0"/>
                  <w14:checkedState w14:val="2612" w14:font="MS Gothic"/>
                  <w14:uncheckedState w14:val="2610" w14:font="MS Gothic"/>
                </w14:checkbox>
              </w:sdtPr>
              <w:sdtEndPr/>
              <w:sdtContent>
                <w:r w:rsidRPr="000F04CE">
                  <w:rPr>
                    <w:rFonts w:ascii="Segoe UI Symbol" w:eastAsia="Times New Roman" w:hAnsi="Segoe UI Symbol" w:cs="Segoe UI Symbol"/>
                    <w:sz w:val="20"/>
                    <w:szCs w:val="20"/>
                  </w:rPr>
                  <w:t>☐</w:t>
                </w:r>
              </w:sdtContent>
            </w:sdt>
            <w:r w:rsidRPr="000F04CE">
              <w:rPr>
                <w:rFonts w:ascii="Calibri" w:eastAsia="Times New Roman" w:hAnsi="Calibri" w:cs="Calibri"/>
                <w:sz w:val="20"/>
                <w:szCs w:val="20"/>
              </w:rPr>
              <w:t>Demonstrates poor awareness of personal space</w:t>
            </w:r>
          </w:p>
          <w:p w14:paraId="670C8711" w14:textId="77777777" w:rsidR="000F04CE" w:rsidRPr="000F04CE" w:rsidRDefault="000F04CE" w:rsidP="000F04CE">
            <w:pPr>
              <w:spacing w:after="0" w:line="240" w:lineRule="auto"/>
              <w:ind w:left="922" w:hanging="202"/>
              <w:contextualSpacing/>
              <w:rPr>
                <w:rFonts w:ascii="Calibri" w:eastAsia="Times New Roman" w:hAnsi="Calibri" w:cs="Calibri"/>
                <w:sz w:val="20"/>
                <w:szCs w:val="20"/>
              </w:rPr>
            </w:pPr>
            <w:r w:rsidRPr="000F04CE">
              <w:rPr>
                <w:rFonts w:ascii="Calibri" w:eastAsia="Times New Roman" w:hAnsi="Calibri" w:cs="Calibri"/>
                <w:sz w:val="20"/>
                <w:szCs w:val="20"/>
              </w:rPr>
              <w:tab/>
            </w:r>
            <w:r w:rsidRPr="000F04CE">
              <w:rPr>
                <w:rFonts w:ascii="Calibri" w:eastAsia="Times New Roman" w:hAnsi="Calibri" w:cs="Calibri"/>
                <w:sz w:val="20"/>
                <w:szCs w:val="20"/>
              </w:rPr>
              <w:tab/>
            </w:r>
            <w:r w:rsidRPr="000F04CE">
              <w:rPr>
                <w:rFonts w:ascii="Calibri" w:eastAsia="Times New Roman" w:hAnsi="Calibri" w:cs="Calibri"/>
                <w:sz w:val="20"/>
                <w:szCs w:val="20"/>
              </w:rPr>
              <w:tab/>
            </w:r>
            <w:r w:rsidRPr="000F04CE">
              <w:rPr>
                <w:rFonts w:ascii="Calibri" w:eastAsia="Times New Roman" w:hAnsi="Calibri" w:cs="Calibri"/>
                <w:sz w:val="20"/>
                <w:szCs w:val="20"/>
              </w:rPr>
              <w:tab/>
            </w:r>
            <w:r w:rsidRPr="000F04CE">
              <w:rPr>
                <w:rFonts w:ascii="Calibri" w:eastAsia="Times New Roman" w:hAnsi="Calibri" w:cs="Calibri"/>
                <w:sz w:val="20"/>
                <w:szCs w:val="20"/>
              </w:rPr>
              <w:tab/>
            </w:r>
            <w:r w:rsidRPr="000F04CE">
              <w:rPr>
                <w:rFonts w:ascii="Calibri" w:eastAsia="Times New Roman" w:hAnsi="Calibri" w:cs="Calibri"/>
                <w:sz w:val="20"/>
                <w:szCs w:val="20"/>
              </w:rPr>
              <w:tab/>
            </w:r>
            <w:r w:rsidRPr="000F04CE">
              <w:rPr>
                <w:rFonts w:ascii="Calibri" w:eastAsia="Times New Roman" w:hAnsi="Calibri" w:cs="Calibri"/>
                <w:sz w:val="20"/>
                <w:szCs w:val="20"/>
              </w:rPr>
              <w:tab/>
            </w:r>
            <w:r w:rsidRPr="000F04CE">
              <w:rPr>
                <w:rFonts w:ascii="Calibri" w:eastAsia="Times New Roman" w:hAnsi="Calibri" w:cs="Calibri"/>
                <w:sz w:val="20"/>
                <w:szCs w:val="20"/>
              </w:rPr>
              <w:tab/>
            </w:r>
            <w:r w:rsidRPr="000F04CE">
              <w:rPr>
                <w:rFonts w:ascii="Calibri" w:eastAsia="Times New Roman" w:hAnsi="Calibri" w:cs="Calibri"/>
                <w:sz w:val="20"/>
                <w:szCs w:val="20"/>
              </w:rPr>
              <w:tab/>
              <w:t xml:space="preserve">     or unusual need for touching others</w:t>
            </w:r>
          </w:p>
          <w:p w14:paraId="0ED80AE4" w14:textId="6BC7CB83" w:rsidR="00CD2327" w:rsidRDefault="00DD617F" w:rsidP="00CD2327">
            <w:pPr>
              <w:spacing w:after="0" w:line="240" w:lineRule="auto"/>
              <w:ind w:firstLine="720"/>
              <w:rPr>
                <w:rFonts w:ascii="Calibri" w:hAnsi="Calibri" w:cs="Calibri"/>
              </w:rPr>
            </w:pPr>
            <w:r w:rsidRPr="006F570E">
              <w:rPr>
                <w:rFonts w:ascii="Calibri" w:hAnsi="Calibri" w:cs="Calibri"/>
                <w:b/>
              </w:rPr>
              <w:lastRenderedPageBreak/>
              <w:t>Additional</w:t>
            </w:r>
            <w:r w:rsidR="0055790D">
              <w:rPr>
                <w:rFonts w:ascii="Calibri" w:hAnsi="Calibri" w:cs="Calibri"/>
                <w:b/>
              </w:rPr>
              <w:t xml:space="preserve"> Tactile</w:t>
            </w:r>
            <w:r w:rsidRPr="006F570E">
              <w:rPr>
                <w:rFonts w:ascii="Calibri" w:hAnsi="Calibri" w:cs="Calibri"/>
                <w:b/>
              </w:rPr>
              <w:t xml:space="preserve"> </w:t>
            </w:r>
            <w:r w:rsidR="00CD2327">
              <w:rPr>
                <w:rFonts w:ascii="Calibri" w:hAnsi="Calibri" w:cs="Calibri"/>
                <w:b/>
              </w:rPr>
              <w:t>Suggestions</w:t>
            </w:r>
            <w:r w:rsidR="00B53D15">
              <w:rPr>
                <w:rFonts w:ascii="Calibri" w:hAnsi="Calibri" w:cs="Calibri"/>
                <w:b/>
                <w:bCs/>
              </w:rPr>
              <w:t>/Comments</w:t>
            </w:r>
            <w:r w:rsidRPr="006F570E">
              <w:rPr>
                <w:rFonts w:ascii="Calibri" w:hAnsi="Calibri" w:cs="Calibri"/>
                <w:b/>
              </w:rPr>
              <w:t xml:space="preserve">:  </w:t>
            </w:r>
          </w:p>
          <w:p w14:paraId="7A743133" w14:textId="137BEB4E" w:rsidR="000816DD" w:rsidRPr="006F570E" w:rsidRDefault="00BD047A" w:rsidP="00134157">
            <w:pPr>
              <w:spacing w:after="0" w:line="240" w:lineRule="auto"/>
              <w:ind w:firstLine="720"/>
              <w:rPr>
                <w:rFonts w:ascii="Calibri" w:hAnsi="Calibri" w:cs="Calibri"/>
                <w:b/>
              </w:rPr>
            </w:pPr>
            <w:sdt>
              <w:sdtPr>
                <w:rPr>
                  <w:rFonts w:ascii="Calibri" w:hAnsi="Calibri" w:cs="Calibri"/>
                  <w:sz w:val="18"/>
                  <w:szCs w:val="18"/>
                </w:rPr>
                <w:id w:val="1580784078"/>
                <w:placeholder>
                  <w:docPart w:val="E0C29D9CA92240BE8C1995A6448918EC"/>
                </w:placeholder>
                <w:showingPlcHdr/>
                <w:text/>
              </w:sdtPr>
              <w:sdtEndPr>
                <w:rPr>
                  <w:sz w:val="20"/>
                  <w:szCs w:val="20"/>
                </w:rPr>
              </w:sdtEndPr>
              <w:sdtContent>
                <w:r w:rsidR="00BD32AB" w:rsidRPr="004E73B4">
                  <w:rPr>
                    <w:rStyle w:val="PlaceholderText"/>
                    <w:rFonts w:ascii="Calibri" w:hAnsi="Calibri" w:cs="Calibri"/>
                    <w:sz w:val="20"/>
                    <w:szCs w:val="20"/>
                  </w:rPr>
                  <w:t>Click or tap here to enter text.</w:t>
                </w:r>
              </w:sdtContent>
            </w:sdt>
            <w:r w:rsidR="00BE1969" w:rsidRPr="00BE1969">
              <w:rPr>
                <w:rFonts w:ascii="Calibri" w:eastAsia="Times New Roman" w:hAnsi="Calibri" w:cs="Times New Roman"/>
                <w:sz w:val="20"/>
                <w:szCs w:val="20"/>
              </w:rPr>
              <w:tab/>
            </w:r>
            <w:r w:rsidR="00BE1969" w:rsidRPr="00BE1969">
              <w:rPr>
                <w:rFonts w:ascii="Calibri" w:eastAsia="Times New Roman" w:hAnsi="Calibri" w:cs="Times New Roman"/>
                <w:sz w:val="20"/>
                <w:szCs w:val="20"/>
              </w:rPr>
              <w:tab/>
            </w:r>
            <w:r w:rsidR="00BE1969" w:rsidRPr="00BE1969">
              <w:rPr>
                <w:rFonts w:ascii="Calibri" w:eastAsia="Times New Roman" w:hAnsi="Calibri" w:cs="Times New Roman"/>
                <w:sz w:val="20"/>
                <w:szCs w:val="20"/>
              </w:rPr>
              <w:tab/>
            </w:r>
          </w:p>
        </w:tc>
      </w:tr>
      <w:tr w:rsidR="00EE3AFC" w14:paraId="54ECB7D9" w14:textId="77777777" w:rsidTr="0030247D">
        <w:trPr>
          <w:trHeight w:val="413"/>
        </w:trPr>
        <w:tc>
          <w:tcPr>
            <w:tcW w:w="1161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FE2634A" w14:textId="7D2E34D3" w:rsidR="0087131D" w:rsidRPr="00872124" w:rsidRDefault="0087131D" w:rsidP="0087131D">
            <w:pPr>
              <w:spacing w:line="254" w:lineRule="auto"/>
              <w:rPr>
                <w:rFonts w:ascii="Calibri" w:eastAsia="Calibri" w:hAnsi="Calibri" w:cs="Times New Roman"/>
                <w:b/>
                <w:bCs/>
              </w:rPr>
            </w:pPr>
            <w:r w:rsidRPr="00872124">
              <w:rPr>
                <w:rFonts w:ascii="Calibri" w:eastAsia="Calibri" w:hAnsi="Calibri" w:cs="Times New Roman"/>
                <w:b/>
                <w:bCs/>
              </w:rPr>
              <w:lastRenderedPageBreak/>
              <w:t>Proprioceptive: A child’s ability to process &amp; interpret input through their muscles &amp; joints</w:t>
            </w:r>
          </w:p>
          <w:p w14:paraId="3AA62819" w14:textId="77777777" w:rsidR="00FF69DC" w:rsidRPr="00657C88" w:rsidRDefault="0087131D" w:rsidP="00FF69DC">
            <w:pPr>
              <w:spacing w:after="0" w:line="240" w:lineRule="auto"/>
              <w:rPr>
                <w:rFonts w:ascii="Calibri" w:eastAsia="Calibri" w:hAnsi="Calibri" w:cs="Times New Roman"/>
                <w:sz w:val="20"/>
                <w:szCs w:val="20"/>
              </w:rPr>
            </w:pPr>
            <w:r w:rsidRPr="00657C88">
              <w:rPr>
                <w:rFonts w:ascii="Calibri" w:eastAsia="Calibri" w:hAnsi="Calibri" w:cs="Times New Roman"/>
                <w:b/>
              </w:rPr>
              <w:tab/>
            </w:r>
            <w:r w:rsidR="00FF69DC" w:rsidRPr="00D64AA4">
              <w:rPr>
                <w:rFonts w:ascii="Calibri" w:eastAsia="Calibri" w:hAnsi="Calibri" w:cs="Times New Roman"/>
                <w:b/>
                <w:sz w:val="20"/>
                <w:szCs w:val="20"/>
              </w:rPr>
              <w:t>Over-Reactive:</w:t>
            </w:r>
            <w:r w:rsidR="00FF69DC" w:rsidRPr="00657C88">
              <w:rPr>
                <w:rFonts w:ascii="Calibri" w:eastAsia="Calibri" w:hAnsi="Calibri" w:cs="Times New Roman"/>
                <w:b/>
                <w:sz w:val="20"/>
                <w:szCs w:val="20"/>
              </w:rPr>
              <w:t xml:space="preserve">                                                  </w:t>
            </w:r>
            <w:r w:rsidR="00FF69DC" w:rsidRPr="00657C88">
              <w:rPr>
                <w:rFonts w:ascii="Calibri" w:eastAsia="Calibri" w:hAnsi="Calibri" w:cs="Times New Roman"/>
                <w:b/>
                <w:sz w:val="20"/>
                <w:szCs w:val="20"/>
              </w:rPr>
              <w:tab/>
            </w:r>
            <w:r w:rsidR="00FF69DC" w:rsidRPr="00657C88">
              <w:rPr>
                <w:rFonts w:ascii="Calibri" w:eastAsia="Calibri" w:hAnsi="Calibri" w:cs="Times New Roman"/>
                <w:b/>
                <w:sz w:val="20"/>
                <w:szCs w:val="20"/>
              </w:rPr>
              <w:tab/>
            </w:r>
            <w:r w:rsidR="00FF69DC" w:rsidRPr="00657C88">
              <w:rPr>
                <w:rFonts w:ascii="Calibri" w:eastAsia="Calibri" w:hAnsi="Calibri" w:cs="Times New Roman"/>
                <w:b/>
                <w:sz w:val="20"/>
                <w:szCs w:val="20"/>
              </w:rPr>
              <w:tab/>
            </w:r>
            <w:r w:rsidR="00FF69DC" w:rsidRPr="00657C88">
              <w:rPr>
                <w:rFonts w:ascii="Calibri" w:eastAsia="Calibri" w:hAnsi="Calibri" w:cs="Times New Roman"/>
                <w:b/>
                <w:sz w:val="20"/>
                <w:szCs w:val="20"/>
              </w:rPr>
              <w:tab/>
              <w:t xml:space="preserve">Under-Reactive:                                            </w:t>
            </w:r>
          </w:p>
          <w:p w14:paraId="135D0C78" w14:textId="77777777" w:rsidR="00FF69DC" w:rsidRPr="00657C88" w:rsidRDefault="00FF69DC" w:rsidP="00FF69DC">
            <w:pPr>
              <w:spacing w:after="0" w:line="240" w:lineRule="auto"/>
              <w:ind w:hanging="202"/>
              <w:contextualSpacing/>
              <w:rPr>
                <w:rFonts w:ascii="Calibri" w:eastAsia="Times New Roman" w:hAnsi="Calibri" w:cs="Times New Roman"/>
                <w:sz w:val="20"/>
                <w:szCs w:val="20"/>
              </w:rPr>
            </w:pPr>
            <w:r w:rsidRPr="00657C88">
              <w:rPr>
                <w:rFonts w:ascii="Calibri" w:eastAsia="Times New Roman" w:hAnsi="Calibri" w:cs="Times New Roman"/>
                <w:sz w:val="20"/>
                <w:szCs w:val="20"/>
              </w:rPr>
              <w:tab/>
            </w:r>
            <w:r w:rsidRPr="00657C88">
              <w:rPr>
                <w:rFonts w:ascii="Calibri" w:eastAsia="Times New Roman" w:hAnsi="Calibri" w:cs="Times New Roman"/>
                <w:sz w:val="20"/>
                <w:szCs w:val="20"/>
              </w:rPr>
              <w:tab/>
            </w:r>
            <w:sdt>
              <w:sdtPr>
                <w:rPr>
                  <w:rFonts w:ascii="Calibri" w:eastAsia="Times New Roman" w:hAnsi="Calibri" w:cs="Times New Roman"/>
                  <w:sz w:val="20"/>
                  <w:szCs w:val="20"/>
                </w:rPr>
                <w:id w:val="-1851409730"/>
                <w14:checkbox>
                  <w14:checked w14:val="0"/>
                  <w14:checkedState w14:val="2612" w14:font="MS Gothic"/>
                  <w14:uncheckedState w14:val="2610" w14:font="MS Gothic"/>
                </w14:checkbox>
              </w:sdtPr>
              <w:sdtEndPr/>
              <w:sdtContent>
                <w:r w:rsidRPr="00657C88">
                  <w:rPr>
                    <w:rFonts w:ascii="Segoe UI Symbol" w:eastAsia="Times New Roman" w:hAnsi="Segoe UI Symbol" w:cs="Segoe UI Symbol"/>
                    <w:sz w:val="20"/>
                    <w:szCs w:val="20"/>
                  </w:rPr>
                  <w:t>☐</w:t>
                </w:r>
              </w:sdtContent>
            </w:sdt>
            <w:r w:rsidRPr="00657C88">
              <w:rPr>
                <w:rFonts w:ascii="Calibri" w:eastAsia="Times New Roman" w:hAnsi="Calibri" w:cs="Times New Roman"/>
                <w:sz w:val="20"/>
                <w:szCs w:val="20"/>
              </w:rPr>
              <w:t>Prefers sedentary activities, prefers not to move</w:t>
            </w:r>
            <w:r w:rsidRPr="00657C88">
              <w:rPr>
                <w:rFonts w:ascii="Calibri" w:eastAsia="Times New Roman" w:hAnsi="Calibri" w:cs="Times New Roman"/>
                <w:sz w:val="20"/>
                <w:szCs w:val="20"/>
              </w:rPr>
              <w:tab/>
            </w:r>
            <w:r w:rsidRPr="00657C88">
              <w:rPr>
                <w:rFonts w:ascii="Calibri" w:eastAsia="Times New Roman" w:hAnsi="Calibri" w:cs="Times New Roman"/>
                <w:sz w:val="20"/>
                <w:szCs w:val="20"/>
              </w:rPr>
              <w:tab/>
            </w:r>
            <w:r w:rsidRPr="00657C88">
              <w:rPr>
                <w:rFonts w:ascii="Calibri" w:eastAsia="Times New Roman" w:hAnsi="Calibri" w:cs="Times New Roman"/>
                <w:sz w:val="20"/>
                <w:szCs w:val="20"/>
              </w:rPr>
              <w:tab/>
            </w:r>
            <w:sdt>
              <w:sdtPr>
                <w:rPr>
                  <w:rFonts w:ascii="Calibri" w:eastAsia="Times New Roman" w:hAnsi="Calibri" w:cs="Times New Roman"/>
                  <w:sz w:val="20"/>
                  <w:szCs w:val="20"/>
                </w:rPr>
                <w:id w:val="1714389415"/>
                <w14:checkbox>
                  <w14:checked w14:val="0"/>
                  <w14:checkedState w14:val="2612" w14:font="MS Gothic"/>
                  <w14:uncheckedState w14:val="2610" w14:font="MS Gothic"/>
                </w14:checkbox>
              </w:sdtPr>
              <w:sdtEndPr/>
              <w:sdtContent>
                <w:r w:rsidRPr="00657C88">
                  <w:rPr>
                    <w:rFonts w:ascii="Segoe UI Symbol" w:eastAsia="Times New Roman" w:hAnsi="Segoe UI Symbol" w:cs="Segoe UI Symbol"/>
                    <w:sz w:val="20"/>
                    <w:szCs w:val="20"/>
                  </w:rPr>
                  <w:t>☐</w:t>
                </w:r>
              </w:sdtContent>
            </w:sdt>
            <w:r w:rsidRPr="00657C88">
              <w:rPr>
                <w:rFonts w:ascii="Calibri" w:eastAsia="Times New Roman" w:hAnsi="Calibri" w:cs="Times New Roman"/>
                <w:sz w:val="20"/>
                <w:szCs w:val="20"/>
              </w:rPr>
              <w:t>Walks on toes</w:t>
            </w:r>
            <w:r w:rsidRPr="00657C88">
              <w:rPr>
                <w:rFonts w:ascii="Calibri" w:eastAsia="Times New Roman" w:hAnsi="Calibri" w:cs="Times New Roman"/>
                <w:sz w:val="20"/>
                <w:szCs w:val="20"/>
              </w:rPr>
              <w:tab/>
            </w:r>
          </w:p>
          <w:p w14:paraId="73B412B6" w14:textId="77777777" w:rsidR="00FF69DC" w:rsidRPr="00657C88" w:rsidRDefault="00FF69DC" w:rsidP="00FF69DC">
            <w:pPr>
              <w:spacing w:after="0" w:line="240" w:lineRule="auto"/>
              <w:ind w:hanging="202"/>
              <w:contextualSpacing/>
              <w:rPr>
                <w:rFonts w:ascii="Calibri" w:eastAsia="Times New Roman" w:hAnsi="Calibri" w:cs="Times New Roman"/>
                <w:sz w:val="20"/>
                <w:szCs w:val="20"/>
              </w:rPr>
            </w:pPr>
            <w:r w:rsidRPr="00657C88">
              <w:rPr>
                <w:rFonts w:ascii="Calibri" w:eastAsia="Times New Roman" w:hAnsi="Calibri" w:cs="Times New Roman"/>
                <w:sz w:val="20"/>
                <w:szCs w:val="20"/>
              </w:rPr>
              <w:tab/>
            </w:r>
            <w:r w:rsidRPr="00657C88">
              <w:rPr>
                <w:rFonts w:ascii="Calibri" w:eastAsia="Times New Roman" w:hAnsi="Calibri" w:cs="Times New Roman"/>
                <w:sz w:val="20"/>
                <w:szCs w:val="20"/>
              </w:rPr>
              <w:tab/>
            </w:r>
            <w:sdt>
              <w:sdtPr>
                <w:rPr>
                  <w:rFonts w:ascii="Calibri" w:eastAsia="Times New Roman" w:hAnsi="Calibri" w:cs="Times New Roman"/>
                  <w:sz w:val="20"/>
                  <w:szCs w:val="20"/>
                </w:rPr>
                <w:id w:val="1196348067"/>
                <w14:checkbox>
                  <w14:checked w14:val="0"/>
                  <w14:checkedState w14:val="2612" w14:font="MS Gothic"/>
                  <w14:uncheckedState w14:val="2610" w14:font="MS Gothic"/>
                </w14:checkbox>
              </w:sdtPr>
              <w:sdtEndPr/>
              <w:sdtContent>
                <w:r w:rsidRPr="00657C88">
                  <w:rPr>
                    <w:rFonts w:ascii="Segoe UI Symbol" w:eastAsia="Times New Roman" w:hAnsi="Segoe UI Symbol" w:cs="Segoe UI Symbol"/>
                    <w:sz w:val="20"/>
                    <w:szCs w:val="20"/>
                  </w:rPr>
                  <w:t>☐</w:t>
                </w:r>
              </w:sdtContent>
            </w:sdt>
            <w:r w:rsidRPr="00657C88">
              <w:rPr>
                <w:rFonts w:ascii="Calibri" w:eastAsia="Times New Roman" w:hAnsi="Calibri" w:cs="Times New Roman"/>
                <w:sz w:val="20"/>
                <w:szCs w:val="20"/>
              </w:rPr>
              <w:t xml:space="preserve">Avoids weight bearing activities (crawling, running, </w:t>
            </w:r>
            <w:r w:rsidRPr="00657C88">
              <w:rPr>
                <w:rFonts w:ascii="Calibri" w:eastAsia="Times New Roman" w:hAnsi="Calibri" w:cs="Times New Roman"/>
                <w:sz w:val="20"/>
                <w:szCs w:val="20"/>
              </w:rPr>
              <w:tab/>
            </w:r>
            <w:r w:rsidRPr="00657C88">
              <w:rPr>
                <w:rFonts w:ascii="Calibri" w:eastAsia="Times New Roman" w:hAnsi="Calibri" w:cs="Times New Roman"/>
                <w:sz w:val="20"/>
                <w:szCs w:val="20"/>
              </w:rPr>
              <w:tab/>
            </w:r>
            <w:sdt>
              <w:sdtPr>
                <w:rPr>
                  <w:rFonts w:ascii="Calibri" w:eastAsia="Times New Roman" w:hAnsi="Calibri" w:cs="Times New Roman"/>
                  <w:sz w:val="20"/>
                  <w:szCs w:val="20"/>
                </w:rPr>
                <w:id w:val="365262444"/>
                <w14:checkbox>
                  <w14:checked w14:val="0"/>
                  <w14:checkedState w14:val="2612" w14:font="MS Gothic"/>
                  <w14:uncheckedState w14:val="2610" w14:font="MS Gothic"/>
                </w14:checkbox>
              </w:sdtPr>
              <w:sdtEndPr/>
              <w:sdtContent>
                <w:r w:rsidRPr="00657C88">
                  <w:rPr>
                    <w:rFonts w:ascii="Segoe UI Symbol" w:eastAsia="Times New Roman" w:hAnsi="Segoe UI Symbol" w:cs="Segoe UI Symbol"/>
                    <w:sz w:val="20"/>
                    <w:szCs w:val="20"/>
                  </w:rPr>
                  <w:t>☐</w:t>
                </w:r>
              </w:sdtContent>
            </w:sdt>
            <w:r w:rsidRPr="00657C88">
              <w:rPr>
                <w:rFonts w:ascii="Calibri" w:eastAsia="Times New Roman" w:hAnsi="Calibri" w:cs="Times New Roman"/>
                <w:sz w:val="20"/>
                <w:szCs w:val="20"/>
              </w:rPr>
              <w:t>Has low muscle tone</w:t>
            </w:r>
            <w:r w:rsidRPr="00657C88">
              <w:rPr>
                <w:rFonts w:ascii="Calibri" w:eastAsia="Times New Roman" w:hAnsi="Calibri" w:cs="Times New Roman"/>
                <w:sz w:val="20"/>
                <w:szCs w:val="20"/>
              </w:rPr>
              <w:tab/>
            </w:r>
            <w:r w:rsidRPr="00657C88">
              <w:rPr>
                <w:rFonts w:ascii="Calibri" w:eastAsia="Times New Roman" w:hAnsi="Calibri" w:cs="Times New Roman"/>
                <w:sz w:val="20"/>
                <w:szCs w:val="20"/>
              </w:rPr>
              <w:tab/>
            </w:r>
            <w:r w:rsidRPr="00657C88">
              <w:rPr>
                <w:rFonts w:ascii="Calibri" w:eastAsia="Times New Roman" w:hAnsi="Calibri" w:cs="Times New Roman"/>
                <w:sz w:val="20"/>
                <w:szCs w:val="20"/>
              </w:rPr>
              <w:tab/>
            </w:r>
            <w:r w:rsidRPr="00657C88">
              <w:rPr>
                <w:rFonts w:ascii="Calibri" w:eastAsia="Times New Roman" w:hAnsi="Calibri" w:cs="Times New Roman"/>
                <w:sz w:val="20"/>
                <w:szCs w:val="20"/>
              </w:rPr>
              <w:tab/>
            </w:r>
            <w:r w:rsidRPr="00657C88">
              <w:rPr>
                <w:rFonts w:ascii="Calibri" w:eastAsia="Times New Roman" w:hAnsi="Calibri" w:cs="Times New Roman"/>
                <w:sz w:val="20"/>
                <w:szCs w:val="20"/>
              </w:rPr>
              <w:tab/>
              <w:t xml:space="preserve">     hopping, rolling)</w:t>
            </w:r>
            <w:r w:rsidRPr="00657C88">
              <w:rPr>
                <w:rFonts w:ascii="Calibri" w:eastAsia="Times New Roman" w:hAnsi="Calibri" w:cs="Times New Roman"/>
                <w:sz w:val="20"/>
                <w:szCs w:val="20"/>
              </w:rPr>
              <w:tab/>
            </w:r>
            <w:r w:rsidRPr="00657C88">
              <w:rPr>
                <w:rFonts w:ascii="Calibri" w:eastAsia="Times New Roman" w:hAnsi="Calibri" w:cs="Times New Roman"/>
                <w:sz w:val="20"/>
                <w:szCs w:val="20"/>
              </w:rPr>
              <w:tab/>
            </w:r>
            <w:r w:rsidRPr="00657C88">
              <w:rPr>
                <w:rFonts w:ascii="Calibri" w:eastAsia="Times New Roman" w:hAnsi="Calibri" w:cs="Times New Roman"/>
                <w:sz w:val="20"/>
                <w:szCs w:val="20"/>
              </w:rPr>
              <w:tab/>
            </w:r>
            <w:r w:rsidRPr="00657C88">
              <w:rPr>
                <w:rFonts w:ascii="Calibri" w:eastAsia="Times New Roman" w:hAnsi="Calibri" w:cs="Times New Roman"/>
                <w:sz w:val="20"/>
                <w:szCs w:val="20"/>
              </w:rPr>
              <w:tab/>
            </w:r>
            <w:r w:rsidRPr="00657C88">
              <w:rPr>
                <w:rFonts w:ascii="Calibri" w:eastAsia="Times New Roman" w:hAnsi="Calibri" w:cs="Times New Roman"/>
                <w:sz w:val="20"/>
                <w:szCs w:val="20"/>
              </w:rPr>
              <w:tab/>
            </w:r>
            <w:r w:rsidRPr="00657C88">
              <w:rPr>
                <w:rFonts w:ascii="Calibri" w:eastAsia="Times New Roman" w:hAnsi="Calibri" w:cs="Times New Roman"/>
                <w:sz w:val="20"/>
                <w:szCs w:val="20"/>
              </w:rPr>
              <w:tab/>
            </w:r>
            <w:sdt>
              <w:sdtPr>
                <w:rPr>
                  <w:rFonts w:ascii="Calibri" w:eastAsia="Times New Roman" w:hAnsi="Calibri" w:cs="Times New Roman"/>
                  <w:sz w:val="20"/>
                  <w:szCs w:val="20"/>
                </w:rPr>
                <w:id w:val="2036770370"/>
                <w14:checkbox>
                  <w14:checked w14:val="0"/>
                  <w14:checkedState w14:val="2612" w14:font="MS Gothic"/>
                  <w14:uncheckedState w14:val="2610" w14:font="MS Gothic"/>
                </w14:checkbox>
              </w:sdtPr>
              <w:sdtEndPr/>
              <w:sdtContent>
                <w:r w:rsidRPr="00657C88">
                  <w:rPr>
                    <w:rFonts w:ascii="Segoe UI Symbol" w:eastAsia="Times New Roman" w:hAnsi="Segoe UI Symbol" w:cs="Segoe UI Symbol"/>
                    <w:sz w:val="20"/>
                    <w:szCs w:val="20"/>
                  </w:rPr>
                  <w:t>☐</w:t>
                </w:r>
              </w:sdtContent>
            </w:sdt>
            <w:r w:rsidRPr="00657C88">
              <w:rPr>
                <w:rFonts w:ascii="Calibri" w:eastAsia="Times New Roman" w:hAnsi="Calibri" w:cs="Times New Roman"/>
                <w:sz w:val="20"/>
                <w:szCs w:val="20"/>
              </w:rPr>
              <w:t>Clumsy</w:t>
            </w:r>
          </w:p>
          <w:p w14:paraId="5E3EB605" w14:textId="77777777" w:rsidR="00FF69DC" w:rsidRPr="00657C88" w:rsidRDefault="00FF69DC" w:rsidP="00FF69DC">
            <w:pPr>
              <w:spacing w:after="0" w:line="240" w:lineRule="auto"/>
              <w:rPr>
                <w:rFonts w:ascii="Calibri" w:eastAsia="Calibri" w:hAnsi="Calibri" w:cs="Times New Roman"/>
                <w:sz w:val="20"/>
                <w:szCs w:val="20"/>
              </w:rPr>
            </w:pPr>
            <w:r w:rsidRPr="00657C88">
              <w:rPr>
                <w:rFonts w:ascii="Calibri" w:eastAsia="Calibri" w:hAnsi="Calibri" w:cs="Times New Roman"/>
                <w:sz w:val="20"/>
                <w:szCs w:val="20"/>
              </w:rPr>
              <w:tab/>
            </w:r>
            <w:sdt>
              <w:sdtPr>
                <w:rPr>
                  <w:rFonts w:ascii="Calibri" w:eastAsia="Calibri" w:hAnsi="Calibri" w:cs="Times New Roman"/>
                  <w:sz w:val="20"/>
                  <w:szCs w:val="20"/>
                </w:rPr>
                <w:id w:val="-1618051433"/>
                <w14:checkbox>
                  <w14:checked w14:val="0"/>
                  <w14:checkedState w14:val="2612" w14:font="MS Gothic"/>
                  <w14:uncheckedState w14:val="2610" w14:font="MS Gothic"/>
                </w14:checkbox>
              </w:sdtPr>
              <w:sdtEndPr/>
              <w:sdtContent>
                <w:r w:rsidRPr="00657C88">
                  <w:rPr>
                    <w:rFonts w:ascii="Segoe UI Symbol" w:eastAsia="Calibri" w:hAnsi="Segoe UI Symbol" w:cs="Segoe UI Symbol"/>
                    <w:sz w:val="20"/>
                    <w:szCs w:val="20"/>
                  </w:rPr>
                  <w:t>☐</w:t>
                </w:r>
              </w:sdtContent>
            </w:sdt>
            <w:r w:rsidRPr="00657C88">
              <w:rPr>
                <w:rFonts w:ascii="Calibri" w:eastAsia="Calibri" w:hAnsi="Calibri" w:cs="Times New Roman"/>
                <w:sz w:val="20"/>
                <w:szCs w:val="20"/>
              </w:rPr>
              <w:t>Becomes upset when moved by</w:t>
            </w:r>
            <w:r>
              <w:rPr>
                <w:rFonts w:ascii="Calibri" w:eastAsia="Calibri" w:hAnsi="Calibri" w:cs="Times New Roman"/>
                <w:sz w:val="20"/>
                <w:szCs w:val="20"/>
              </w:rPr>
              <w:t xml:space="preserve"> others</w:t>
            </w:r>
            <w:r w:rsidRPr="00657C88">
              <w:rPr>
                <w:rFonts w:ascii="Calibri" w:eastAsia="Calibri" w:hAnsi="Calibri" w:cs="Times New Roman"/>
                <w:sz w:val="20"/>
                <w:szCs w:val="20"/>
              </w:rPr>
              <w:tab/>
            </w:r>
            <w:r w:rsidRPr="00657C88">
              <w:rPr>
                <w:rFonts w:ascii="Calibri" w:eastAsia="Calibri" w:hAnsi="Calibri" w:cs="Times New Roman"/>
                <w:sz w:val="20"/>
                <w:szCs w:val="20"/>
              </w:rPr>
              <w:tab/>
            </w:r>
            <w:r w:rsidRPr="00657C88">
              <w:rPr>
                <w:rFonts w:ascii="Calibri" w:eastAsia="Calibri" w:hAnsi="Calibri" w:cs="Times New Roman"/>
                <w:sz w:val="20"/>
                <w:szCs w:val="20"/>
              </w:rPr>
              <w:tab/>
            </w:r>
            <w:r w:rsidRPr="00657C88">
              <w:rPr>
                <w:rFonts w:ascii="Calibri" w:eastAsia="Calibri" w:hAnsi="Calibri" w:cs="Times New Roman"/>
                <w:sz w:val="20"/>
                <w:szCs w:val="20"/>
              </w:rPr>
              <w:tab/>
            </w:r>
            <w:sdt>
              <w:sdtPr>
                <w:rPr>
                  <w:rFonts w:ascii="Calibri" w:eastAsia="Calibri" w:hAnsi="Calibri" w:cs="Times New Roman"/>
                  <w:sz w:val="20"/>
                  <w:szCs w:val="20"/>
                </w:rPr>
                <w:id w:val="-1272234271"/>
                <w14:checkbox>
                  <w14:checked w14:val="0"/>
                  <w14:checkedState w14:val="2612" w14:font="MS Gothic"/>
                  <w14:uncheckedState w14:val="2610" w14:font="MS Gothic"/>
                </w14:checkbox>
              </w:sdtPr>
              <w:sdtEndPr/>
              <w:sdtContent>
                <w:r w:rsidRPr="00657C88">
                  <w:rPr>
                    <w:rFonts w:ascii="Segoe UI Symbol" w:eastAsia="Calibri" w:hAnsi="Segoe UI Symbol" w:cs="Segoe UI Symbol"/>
                    <w:sz w:val="20"/>
                    <w:szCs w:val="20"/>
                  </w:rPr>
                  <w:t>☐</w:t>
                </w:r>
              </w:sdtContent>
            </w:sdt>
            <w:r w:rsidRPr="00657C88">
              <w:rPr>
                <w:rFonts w:ascii="Calibri" w:eastAsia="Calibri" w:hAnsi="Calibri" w:cs="Times New Roman"/>
                <w:sz w:val="20"/>
                <w:szCs w:val="20"/>
              </w:rPr>
              <w:t>Frequently tripping or bumping into things</w:t>
            </w:r>
            <w:r w:rsidRPr="00657C88">
              <w:rPr>
                <w:rFonts w:ascii="Calibri" w:eastAsia="Calibri" w:hAnsi="Calibri" w:cs="Times New Roman"/>
                <w:sz w:val="20"/>
                <w:szCs w:val="20"/>
              </w:rPr>
              <w:tab/>
            </w:r>
            <w:r w:rsidRPr="00657C88">
              <w:rPr>
                <w:rFonts w:ascii="Calibri" w:eastAsia="Calibri" w:hAnsi="Calibri" w:cs="Times New Roman"/>
                <w:sz w:val="20"/>
                <w:szCs w:val="20"/>
              </w:rPr>
              <w:tab/>
            </w:r>
            <w:r w:rsidRPr="00657C88">
              <w:rPr>
                <w:rFonts w:ascii="Calibri" w:eastAsia="Calibri" w:hAnsi="Calibri" w:cs="Times New Roman"/>
                <w:sz w:val="20"/>
                <w:szCs w:val="20"/>
              </w:rPr>
              <w:tab/>
            </w:r>
            <w:r w:rsidRPr="00657C88">
              <w:rPr>
                <w:rFonts w:ascii="Calibri" w:eastAsia="Calibri" w:hAnsi="Calibri" w:cs="Times New Roman"/>
                <w:sz w:val="20"/>
                <w:szCs w:val="20"/>
              </w:rPr>
              <w:tab/>
            </w:r>
            <w:r w:rsidRPr="00657C88">
              <w:rPr>
                <w:rFonts w:ascii="Calibri" w:eastAsia="Calibri" w:hAnsi="Calibri" w:cs="Times New Roman"/>
                <w:sz w:val="20"/>
                <w:szCs w:val="20"/>
              </w:rPr>
              <w:tab/>
            </w:r>
            <w:r w:rsidRPr="00657C88">
              <w:rPr>
                <w:rFonts w:ascii="Calibri" w:eastAsia="Calibri" w:hAnsi="Calibri" w:cs="Times New Roman"/>
                <w:sz w:val="20"/>
                <w:szCs w:val="20"/>
              </w:rPr>
              <w:tab/>
            </w:r>
            <w:r w:rsidRPr="00657C88">
              <w:rPr>
                <w:rFonts w:ascii="Calibri" w:eastAsia="Calibri" w:hAnsi="Calibri" w:cs="Times New Roman"/>
                <w:sz w:val="20"/>
                <w:szCs w:val="20"/>
              </w:rPr>
              <w:tab/>
            </w:r>
            <w:r w:rsidRPr="00657C88">
              <w:rPr>
                <w:rFonts w:ascii="Calibri" w:eastAsia="Calibri" w:hAnsi="Calibri" w:cs="Times New Roman"/>
                <w:sz w:val="20"/>
                <w:szCs w:val="20"/>
              </w:rPr>
              <w:tab/>
            </w:r>
            <w:r w:rsidRPr="00657C88">
              <w:rPr>
                <w:rFonts w:ascii="Calibri" w:eastAsia="Calibri" w:hAnsi="Calibri" w:cs="Times New Roman"/>
                <w:sz w:val="20"/>
                <w:szCs w:val="20"/>
              </w:rPr>
              <w:tab/>
            </w:r>
            <w:r w:rsidRPr="00657C88">
              <w:rPr>
                <w:rFonts w:ascii="Calibri" w:eastAsia="Calibri" w:hAnsi="Calibri" w:cs="Times New Roman"/>
                <w:sz w:val="20"/>
                <w:szCs w:val="20"/>
              </w:rPr>
              <w:tab/>
            </w:r>
            <w:sdt>
              <w:sdtPr>
                <w:rPr>
                  <w:rFonts w:ascii="Calibri" w:eastAsia="Calibri" w:hAnsi="Calibri" w:cs="Times New Roman"/>
                  <w:sz w:val="20"/>
                  <w:szCs w:val="20"/>
                </w:rPr>
                <w:id w:val="2142991453"/>
                <w14:checkbox>
                  <w14:checked w14:val="0"/>
                  <w14:checkedState w14:val="2612" w14:font="MS Gothic"/>
                  <w14:uncheckedState w14:val="2610" w14:font="MS Gothic"/>
                </w14:checkbox>
              </w:sdtPr>
              <w:sdtEndPr/>
              <w:sdtContent>
                <w:r w:rsidRPr="00657C88">
                  <w:rPr>
                    <w:rFonts w:ascii="Segoe UI Symbol" w:eastAsia="Calibri" w:hAnsi="Segoe UI Symbol" w:cs="Segoe UI Symbol"/>
                    <w:sz w:val="20"/>
                    <w:szCs w:val="20"/>
                  </w:rPr>
                  <w:t>☐</w:t>
                </w:r>
              </w:sdtContent>
            </w:sdt>
            <w:r w:rsidRPr="00657C88">
              <w:rPr>
                <w:rFonts w:ascii="Calibri" w:eastAsia="Calibri" w:hAnsi="Calibri" w:cs="Times New Roman"/>
                <w:sz w:val="20"/>
                <w:szCs w:val="20"/>
              </w:rPr>
              <w:t>Loves to sleep with thick or heavy blankets</w:t>
            </w:r>
          </w:p>
          <w:p w14:paraId="26D9B8DB" w14:textId="77777777" w:rsidR="00FF69DC" w:rsidRPr="00657C88" w:rsidRDefault="00FF69DC" w:rsidP="00FF69DC">
            <w:pPr>
              <w:spacing w:after="0" w:line="240" w:lineRule="auto"/>
              <w:ind w:hanging="202"/>
              <w:contextualSpacing/>
              <w:rPr>
                <w:rFonts w:ascii="Calibri" w:eastAsia="Times New Roman" w:hAnsi="Calibri" w:cs="Times New Roman"/>
                <w:sz w:val="20"/>
                <w:szCs w:val="20"/>
              </w:rPr>
            </w:pPr>
            <w:r w:rsidRPr="00657C88">
              <w:rPr>
                <w:rFonts w:ascii="Calibri" w:eastAsia="Times New Roman" w:hAnsi="Calibri" w:cs="Times New Roman"/>
                <w:sz w:val="20"/>
                <w:szCs w:val="20"/>
              </w:rPr>
              <w:tab/>
            </w:r>
            <w:r w:rsidRPr="00657C88">
              <w:rPr>
                <w:rFonts w:ascii="Calibri" w:eastAsia="Times New Roman" w:hAnsi="Calibri" w:cs="Times New Roman"/>
                <w:sz w:val="20"/>
                <w:szCs w:val="20"/>
              </w:rPr>
              <w:tab/>
            </w:r>
            <w:r w:rsidRPr="00657C88">
              <w:rPr>
                <w:rFonts w:ascii="Calibri" w:eastAsia="Times New Roman" w:hAnsi="Calibri" w:cs="Times New Roman"/>
                <w:b/>
                <w:sz w:val="20"/>
                <w:szCs w:val="20"/>
              </w:rPr>
              <w:t>Sensory Seeking:</w:t>
            </w:r>
            <w:r w:rsidRPr="00657C88">
              <w:rPr>
                <w:rFonts w:ascii="Calibri" w:eastAsia="Times New Roman" w:hAnsi="Calibri" w:cs="Times New Roman"/>
                <w:sz w:val="20"/>
                <w:szCs w:val="20"/>
              </w:rPr>
              <w:tab/>
            </w:r>
            <w:r w:rsidRPr="00657C88">
              <w:rPr>
                <w:rFonts w:ascii="Calibri" w:eastAsia="Times New Roman" w:hAnsi="Calibri" w:cs="Times New Roman"/>
                <w:sz w:val="20"/>
                <w:szCs w:val="20"/>
              </w:rPr>
              <w:tab/>
            </w:r>
            <w:r w:rsidRPr="00657C88">
              <w:rPr>
                <w:rFonts w:ascii="Calibri" w:eastAsia="Times New Roman" w:hAnsi="Calibri" w:cs="Times New Roman"/>
                <w:sz w:val="20"/>
                <w:szCs w:val="20"/>
              </w:rPr>
              <w:tab/>
            </w:r>
            <w:r w:rsidRPr="00657C88">
              <w:rPr>
                <w:rFonts w:ascii="Calibri" w:eastAsia="Times New Roman" w:hAnsi="Calibri" w:cs="Times New Roman"/>
                <w:sz w:val="20"/>
                <w:szCs w:val="20"/>
              </w:rPr>
              <w:tab/>
            </w:r>
            <w:r w:rsidRPr="00657C88">
              <w:rPr>
                <w:rFonts w:ascii="Calibri" w:eastAsia="Times New Roman" w:hAnsi="Calibri" w:cs="Times New Roman"/>
                <w:sz w:val="20"/>
                <w:szCs w:val="20"/>
              </w:rPr>
              <w:tab/>
            </w:r>
            <w:r w:rsidRPr="00657C88">
              <w:rPr>
                <w:rFonts w:ascii="Calibri" w:eastAsia="Times New Roman" w:hAnsi="Calibri" w:cs="Times New Roman"/>
                <w:sz w:val="20"/>
                <w:szCs w:val="20"/>
              </w:rPr>
              <w:tab/>
            </w:r>
            <w:r w:rsidRPr="00657C88">
              <w:rPr>
                <w:rFonts w:ascii="Calibri" w:eastAsia="Times New Roman" w:hAnsi="Calibri" w:cs="Times New Roman"/>
                <w:sz w:val="20"/>
                <w:szCs w:val="20"/>
              </w:rPr>
              <w:tab/>
            </w:r>
            <w:sdt>
              <w:sdtPr>
                <w:rPr>
                  <w:rFonts w:ascii="Calibri" w:eastAsia="Times New Roman" w:hAnsi="Calibri" w:cs="Times New Roman"/>
                  <w:sz w:val="20"/>
                  <w:szCs w:val="20"/>
                </w:rPr>
                <w:id w:val="1938717446"/>
                <w14:checkbox>
                  <w14:checked w14:val="0"/>
                  <w14:checkedState w14:val="2612" w14:font="MS Gothic"/>
                  <w14:uncheckedState w14:val="2610" w14:font="MS Gothic"/>
                </w14:checkbox>
              </w:sdtPr>
              <w:sdtEndPr/>
              <w:sdtContent>
                <w:r w:rsidRPr="00657C88">
                  <w:rPr>
                    <w:rFonts w:ascii="Segoe UI Symbol" w:eastAsia="Times New Roman" w:hAnsi="Segoe UI Symbol" w:cs="Segoe UI Symbol"/>
                    <w:sz w:val="20"/>
                    <w:szCs w:val="20"/>
                  </w:rPr>
                  <w:t>☐</w:t>
                </w:r>
              </w:sdtContent>
            </w:sdt>
            <w:r w:rsidRPr="00657C88">
              <w:rPr>
                <w:rFonts w:ascii="Calibri" w:eastAsia="Times New Roman" w:hAnsi="Calibri" w:cs="Times New Roman"/>
                <w:sz w:val="20"/>
                <w:szCs w:val="20"/>
              </w:rPr>
              <w:t>Strong preference for chewy &amp; crunchy foods</w:t>
            </w:r>
            <w:r>
              <w:rPr>
                <w:rFonts w:ascii="Calibri" w:eastAsia="Times New Roman" w:hAnsi="Calibri" w:cs="Times New Roman"/>
                <w:sz w:val="20"/>
                <w:szCs w:val="20"/>
              </w:rPr>
              <w:tab/>
            </w:r>
            <w:sdt>
              <w:sdtPr>
                <w:rPr>
                  <w:rFonts w:ascii="Calibri" w:eastAsia="Times New Roman" w:hAnsi="Calibri" w:cs="Times New Roman"/>
                  <w:sz w:val="20"/>
                  <w:szCs w:val="20"/>
                </w:rPr>
                <w:id w:val="-1156917852"/>
                <w14:checkbox>
                  <w14:checked w14:val="0"/>
                  <w14:checkedState w14:val="2612" w14:font="MS Gothic"/>
                  <w14:uncheckedState w14:val="2610" w14:font="MS Gothic"/>
                </w14:checkbox>
              </w:sdtPr>
              <w:sdtEndPr/>
              <w:sdtContent>
                <w:r w:rsidRPr="00657C88">
                  <w:rPr>
                    <w:rFonts w:ascii="Segoe UI Symbol" w:eastAsia="Times New Roman" w:hAnsi="Segoe UI Symbol" w:cs="Segoe UI Symbol"/>
                    <w:sz w:val="20"/>
                    <w:szCs w:val="20"/>
                  </w:rPr>
                  <w:t>☐</w:t>
                </w:r>
              </w:sdtContent>
            </w:sdt>
            <w:r w:rsidRPr="00657C88">
              <w:rPr>
                <w:rFonts w:ascii="Calibri" w:eastAsia="Times New Roman" w:hAnsi="Calibri" w:cs="Times New Roman"/>
                <w:sz w:val="20"/>
                <w:szCs w:val="20"/>
              </w:rPr>
              <w:t>Walks on toes</w:t>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t xml:space="preserve">    </w:t>
            </w:r>
            <w:r w:rsidRPr="00657C88">
              <w:rPr>
                <w:rFonts w:ascii="Calibri" w:eastAsia="Times New Roman" w:hAnsi="Calibri" w:cs="Times New Roman"/>
                <w:sz w:val="20"/>
                <w:szCs w:val="20"/>
              </w:rPr>
              <w:t>(loves to chew gum)</w:t>
            </w:r>
          </w:p>
          <w:p w14:paraId="099577A3" w14:textId="77777777" w:rsidR="00FF69DC" w:rsidRPr="008C50B4" w:rsidRDefault="00FF69DC" w:rsidP="00FF69DC">
            <w:pPr>
              <w:spacing w:after="0" w:line="240" w:lineRule="auto"/>
              <w:ind w:hanging="202"/>
              <w:contextualSpacing/>
              <w:rPr>
                <w:rFonts w:ascii="Calibri" w:eastAsia="Calibri" w:hAnsi="Calibri" w:cs="Times New Roman"/>
                <w:sz w:val="20"/>
                <w:szCs w:val="20"/>
              </w:rPr>
            </w:pPr>
            <w:r w:rsidRPr="00657C88">
              <w:rPr>
                <w:rFonts w:ascii="Calibri" w:eastAsia="Times New Roman" w:hAnsi="Calibri" w:cs="Times New Roman"/>
                <w:sz w:val="20"/>
                <w:szCs w:val="20"/>
              </w:rPr>
              <w:tab/>
            </w:r>
            <w:r>
              <w:rPr>
                <w:rFonts w:ascii="Calibri" w:eastAsia="Times New Roman" w:hAnsi="Calibri" w:cs="Times New Roman"/>
                <w:sz w:val="20"/>
                <w:szCs w:val="20"/>
              </w:rPr>
              <w:tab/>
            </w:r>
            <w:sdt>
              <w:sdtPr>
                <w:rPr>
                  <w:rFonts w:ascii="Calibri" w:eastAsia="Times New Roman" w:hAnsi="Calibri" w:cs="Times New Roman"/>
                  <w:sz w:val="20"/>
                  <w:szCs w:val="20"/>
                </w:rPr>
                <w:id w:val="-2018607664"/>
                <w14:checkbox>
                  <w14:checked w14:val="0"/>
                  <w14:checkedState w14:val="2612" w14:font="MS Gothic"/>
                  <w14:uncheckedState w14:val="2610" w14:font="MS Gothic"/>
                </w14:checkbox>
              </w:sdtPr>
              <w:sdtEndPr/>
              <w:sdtContent>
                <w:r w:rsidRPr="00657C88">
                  <w:rPr>
                    <w:rFonts w:ascii="Segoe UI Symbol" w:eastAsia="Times New Roman" w:hAnsi="Segoe UI Symbol" w:cs="Segoe UI Symbol"/>
                    <w:sz w:val="20"/>
                    <w:szCs w:val="20"/>
                  </w:rPr>
                  <w:t>☐</w:t>
                </w:r>
              </w:sdtContent>
            </w:sdt>
            <w:r w:rsidRPr="00657C88">
              <w:rPr>
                <w:rFonts w:ascii="Calibri" w:eastAsia="Times New Roman" w:hAnsi="Calibri" w:cs="Times New Roman"/>
                <w:sz w:val="20"/>
                <w:szCs w:val="20"/>
              </w:rPr>
              <w:t>Bangs head</w:t>
            </w:r>
            <w:r w:rsidRPr="00657C88">
              <w:rPr>
                <w:rFonts w:ascii="Calibri" w:eastAsia="Times New Roman" w:hAnsi="Calibri" w:cs="Times New Roman"/>
                <w:sz w:val="20"/>
                <w:szCs w:val="20"/>
              </w:rPr>
              <w:tab/>
            </w:r>
            <w:r w:rsidRPr="00657C88">
              <w:rPr>
                <w:rFonts w:ascii="Calibri" w:eastAsia="Times New Roman" w:hAnsi="Calibri" w:cs="Times New Roman"/>
                <w:sz w:val="20"/>
                <w:szCs w:val="20"/>
              </w:rPr>
              <w:tab/>
            </w:r>
            <w:r w:rsidRPr="00657C88">
              <w:rPr>
                <w:rFonts w:ascii="Calibri" w:eastAsia="Times New Roman" w:hAnsi="Calibri" w:cs="Times New Roman"/>
                <w:sz w:val="20"/>
                <w:szCs w:val="20"/>
              </w:rPr>
              <w:tab/>
            </w:r>
            <w:r w:rsidRPr="00657C88">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sidRPr="00657C88">
              <w:rPr>
                <w:rFonts w:ascii="Calibri" w:eastAsia="Times New Roman" w:hAnsi="Calibri" w:cs="Times New Roman"/>
                <w:sz w:val="20"/>
                <w:szCs w:val="20"/>
              </w:rPr>
              <w:tab/>
            </w:r>
            <w:sdt>
              <w:sdtPr>
                <w:rPr>
                  <w:rFonts w:ascii="Calibri" w:eastAsia="Calibri" w:hAnsi="Calibri" w:cs="Times New Roman"/>
                  <w:sz w:val="20"/>
                  <w:szCs w:val="20"/>
                </w:rPr>
                <w:id w:val="220874943"/>
                <w14:checkbox>
                  <w14:checked w14:val="0"/>
                  <w14:checkedState w14:val="2612" w14:font="MS Gothic"/>
                  <w14:uncheckedState w14:val="2610" w14:font="MS Gothic"/>
                </w14:checkbox>
              </w:sdtPr>
              <w:sdtEndPr/>
              <w:sdtContent>
                <w:r w:rsidRPr="00657C88">
                  <w:rPr>
                    <w:rFonts w:ascii="Segoe UI Symbol" w:eastAsia="Calibri" w:hAnsi="Segoe UI Symbol" w:cs="Segoe UI Symbol"/>
                    <w:sz w:val="20"/>
                    <w:szCs w:val="20"/>
                  </w:rPr>
                  <w:t>☐</w:t>
                </w:r>
              </w:sdtContent>
            </w:sdt>
            <w:r w:rsidRPr="00657C88">
              <w:rPr>
                <w:rFonts w:ascii="Calibri" w:eastAsia="Calibri" w:hAnsi="Calibri" w:cs="Times New Roman"/>
                <w:sz w:val="20"/>
                <w:szCs w:val="20"/>
              </w:rPr>
              <w:t>Grinds teeth, bites on fingers, chews clothe</w:t>
            </w:r>
            <w:r>
              <w:rPr>
                <w:rFonts w:ascii="Calibri" w:eastAsia="Calibri" w:hAnsi="Calibri" w:cs="Times New Roman"/>
                <w:sz w:val="20"/>
                <w:szCs w:val="20"/>
              </w:rPr>
              <w:t>s</w:t>
            </w:r>
          </w:p>
          <w:p w14:paraId="461B6608" w14:textId="77777777" w:rsidR="00FF69DC" w:rsidRPr="00657C88" w:rsidRDefault="00BD047A" w:rsidP="00FF69DC">
            <w:pPr>
              <w:spacing w:after="0" w:line="240" w:lineRule="auto"/>
              <w:ind w:left="720"/>
              <w:contextualSpacing/>
              <w:rPr>
                <w:rFonts w:ascii="Calibri" w:eastAsia="Times New Roman" w:hAnsi="Calibri" w:cs="Times New Roman"/>
                <w:sz w:val="20"/>
                <w:szCs w:val="20"/>
              </w:rPr>
            </w:pPr>
            <w:sdt>
              <w:sdtPr>
                <w:rPr>
                  <w:rFonts w:ascii="Calibri" w:eastAsia="Times New Roman" w:hAnsi="Calibri" w:cs="Times New Roman"/>
                  <w:sz w:val="20"/>
                  <w:szCs w:val="20"/>
                </w:rPr>
                <w:id w:val="-618605918"/>
                <w14:checkbox>
                  <w14:checked w14:val="0"/>
                  <w14:checkedState w14:val="2612" w14:font="MS Gothic"/>
                  <w14:uncheckedState w14:val="2610" w14:font="MS Gothic"/>
                </w14:checkbox>
              </w:sdtPr>
              <w:sdtEndPr/>
              <w:sdtContent>
                <w:r w:rsidR="00FF69DC" w:rsidRPr="00657C88">
                  <w:rPr>
                    <w:rFonts w:ascii="Segoe UI Symbol" w:eastAsia="Times New Roman" w:hAnsi="Segoe UI Symbol" w:cs="Segoe UI Symbol"/>
                    <w:sz w:val="20"/>
                    <w:szCs w:val="20"/>
                  </w:rPr>
                  <w:t>☐</w:t>
                </w:r>
              </w:sdtContent>
            </w:sdt>
            <w:r w:rsidR="00FF69DC" w:rsidRPr="00657C88">
              <w:rPr>
                <w:rFonts w:ascii="Calibri" w:eastAsia="Times New Roman" w:hAnsi="Calibri" w:cs="Times New Roman"/>
                <w:sz w:val="20"/>
                <w:szCs w:val="20"/>
              </w:rPr>
              <w:t>Enjoys being hugged tightly</w:t>
            </w:r>
          </w:p>
          <w:p w14:paraId="24261521" w14:textId="77777777" w:rsidR="00FF69DC" w:rsidRDefault="00BD047A" w:rsidP="00FF69DC">
            <w:pPr>
              <w:spacing w:after="0" w:line="240" w:lineRule="auto"/>
              <w:ind w:left="720"/>
              <w:contextualSpacing/>
              <w:rPr>
                <w:rFonts w:ascii="Calibri" w:eastAsia="Times New Roman" w:hAnsi="Calibri" w:cs="Times New Roman"/>
                <w:sz w:val="20"/>
                <w:szCs w:val="20"/>
              </w:rPr>
            </w:pPr>
            <w:sdt>
              <w:sdtPr>
                <w:rPr>
                  <w:rFonts w:ascii="Calibri" w:eastAsia="Times New Roman" w:hAnsi="Calibri" w:cs="Times New Roman"/>
                  <w:sz w:val="20"/>
                  <w:szCs w:val="20"/>
                </w:rPr>
                <w:id w:val="939260840"/>
                <w14:checkbox>
                  <w14:checked w14:val="0"/>
                  <w14:checkedState w14:val="2612" w14:font="MS Gothic"/>
                  <w14:uncheckedState w14:val="2610" w14:font="MS Gothic"/>
                </w14:checkbox>
              </w:sdtPr>
              <w:sdtEndPr/>
              <w:sdtContent>
                <w:r w:rsidR="00FF69DC" w:rsidRPr="00657C88">
                  <w:rPr>
                    <w:rFonts w:ascii="Segoe UI Symbol" w:eastAsia="Times New Roman" w:hAnsi="Segoe UI Symbol" w:cs="Segoe UI Symbol"/>
                    <w:sz w:val="20"/>
                    <w:szCs w:val="20"/>
                  </w:rPr>
                  <w:t>☐</w:t>
                </w:r>
              </w:sdtContent>
            </w:sdt>
            <w:r w:rsidR="00FF69DC" w:rsidRPr="00657C88">
              <w:rPr>
                <w:rFonts w:ascii="Calibri" w:eastAsia="Times New Roman" w:hAnsi="Calibri" w:cs="Times New Roman"/>
                <w:sz w:val="20"/>
                <w:szCs w:val="20"/>
              </w:rPr>
              <w:t>Stomps feet while walking</w:t>
            </w:r>
          </w:p>
          <w:p w14:paraId="64054CC2" w14:textId="77777777" w:rsidR="00FF69DC" w:rsidRPr="00657C88" w:rsidRDefault="00BD047A" w:rsidP="00FF69DC">
            <w:pPr>
              <w:spacing w:after="0" w:line="240" w:lineRule="auto"/>
              <w:ind w:left="720"/>
              <w:contextualSpacing/>
              <w:rPr>
                <w:rFonts w:ascii="Calibri" w:eastAsia="Times New Roman" w:hAnsi="Calibri" w:cs="Times New Roman"/>
                <w:sz w:val="20"/>
                <w:szCs w:val="20"/>
              </w:rPr>
            </w:pPr>
            <w:sdt>
              <w:sdtPr>
                <w:rPr>
                  <w:rFonts w:ascii="Calibri" w:eastAsia="Times New Roman" w:hAnsi="Calibri" w:cs="Times New Roman"/>
                  <w:sz w:val="20"/>
                  <w:szCs w:val="20"/>
                </w:rPr>
                <w:id w:val="-84069438"/>
                <w14:checkbox>
                  <w14:checked w14:val="0"/>
                  <w14:checkedState w14:val="2612" w14:font="MS Gothic"/>
                  <w14:uncheckedState w14:val="2610" w14:font="MS Gothic"/>
                </w14:checkbox>
              </w:sdtPr>
              <w:sdtEndPr/>
              <w:sdtContent>
                <w:r w:rsidR="00FF69DC" w:rsidRPr="00657C88">
                  <w:rPr>
                    <w:rFonts w:ascii="Segoe UI Symbol" w:eastAsia="Times New Roman" w:hAnsi="Segoe UI Symbol" w:cs="Segoe UI Symbol"/>
                    <w:sz w:val="20"/>
                    <w:szCs w:val="20"/>
                  </w:rPr>
                  <w:t>☐</w:t>
                </w:r>
              </w:sdtContent>
            </w:sdt>
            <w:r w:rsidR="00FF69DC" w:rsidRPr="00657C88">
              <w:rPr>
                <w:rFonts w:ascii="Calibri" w:eastAsia="Times New Roman" w:hAnsi="Calibri" w:cs="Times New Roman"/>
                <w:sz w:val="20"/>
                <w:szCs w:val="20"/>
              </w:rPr>
              <w:t xml:space="preserve">Seeks movement activities (bumping, crashing, jumping, </w:t>
            </w:r>
            <w:proofErr w:type="spellStart"/>
            <w:r w:rsidR="00FF69DC" w:rsidRPr="00657C88">
              <w:rPr>
                <w:rFonts w:ascii="Calibri" w:eastAsia="Times New Roman" w:hAnsi="Calibri" w:cs="Times New Roman"/>
                <w:sz w:val="20"/>
                <w:szCs w:val="20"/>
              </w:rPr>
              <w:t>etc</w:t>
            </w:r>
            <w:proofErr w:type="spellEnd"/>
            <w:r w:rsidR="00FF69DC" w:rsidRPr="00657C88">
              <w:rPr>
                <w:rFonts w:ascii="Calibri" w:eastAsia="Times New Roman" w:hAnsi="Calibri" w:cs="Times New Roman"/>
                <w:sz w:val="20"/>
                <w:szCs w:val="20"/>
              </w:rPr>
              <w:t>)</w:t>
            </w:r>
          </w:p>
          <w:p w14:paraId="3A5E8A0A" w14:textId="77777777" w:rsidR="00FF69DC" w:rsidRDefault="00BD047A" w:rsidP="00FF69DC">
            <w:pPr>
              <w:spacing w:after="0" w:line="240" w:lineRule="auto"/>
              <w:ind w:left="720"/>
              <w:contextualSpacing/>
              <w:rPr>
                <w:rFonts w:ascii="Calibri" w:eastAsia="Times New Roman" w:hAnsi="Calibri" w:cs="Times New Roman"/>
                <w:sz w:val="20"/>
                <w:szCs w:val="20"/>
              </w:rPr>
            </w:pPr>
            <w:sdt>
              <w:sdtPr>
                <w:rPr>
                  <w:rFonts w:ascii="Calibri" w:eastAsia="Times New Roman" w:hAnsi="Calibri" w:cs="Times New Roman"/>
                  <w:sz w:val="20"/>
                  <w:szCs w:val="20"/>
                </w:rPr>
                <w:id w:val="-1598397147"/>
                <w14:checkbox>
                  <w14:checked w14:val="0"/>
                  <w14:checkedState w14:val="2612" w14:font="MS Gothic"/>
                  <w14:uncheckedState w14:val="2610" w14:font="MS Gothic"/>
                </w14:checkbox>
              </w:sdtPr>
              <w:sdtEndPr/>
              <w:sdtContent>
                <w:r w:rsidR="00FF69DC" w:rsidRPr="00657C88">
                  <w:rPr>
                    <w:rFonts w:ascii="Segoe UI Symbol" w:eastAsia="Times New Roman" w:hAnsi="Segoe UI Symbol" w:cs="Segoe UI Symbol"/>
                    <w:sz w:val="20"/>
                    <w:szCs w:val="20"/>
                  </w:rPr>
                  <w:t>☐</w:t>
                </w:r>
              </w:sdtContent>
            </w:sdt>
            <w:r w:rsidR="00FF69DC" w:rsidRPr="00657C88">
              <w:rPr>
                <w:rFonts w:ascii="Calibri" w:eastAsia="Times New Roman" w:hAnsi="Calibri" w:cs="Times New Roman"/>
                <w:sz w:val="20"/>
                <w:szCs w:val="20"/>
              </w:rPr>
              <w:t>Chews on objects</w:t>
            </w:r>
          </w:p>
          <w:p w14:paraId="753743CC" w14:textId="57E27A1F" w:rsidR="0087131D" w:rsidRDefault="0087131D" w:rsidP="00FF69DC">
            <w:pPr>
              <w:spacing w:after="0" w:line="240" w:lineRule="auto"/>
              <w:rPr>
                <w:rFonts w:ascii="Calibri" w:eastAsia="Times New Roman" w:hAnsi="Calibri" w:cs="Times New Roman"/>
                <w:sz w:val="20"/>
                <w:szCs w:val="20"/>
              </w:rPr>
            </w:pPr>
          </w:p>
          <w:p w14:paraId="0349C9FB" w14:textId="382B88CE" w:rsidR="0008765E" w:rsidRDefault="0008765E" w:rsidP="0008765E">
            <w:pPr>
              <w:spacing w:after="0" w:line="240" w:lineRule="auto"/>
              <w:ind w:firstLine="720"/>
              <w:rPr>
                <w:rFonts w:ascii="Calibri" w:hAnsi="Calibri" w:cs="Calibri"/>
              </w:rPr>
            </w:pPr>
            <w:r w:rsidRPr="006F570E">
              <w:rPr>
                <w:rFonts w:ascii="Calibri" w:hAnsi="Calibri" w:cs="Calibri"/>
                <w:b/>
              </w:rPr>
              <w:t>Additional</w:t>
            </w:r>
            <w:r>
              <w:rPr>
                <w:rFonts w:ascii="Calibri" w:hAnsi="Calibri" w:cs="Calibri"/>
                <w:b/>
              </w:rPr>
              <w:t xml:space="preserve"> Proprioceptive</w:t>
            </w:r>
            <w:r w:rsidRPr="006F570E">
              <w:rPr>
                <w:rFonts w:ascii="Calibri" w:hAnsi="Calibri" w:cs="Calibri"/>
                <w:b/>
              </w:rPr>
              <w:t xml:space="preserve"> </w:t>
            </w:r>
            <w:r>
              <w:rPr>
                <w:rFonts w:ascii="Calibri" w:hAnsi="Calibri" w:cs="Calibri"/>
                <w:b/>
              </w:rPr>
              <w:t>Suggestions</w:t>
            </w:r>
            <w:r w:rsidR="00B53D15">
              <w:rPr>
                <w:rFonts w:ascii="Calibri" w:hAnsi="Calibri" w:cs="Calibri"/>
                <w:b/>
                <w:bCs/>
              </w:rPr>
              <w:t>/Comments:</w:t>
            </w:r>
          </w:p>
          <w:p w14:paraId="14567C56" w14:textId="22949AC0" w:rsidR="0008765E" w:rsidRPr="00DD617F" w:rsidRDefault="00BD047A" w:rsidP="0068164B">
            <w:pPr>
              <w:pStyle w:val="ListParagraph"/>
              <w:rPr>
                <w:rFonts w:ascii="Calibri" w:eastAsia="Calibri" w:hAnsi="Calibri"/>
                <w:b/>
                <w:bCs/>
              </w:rPr>
            </w:pPr>
            <w:sdt>
              <w:sdtPr>
                <w:rPr>
                  <w:rFonts w:ascii="Calibri" w:hAnsi="Calibri" w:cs="Calibri"/>
                  <w:sz w:val="18"/>
                  <w:szCs w:val="18"/>
                </w:rPr>
                <w:id w:val="-1846393065"/>
                <w:placeholder>
                  <w:docPart w:val="C29BDE5B832F40A8BC42C55C820B2539"/>
                </w:placeholder>
                <w:showingPlcHdr/>
                <w:text/>
              </w:sdtPr>
              <w:sdtEndPr>
                <w:rPr>
                  <w:sz w:val="20"/>
                  <w:szCs w:val="20"/>
                </w:rPr>
              </w:sdtEndPr>
              <w:sdtContent>
                <w:r w:rsidR="00BD32AB" w:rsidRPr="004E73B4">
                  <w:rPr>
                    <w:rStyle w:val="PlaceholderText"/>
                    <w:rFonts w:ascii="Calibri" w:hAnsi="Calibri" w:cs="Calibri"/>
                    <w:sz w:val="20"/>
                    <w:szCs w:val="20"/>
                  </w:rPr>
                  <w:t>Click or tap here to enter text.</w:t>
                </w:r>
              </w:sdtContent>
            </w:sdt>
            <w:r w:rsidR="0008765E" w:rsidRPr="00BE1969">
              <w:rPr>
                <w:rFonts w:ascii="Calibri" w:eastAsia="Times New Roman" w:hAnsi="Calibri"/>
                <w:sz w:val="20"/>
                <w:szCs w:val="20"/>
              </w:rPr>
              <w:tab/>
            </w:r>
          </w:p>
        </w:tc>
      </w:tr>
      <w:tr w:rsidR="006F570E" w14:paraId="6BCA0FAA" w14:textId="77777777" w:rsidTr="0030247D">
        <w:trPr>
          <w:trHeight w:val="413"/>
        </w:trPr>
        <w:tc>
          <w:tcPr>
            <w:tcW w:w="1161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FFD74EE" w14:textId="77777777" w:rsidR="00DC740D" w:rsidRPr="00872124" w:rsidRDefault="00DC740D" w:rsidP="00DC740D">
            <w:pPr>
              <w:spacing w:after="0" w:line="240" w:lineRule="auto"/>
              <w:contextualSpacing/>
              <w:rPr>
                <w:rFonts w:ascii="Calibri" w:eastAsia="Times New Roman" w:hAnsi="Calibri" w:cs="Calibri"/>
                <w:b/>
              </w:rPr>
            </w:pPr>
            <w:r w:rsidRPr="00872124">
              <w:rPr>
                <w:rFonts w:ascii="Calibri" w:eastAsia="Times New Roman" w:hAnsi="Calibri" w:cs="Calibri"/>
                <w:b/>
              </w:rPr>
              <w:t>Vestibular: A child’s ability to process &amp; interpret where their body is in space</w:t>
            </w:r>
          </w:p>
          <w:p w14:paraId="03314EDE" w14:textId="77777777" w:rsidR="00740A63" w:rsidRPr="00FD4B31" w:rsidRDefault="00740A63" w:rsidP="00DC740D">
            <w:pPr>
              <w:spacing w:after="0" w:line="240" w:lineRule="auto"/>
              <w:ind w:firstLine="720"/>
              <w:rPr>
                <w:rFonts w:ascii="Calibri" w:eastAsia="Times New Roman" w:hAnsi="Calibri" w:cs="Calibri"/>
                <w:b/>
                <w:sz w:val="16"/>
                <w:szCs w:val="16"/>
              </w:rPr>
            </w:pPr>
          </w:p>
          <w:p w14:paraId="5C7ACFAD" w14:textId="5F315907" w:rsidR="00DC740D" w:rsidRPr="000A48B2" w:rsidRDefault="00DC740D" w:rsidP="00DC740D">
            <w:pPr>
              <w:spacing w:after="0" w:line="240" w:lineRule="auto"/>
              <w:ind w:firstLine="720"/>
              <w:rPr>
                <w:rFonts w:ascii="Calibri" w:eastAsia="Times New Roman" w:hAnsi="Calibri" w:cs="Calibri"/>
                <w:b/>
              </w:rPr>
            </w:pPr>
            <w:r w:rsidRPr="00872124">
              <w:rPr>
                <w:rFonts w:ascii="Calibri" w:eastAsia="Times New Roman" w:hAnsi="Calibri" w:cs="Calibri"/>
                <w:b/>
                <w:sz w:val="20"/>
                <w:szCs w:val="20"/>
              </w:rPr>
              <w:t>Over-Reactive</w:t>
            </w:r>
            <w:r w:rsidRPr="00872124">
              <w:rPr>
                <w:rFonts w:ascii="Calibri" w:eastAsia="Times New Roman" w:hAnsi="Calibri" w:cs="Calibri"/>
                <w:b/>
                <w:sz w:val="20"/>
                <w:szCs w:val="20"/>
              </w:rPr>
              <w:tab/>
            </w:r>
            <w:r>
              <w:rPr>
                <w:rFonts w:ascii="Calibri" w:eastAsia="Times New Roman" w:hAnsi="Calibri" w:cs="Calibri"/>
                <w:b/>
              </w:rPr>
              <w:tab/>
            </w:r>
            <w:r>
              <w:rPr>
                <w:rFonts w:ascii="Calibri" w:eastAsia="Times New Roman" w:hAnsi="Calibri" w:cs="Calibri"/>
                <w:b/>
              </w:rPr>
              <w:tab/>
            </w:r>
            <w:r>
              <w:rPr>
                <w:rFonts w:ascii="Calibri" w:eastAsia="Times New Roman" w:hAnsi="Calibri" w:cs="Calibri"/>
                <w:b/>
              </w:rPr>
              <w:tab/>
            </w:r>
            <w:r>
              <w:rPr>
                <w:rFonts w:ascii="Calibri" w:eastAsia="Times New Roman" w:hAnsi="Calibri" w:cs="Calibri"/>
                <w:b/>
              </w:rPr>
              <w:tab/>
            </w:r>
            <w:r>
              <w:rPr>
                <w:rFonts w:ascii="Calibri" w:eastAsia="Times New Roman" w:hAnsi="Calibri" w:cs="Calibri"/>
                <w:b/>
              </w:rPr>
              <w:tab/>
            </w:r>
            <w:r>
              <w:rPr>
                <w:rFonts w:ascii="Calibri" w:eastAsia="Times New Roman" w:hAnsi="Calibri" w:cs="Calibri"/>
                <w:b/>
              </w:rPr>
              <w:tab/>
            </w:r>
            <w:r w:rsidRPr="00872124">
              <w:rPr>
                <w:rFonts w:ascii="Calibri" w:eastAsia="Times New Roman" w:hAnsi="Calibri" w:cs="Calibri"/>
                <w:b/>
                <w:sz w:val="20"/>
                <w:szCs w:val="20"/>
              </w:rPr>
              <w:t>Under-Reactive:</w:t>
            </w:r>
          </w:p>
          <w:p w14:paraId="6E7DFC02" w14:textId="77777777" w:rsidR="00DC740D" w:rsidRDefault="00BD047A" w:rsidP="00DC740D">
            <w:pPr>
              <w:spacing w:after="0" w:line="240" w:lineRule="auto"/>
              <w:ind w:firstLine="720"/>
              <w:rPr>
                <w:rFonts w:ascii="Calibri" w:eastAsia="Franklin Gothic Book" w:hAnsi="Calibri" w:cs="Calibri"/>
                <w:sz w:val="20"/>
                <w:szCs w:val="20"/>
              </w:rPr>
            </w:pPr>
            <w:sdt>
              <w:sdtPr>
                <w:rPr>
                  <w:rFonts w:ascii="Calibri" w:eastAsia="Franklin Gothic Book" w:hAnsi="Calibri" w:cs="Calibri"/>
                  <w:sz w:val="20"/>
                  <w:szCs w:val="20"/>
                </w:rPr>
                <w:id w:val="81496929"/>
                <w14:checkbox>
                  <w14:checked w14:val="0"/>
                  <w14:checkedState w14:val="2612" w14:font="MS Gothic"/>
                  <w14:uncheckedState w14:val="2610" w14:font="MS Gothic"/>
                </w14:checkbox>
              </w:sdtPr>
              <w:sdtEndPr/>
              <w:sdtContent>
                <w:r w:rsidR="00DC740D" w:rsidRPr="000A48B2">
                  <w:rPr>
                    <w:rFonts w:ascii="Segoe UI Symbol" w:eastAsia="Franklin Gothic Book" w:hAnsi="Segoe UI Symbol" w:cs="Segoe UI Symbol"/>
                    <w:sz w:val="20"/>
                    <w:szCs w:val="20"/>
                  </w:rPr>
                  <w:t>☐</w:t>
                </w:r>
              </w:sdtContent>
            </w:sdt>
            <w:r w:rsidR="00DC740D" w:rsidRPr="000A48B2">
              <w:rPr>
                <w:rFonts w:ascii="Calibri" w:eastAsia="Franklin Gothic Book" w:hAnsi="Calibri" w:cs="Calibri"/>
                <w:sz w:val="20"/>
                <w:szCs w:val="20"/>
              </w:rPr>
              <w:t>Dislikes movement activities (swinging, spinning, sliding, etc.)</w:t>
            </w:r>
            <w:r w:rsidR="00DC740D" w:rsidRPr="000A48B2">
              <w:rPr>
                <w:rFonts w:ascii="Calibri" w:eastAsia="Franklin Gothic Book" w:hAnsi="Calibri" w:cs="Calibri"/>
                <w:sz w:val="20"/>
                <w:szCs w:val="20"/>
              </w:rPr>
              <w:tab/>
            </w:r>
            <w:sdt>
              <w:sdtPr>
                <w:rPr>
                  <w:rFonts w:ascii="Calibri" w:eastAsia="Franklin Gothic Book" w:hAnsi="Calibri" w:cs="Calibri"/>
                  <w:sz w:val="20"/>
                  <w:szCs w:val="20"/>
                </w:rPr>
                <w:id w:val="1203358614"/>
                <w14:checkbox>
                  <w14:checked w14:val="0"/>
                  <w14:checkedState w14:val="2612" w14:font="MS Gothic"/>
                  <w14:uncheckedState w14:val="2610" w14:font="MS Gothic"/>
                </w14:checkbox>
              </w:sdtPr>
              <w:sdtEndPr/>
              <w:sdtContent>
                <w:r w:rsidR="00DC740D" w:rsidRPr="000A48B2">
                  <w:rPr>
                    <w:rFonts w:ascii="Segoe UI Symbol" w:eastAsia="Franklin Gothic Book" w:hAnsi="Segoe UI Symbol" w:cs="Segoe UI Symbol"/>
                    <w:sz w:val="20"/>
                    <w:szCs w:val="20"/>
                  </w:rPr>
                  <w:t>☐</w:t>
                </w:r>
              </w:sdtContent>
            </w:sdt>
            <w:r w:rsidR="00DC740D" w:rsidRPr="000A48B2">
              <w:rPr>
                <w:rFonts w:ascii="Calibri" w:eastAsia="Franklin Gothic Book" w:hAnsi="Calibri" w:cs="Calibri"/>
                <w:sz w:val="20"/>
                <w:szCs w:val="20"/>
              </w:rPr>
              <w:t>Shows little drive for movement-based activities</w:t>
            </w:r>
          </w:p>
          <w:p w14:paraId="7239C299" w14:textId="77777777" w:rsidR="00DC740D" w:rsidRPr="000A48B2" w:rsidRDefault="00BD047A" w:rsidP="00DC740D">
            <w:pPr>
              <w:spacing w:after="0" w:line="240" w:lineRule="auto"/>
              <w:ind w:firstLine="720"/>
              <w:rPr>
                <w:rFonts w:ascii="Calibri" w:eastAsia="Franklin Gothic Book" w:hAnsi="Calibri" w:cs="Calibri"/>
                <w:sz w:val="20"/>
                <w:szCs w:val="20"/>
              </w:rPr>
            </w:pPr>
            <w:sdt>
              <w:sdtPr>
                <w:rPr>
                  <w:rFonts w:ascii="Calibri" w:eastAsia="Franklin Gothic Book" w:hAnsi="Calibri" w:cs="Calibri"/>
                  <w:sz w:val="20"/>
                  <w:szCs w:val="20"/>
                </w:rPr>
                <w:id w:val="2001616512"/>
                <w14:checkbox>
                  <w14:checked w14:val="0"/>
                  <w14:checkedState w14:val="2612" w14:font="MS Gothic"/>
                  <w14:uncheckedState w14:val="2610" w14:font="MS Gothic"/>
                </w14:checkbox>
              </w:sdtPr>
              <w:sdtEndPr/>
              <w:sdtContent>
                <w:r w:rsidR="00DC740D" w:rsidRPr="000A48B2">
                  <w:rPr>
                    <w:rFonts w:ascii="Segoe UI Symbol" w:eastAsia="Franklin Gothic Book" w:hAnsi="Segoe UI Symbol" w:cs="Segoe UI Symbol"/>
                    <w:sz w:val="20"/>
                    <w:szCs w:val="20"/>
                  </w:rPr>
                  <w:t>☐</w:t>
                </w:r>
              </w:sdtContent>
            </w:sdt>
            <w:r w:rsidR="00DC740D" w:rsidRPr="000A48B2">
              <w:rPr>
                <w:rFonts w:ascii="Calibri" w:eastAsia="Franklin Gothic Book" w:hAnsi="Calibri" w:cs="Calibri"/>
                <w:sz w:val="20"/>
                <w:szCs w:val="20"/>
              </w:rPr>
              <w:t>Does not tolerate being upside down</w:t>
            </w:r>
            <w:r w:rsidR="00DC740D">
              <w:rPr>
                <w:rFonts w:ascii="Calibri" w:eastAsia="Franklin Gothic Book" w:hAnsi="Calibri" w:cs="Calibri"/>
                <w:sz w:val="20"/>
                <w:szCs w:val="20"/>
              </w:rPr>
              <w:tab/>
            </w:r>
            <w:r w:rsidR="00DC740D">
              <w:rPr>
                <w:rFonts w:ascii="Calibri" w:eastAsia="Franklin Gothic Book" w:hAnsi="Calibri" w:cs="Calibri"/>
                <w:sz w:val="20"/>
                <w:szCs w:val="20"/>
              </w:rPr>
              <w:tab/>
            </w:r>
            <w:r w:rsidR="00DC740D">
              <w:rPr>
                <w:rFonts w:ascii="Calibri" w:eastAsia="Franklin Gothic Book" w:hAnsi="Calibri" w:cs="Calibri"/>
                <w:sz w:val="20"/>
                <w:szCs w:val="20"/>
              </w:rPr>
              <w:tab/>
            </w:r>
            <w:r w:rsidR="00DC740D">
              <w:rPr>
                <w:rFonts w:ascii="Calibri" w:eastAsia="Franklin Gothic Book" w:hAnsi="Calibri" w:cs="Calibri"/>
                <w:sz w:val="20"/>
                <w:szCs w:val="20"/>
              </w:rPr>
              <w:tab/>
            </w:r>
            <w:sdt>
              <w:sdtPr>
                <w:rPr>
                  <w:rFonts w:ascii="Calibri" w:eastAsia="Franklin Gothic Book" w:hAnsi="Calibri" w:cs="Calibri"/>
                  <w:sz w:val="20"/>
                  <w:szCs w:val="20"/>
                </w:rPr>
                <w:id w:val="447586043"/>
                <w14:checkbox>
                  <w14:checked w14:val="0"/>
                  <w14:checkedState w14:val="2612" w14:font="MS Gothic"/>
                  <w14:uncheckedState w14:val="2610" w14:font="MS Gothic"/>
                </w14:checkbox>
              </w:sdtPr>
              <w:sdtEndPr/>
              <w:sdtContent>
                <w:r w:rsidR="00DC740D" w:rsidRPr="000A48B2">
                  <w:rPr>
                    <w:rFonts w:ascii="Segoe UI Symbol" w:eastAsia="Franklin Gothic Book" w:hAnsi="Segoe UI Symbol" w:cs="Segoe UI Symbol"/>
                    <w:sz w:val="20"/>
                    <w:szCs w:val="20"/>
                  </w:rPr>
                  <w:t>☐</w:t>
                </w:r>
              </w:sdtContent>
            </w:sdt>
            <w:r w:rsidR="00DC740D" w:rsidRPr="000A48B2">
              <w:rPr>
                <w:rFonts w:ascii="Calibri" w:eastAsia="Franklin Gothic Book" w:hAnsi="Calibri" w:cs="Calibri"/>
                <w:sz w:val="20"/>
                <w:szCs w:val="20"/>
              </w:rPr>
              <w:t>Does not appear to become dizzy when spinning</w:t>
            </w:r>
          </w:p>
          <w:p w14:paraId="2CEB5AC0" w14:textId="77777777" w:rsidR="00DC740D" w:rsidRDefault="00BD047A" w:rsidP="00DC740D">
            <w:pPr>
              <w:spacing w:after="0" w:line="240" w:lineRule="auto"/>
              <w:ind w:left="922" w:hanging="202"/>
              <w:contextualSpacing/>
              <w:rPr>
                <w:rFonts w:ascii="Calibri" w:eastAsia="Times New Roman" w:hAnsi="Calibri" w:cs="Calibri"/>
                <w:sz w:val="20"/>
                <w:szCs w:val="20"/>
              </w:rPr>
            </w:pPr>
            <w:sdt>
              <w:sdtPr>
                <w:rPr>
                  <w:rFonts w:ascii="Calibri" w:eastAsia="Times New Roman" w:hAnsi="Calibri" w:cs="Calibri"/>
                  <w:sz w:val="20"/>
                  <w:szCs w:val="20"/>
                </w:rPr>
                <w:id w:val="64615881"/>
                <w14:checkbox>
                  <w14:checked w14:val="0"/>
                  <w14:checkedState w14:val="2612" w14:font="MS Gothic"/>
                  <w14:uncheckedState w14:val="2610" w14:font="MS Gothic"/>
                </w14:checkbox>
              </w:sdtPr>
              <w:sdtEndPr/>
              <w:sdtContent>
                <w:r w:rsidR="00DC740D" w:rsidRPr="000A48B2">
                  <w:rPr>
                    <w:rFonts w:ascii="Segoe UI Symbol" w:eastAsia="Times New Roman" w:hAnsi="Segoe UI Symbol" w:cs="Segoe UI Symbol"/>
                    <w:sz w:val="20"/>
                    <w:szCs w:val="20"/>
                  </w:rPr>
                  <w:t>☐</w:t>
                </w:r>
              </w:sdtContent>
            </w:sdt>
            <w:r w:rsidR="00DC740D" w:rsidRPr="000A48B2">
              <w:rPr>
                <w:rFonts w:ascii="Calibri" w:eastAsia="Times New Roman" w:hAnsi="Calibri" w:cs="Calibri"/>
                <w:sz w:val="20"/>
                <w:szCs w:val="20"/>
              </w:rPr>
              <w:t>Overly cautious in moving through environment</w:t>
            </w:r>
            <w:r w:rsidR="00DC740D" w:rsidRPr="000A48B2">
              <w:rPr>
                <w:rFonts w:ascii="Calibri" w:eastAsia="Times New Roman" w:hAnsi="Calibri" w:cs="Calibri"/>
                <w:sz w:val="20"/>
                <w:szCs w:val="20"/>
              </w:rPr>
              <w:tab/>
            </w:r>
            <w:r w:rsidR="00DC740D" w:rsidRPr="000A48B2">
              <w:rPr>
                <w:rFonts w:ascii="Calibri" w:eastAsia="Times New Roman" w:hAnsi="Calibri" w:cs="Calibri"/>
                <w:sz w:val="20"/>
                <w:szCs w:val="20"/>
              </w:rPr>
              <w:tab/>
            </w:r>
            <w:r w:rsidR="00DC740D">
              <w:rPr>
                <w:rFonts w:ascii="Calibri" w:eastAsia="Times New Roman" w:hAnsi="Calibri" w:cs="Calibri"/>
                <w:sz w:val="20"/>
                <w:szCs w:val="20"/>
              </w:rPr>
              <w:t xml:space="preserve">                </w:t>
            </w:r>
            <w:sdt>
              <w:sdtPr>
                <w:rPr>
                  <w:rFonts w:ascii="Calibri" w:eastAsia="Times New Roman" w:hAnsi="Calibri" w:cs="Calibri"/>
                  <w:sz w:val="20"/>
                  <w:szCs w:val="20"/>
                </w:rPr>
                <w:id w:val="-1448767104"/>
                <w14:checkbox>
                  <w14:checked w14:val="0"/>
                  <w14:checkedState w14:val="2612" w14:font="MS Gothic"/>
                  <w14:uncheckedState w14:val="2610" w14:font="MS Gothic"/>
                </w14:checkbox>
              </w:sdtPr>
              <w:sdtEndPr/>
              <w:sdtContent>
                <w:r w:rsidR="00DC740D" w:rsidRPr="000A48B2">
                  <w:rPr>
                    <w:rFonts w:ascii="Segoe UI Symbol" w:eastAsia="Times New Roman" w:hAnsi="Segoe UI Symbol" w:cs="Segoe UI Symbol"/>
                    <w:sz w:val="20"/>
                    <w:szCs w:val="20"/>
                  </w:rPr>
                  <w:t>☐</w:t>
                </w:r>
              </w:sdtContent>
            </w:sdt>
            <w:r w:rsidR="00DC740D" w:rsidRPr="000A48B2">
              <w:rPr>
                <w:rFonts w:ascii="Calibri" w:eastAsia="Times New Roman" w:hAnsi="Calibri" w:cs="Calibri"/>
                <w:sz w:val="20"/>
                <w:szCs w:val="20"/>
              </w:rPr>
              <w:t>Has low muscle tone</w:t>
            </w:r>
          </w:p>
          <w:p w14:paraId="5C053245" w14:textId="77777777" w:rsidR="00DC740D" w:rsidRPr="000A48B2" w:rsidRDefault="00BD047A" w:rsidP="00DC740D">
            <w:pPr>
              <w:spacing w:after="0" w:line="240" w:lineRule="auto"/>
              <w:ind w:left="922" w:hanging="202"/>
              <w:contextualSpacing/>
              <w:rPr>
                <w:rFonts w:ascii="Calibri" w:eastAsia="Times New Roman" w:hAnsi="Calibri" w:cs="Calibri"/>
                <w:sz w:val="20"/>
                <w:szCs w:val="20"/>
              </w:rPr>
            </w:pPr>
            <w:sdt>
              <w:sdtPr>
                <w:rPr>
                  <w:rFonts w:ascii="Calibri" w:eastAsia="Times New Roman" w:hAnsi="Calibri" w:cs="Calibri"/>
                  <w:sz w:val="20"/>
                  <w:szCs w:val="20"/>
                </w:rPr>
                <w:id w:val="2091584191"/>
                <w14:checkbox>
                  <w14:checked w14:val="0"/>
                  <w14:checkedState w14:val="2612" w14:font="MS Gothic"/>
                  <w14:uncheckedState w14:val="2610" w14:font="MS Gothic"/>
                </w14:checkbox>
              </w:sdtPr>
              <w:sdtEndPr/>
              <w:sdtContent>
                <w:r w:rsidR="00DC740D" w:rsidRPr="000A48B2">
                  <w:rPr>
                    <w:rFonts w:ascii="Segoe UI Symbol" w:eastAsia="Times New Roman" w:hAnsi="Segoe UI Symbol" w:cs="Segoe UI Symbol"/>
                    <w:sz w:val="20"/>
                    <w:szCs w:val="20"/>
                  </w:rPr>
                  <w:t>☐</w:t>
                </w:r>
              </w:sdtContent>
            </w:sdt>
            <w:r w:rsidR="00DC740D" w:rsidRPr="000A48B2">
              <w:rPr>
                <w:rFonts w:ascii="Calibri" w:eastAsia="Times New Roman" w:hAnsi="Calibri" w:cs="Calibri"/>
                <w:sz w:val="20"/>
                <w:szCs w:val="20"/>
              </w:rPr>
              <w:t>Moves stiffly</w:t>
            </w:r>
            <w:r w:rsidR="00DC740D">
              <w:rPr>
                <w:rFonts w:ascii="Calibri" w:eastAsia="Times New Roman" w:hAnsi="Calibri" w:cs="Calibri"/>
                <w:sz w:val="20"/>
                <w:szCs w:val="20"/>
              </w:rPr>
              <w:tab/>
            </w:r>
            <w:r w:rsidR="00DC740D">
              <w:rPr>
                <w:rFonts w:ascii="Calibri" w:eastAsia="Times New Roman" w:hAnsi="Calibri" w:cs="Calibri"/>
                <w:sz w:val="20"/>
                <w:szCs w:val="20"/>
              </w:rPr>
              <w:tab/>
            </w:r>
            <w:r w:rsidR="00DC740D">
              <w:rPr>
                <w:rFonts w:ascii="Calibri" w:eastAsia="Times New Roman" w:hAnsi="Calibri" w:cs="Calibri"/>
                <w:sz w:val="20"/>
                <w:szCs w:val="20"/>
              </w:rPr>
              <w:tab/>
            </w:r>
            <w:r w:rsidR="00DC740D">
              <w:rPr>
                <w:rFonts w:ascii="Calibri" w:eastAsia="Times New Roman" w:hAnsi="Calibri" w:cs="Calibri"/>
                <w:sz w:val="20"/>
                <w:szCs w:val="20"/>
              </w:rPr>
              <w:tab/>
            </w:r>
            <w:r w:rsidR="00DC740D">
              <w:rPr>
                <w:rFonts w:ascii="Calibri" w:eastAsia="Times New Roman" w:hAnsi="Calibri" w:cs="Calibri"/>
                <w:sz w:val="20"/>
                <w:szCs w:val="20"/>
              </w:rPr>
              <w:tab/>
            </w:r>
            <w:r w:rsidR="00DC740D">
              <w:rPr>
                <w:rFonts w:ascii="Calibri" w:eastAsia="Times New Roman" w:hAnsi="Calibri" w:cs="Calibri"/>
                <w:sz w:val="20"/>
                <w:szCs w:val="20"/>
              </w:rPr>
              <w:tab/>
            </w:r>
            <w:r w:rsidR="00DC740D">
              <w:rPr>
                <w:rFonts w:ascii="Calibri" w:eastAsia="Times New Roman" w:hAnsi="Calibri" w:cs="Calibri"/>
                <w:sz w:val="20"/>
                <w:szCs w:val="20"/>
              </w:rPr>
              <w:tab/>
            </w:r>
            <w:sdt>
              <w:sdtPr>
                <w:rPr>
                  <w:rFonts w:ascii="Calibri" w:eastAsia="Times New Roman" w:hAnsi="Calibri" w:cs="Calibri"/>
                  <w:sz w:val="20"/>
                  <w:szCs w:val="20"/>
                </w:rPr>
                <w:id w:val="1191186257"/>
                <w14:checkbox>
                  <w14:checked w14:val="0"/>
                  <w14:checkedState w14:val="2612" w14:font="MS Gothic"/>
                  <w14:uncheckedState w14:val="2610" w14:font="MS Gothic"/>
                </w14:checkbox>
              </w:sdtPr>
              <w:sdtEndPr/>
              <w:sdtContent>
                <w:r w:rsidR="00DC740D" w:rsidRPr="000A48B2">
                  <w:rPr>
                    <w:rFonts w:ascii="Segoe UI Symbol" w:eastAsia="Times New Roman" w:hAnsi="Segoe UI Symbol" w:cs="Segoe UI Symbol"/>
                    <w:sz w:val="20"/>
                    <w:szCs w:val="20"/>
                  </w:rPr>
                  <w:t>☐</w:t>
                </w:r>
              </w:sdtContent>
            </w:sdt>
            <w:r w:rsidR="00DC740D" w:rsidRPr="000A48B2">
              <w:rPr>
                <w:rFonts w:ascii="Calibri" w:eastAsia="Times New Roman" w:hAnsi="Calibri" w:cs="Calibri"/>
                <w:sz w:val="20"/>
                <w:szCs w:val="20"/>
              </w:rPr>
              <w:t>May not sense when falling &amp; does not reach out</w:t>
            </w:r>
            <w:r w:rsidR="00DC740D" w:rsidRPr="000A48B2">
              <w:rPr>
                <w:rFonts w:ascii="Calibri" w:eastAsia="Times New Roman" w:hAnsi="Calibri" w:cs="Calibri"/>
                <w:sz w:val="20"/>
                <w:szCs w:val="20"/>
              </w:rPr>
              <w:tab/>
            </w:r>
          </w:p>
          <w:p w14:paraId="4E665596" w14:textId="534D9E0B" w:rsidR="00DC740D" w:rsidRDefault="00BD047A" w:rsidP="00DC740D">
            <w:pPr>
              <w:spacing w:after="0" w:line="240" w:lineRule="auto"/>
              <w:ind w:left="720"/>
              <w:contextualSpacing/>
              <w:rPr>
                <w:rFonts w:ascii="Calibri" w:eastAsia="Times New Roman" w:hAnsi="Calibri" w:cs="Calibri"/>
                <w:sz w:val="20"/>
                <w:szCs w:val="20"/>
              </w:rPr>
            </w:pPr>
            <w:sdt>
              <w:sdtPr>
                <w:rPr>
                  <w:rFonts w:ascii="Calibri" w:eastAsia="Times New Roman" w:hAnsi="Calibri" w:cs="Calibri"/>
                  <w:sz w:val="20"/>
                  <w:szCs w:val="20"/>
                </w:rPr>
                <w:id w:val="-1993939778"/>
                <w14:checkbox>
                  <w14:checked w14:val="0"/>
                  <w14:checkedState w14:val="2612" w14:font="MS Gothic"/>
                  <w14:uncheckedState w14:val="2610" w14:font="MS Gothic"/>
                </w14:checkbox>
              </w:sdtPr>
              <w:sdtEndPr/>
              <w:sdtContent>
                <w:r w:rsidR="00DC740D" w:rsidRPr="000A48B2">
                  <w:rPr>
                    <w:rFonts w:ascii="Segoe UI Symbol" w:eastAsia="Times New Roman" w:hAnsi="Segoe UI Symbol" w:cs="Segoe UI Symbol"/>
                    <w:sz w:val="20"/>
                    <w:szCs w:val="20"/>
                  </w:rPr>
                  <w:t>☐</w:t>
                </w:r>
              </w:sdtContent>
            </w:sdt>
            <w:r w:rsidR="00DC740D" w:rsidRPr="000A48B2">
              <w:rPr>
                <w:rFonts w:ascii="Calibri" w:eastAsia="Times New Roman" w:hAnsi="Calibri" w:cs="Calibri"/>
                <w:sz w:val="20"/>
                <w:szCs w:val="20"/>
              </w:rPr>
              <w:t>Dislikes riding in the car</w:t>
            </w:r>
            <w:r w:rsidR="00DC740D" w:rsidRPr="000A48B2">
              <w:rPr>
                <w:rFonts w:ascii="Calibri" w:eastAsia="Times New Roman" w:hAnsi="Calibri" w:cs="Calibri"/>
                <w:sz w:val="20"/>
                <w:szCs w:val="20"/>
              </w:rPr>
              <w:tab/>
            </w:r>
            <w:r w:rsidR="00DC740D" w:rsidRPr="000A48B2">
              <w:rPr>
                <w:rFonts w:ascii="Calibri" w:eastAsia="Times New Roman" w:hAnsi="Calibri" w:cs="Calibri"/>
                <w:sz w:val="20"/>
                <w:szCs w:val="20"/>
              </w:rPr>
              <w:tab/>
            </w:r>
            <w:r w:rsidR="00DC740D" w:rsidRPr="000A48B2">
              <w:rPr>
                <w:rFonts w:ascii="Calibri" w:eastAsia="Times New Roman" w:hAnsi="Calibri" w:cs="Calibri"/>
                <w:sz w:val="20"/>
                <w:szCs w:val="20"/>
              </w:rPr>
              <w:tab/>
            </w:r>
            <w:r w:rsidR="00DC740D" w:rsidRPr="000A48B2">
              <w:rPr>
                <w:rFonts w:ascii="Calibri" w:eastAsia="Times New Roman" w:hAnsi="Calibri" w:cs="Calibri"/>
                <w:sz w:val="20"/>
                <w:szCs w:val="20"/>
              </w:rPr>
              <w:tab/>
            </w:r>
            <w:r w:rsidR="00DC740D" w:rsidRPr="000A48B2">
              <w:rPr>
                <w:rFonts w:ascii="Calibri" w:eastAsia="Times New Roman" w:hAnsi="Calibri" w:cs="Calibri"/>
                <w:sz w:val="20"/>
                <w:szCs w:val="20"/>
              </w:rPr>
              <w:tab/>
            </w:r>
            <w:r w:rsidR="00DC740D">
              <w:rPr>
                <w:rFonts w:ascii="Calibri" w:eastAsia="Times New Roman" w:hAnsi="Calibri" w:cs="Calibri"/>
                <w:sz w:val="20"/>
                <w:szCs w:val="20"/>
              </w:rPr>
              <w:tab/>
              <w:t xml:space="preserve">    </w:t>
            </w:r>
            <w:r w:rsidR="003B5FD6">
              <w:rPr>
                <w:rFonts w:ascii="Calibri" w:eastAsia="Times New Roman" w:hAnsi="Calibri" w:cs="Calibri"/>
                <w:sz w:val="20"/>
                <w:szCs w:val="20"/>
              </w:rPr>
              <w:t xml:space="preserve"> </w:t>
            </w:r>
            <w:r w:rsidR="00DC740D" w:rsidRPr="000A48B2">
              <w:rPr>
                <w:rFonts w:ascii="Calibri" w:eastAsia="Franklin Gothic Book" w:hAnsi="Calibri" w:cs="Calibri"/>
                <w:sz w:val="20"/>
                <w:szCs w:val="20"/>
              </w:rPr>
              <w:t>to protect self</w:t>
            </w:r>
          </w:p>
          <w:p w14:paraId="46EE3123" w14:textId="77777777" w:rsidR="00DC740D" w:rsidRPr="00F8776B" w:rsidRDefault="00BD047A" w:rsidP="00DC740D">
            <w:pPr>
              <w:spacing w:after="0" w:line="240" w:lineRule="auto"/>
              <w:ind w:firstLine="720"/>
              <w:rPr>
                <w:rFonts w:ascii="Calibri" w:eastAsia="Franklin Gothic Book" w:hAnsi="Calibri" w:cs="Calibri"/>
                <w:b/>
              </w:rPr>
            </w:pPr>
            <w:sdt>
              <w:sdtPr>
                <w:rPr>
                  <w:rFonts w:ascii="Calibri" w:eastAsia="Times New Roman" w:hAnsi="Calibri" w:cs="Calibri"/>
                  <w:sz w:val="20"/>
                  <w:szCs w:val="20"/>
                </w:rPr>
                <w:id w:val="-1297838350"/>
                <w14:checkbox>
                  <w14:checked w14:val="0"/>
                  <w14:checkedState w14:val="2612" w14:font="MS Gothic"/>
                  <w14:uncheckedState w14:val="2610" w14:font="MS Gothic"/>
                </w14:checkbox>
              </w:sdtPr>
              <w:sdtEndPr/>
              <w:sdtContent>
                <w:r w:rsidR="00DC740D" w:rsidRPr="000A48B2">
                  <w:rPr>
                    <w:rFonts w:ascii="Segoe UI Symbol" w:eastAsia="Times New Roman" w:hAnsi="Segoe UI Symbol" w:cs="Segoe UI Symbol"/>
                    <w:sz w:val="20"/>
                    <w:szCs w:val="20"/>
                  </w:rPr>
                  <w:t>☐</w:t>
                </w:r>
              </w:sdtContent>
            </w:sdt>
            <w:r w:rsidR="00DC740D" w:rsidRPr="000A48B2">
              <w:rPr>
                <w:rFonts w:ascii="Calibri" w:eastAsia="Times New Roman" w:hAnsi="Calibri" w:cs="Calibri"/>
                <w:sz w:val="20"/>
                <w:szCs w:val="20"/>
              </w:rPr>
              <w:t>Resistant to laying down for diaper changes</w:t>
            </w:r>
            <w:r w:rsidR="00DC740D">
              <w:rPr>
                <w:rFonts w:ascii="Calibri" w:eastAsia="Times New Roman" w:hAnsi="Calibri" w:cs="Calibri"/>
                <w:sz w:val="20"/>
                <w:szCs w:val="20"/>
              </w:rPr>
              <w:tab/>
            </w:r>
            <w:r w:rsidR="00DC740D">
              <w:rPr>
                <w:rFonts w:ascii="Calibri" w:eastAsia="Times New Roman" w:hAnsi="Calibri" w:cs="Calibri"/>
                <w:sz w:val="20"/>
                <w:szCs w:val="20"/>
              </w:rPr>
              <w:tab/>
            </w:r>
            <w:r w:rsidR="00DC740D">
              <w:rPr>
                <w:rFonts w:ascii="Calibri" w:eastAsia="Times New Roman" w:hAnsi="Calibri" w:cs="Calibri"/>
                <w:sz w:val="20"/>
                <w:szCs w:val="20"/>
              </w:rPr>
              <w:tab/>
            </w:r>
            <w:r w:rsidR="00DC740D" w:rsidRPr="00872124">
              <w:rPr>
                <w:rFonts w:ascii="Calibri" w:eastAsia="Franklin Gothic Book" w:hAnsi="Calibri" w:cs="Calibri"/>
                <w:b/>
                <w:sz w:val="20"/>
                <w:szCs w:val="20"/>
              </w:rPr>
              <w:t>Sensory Seeking:</w:t>
            </w:r>
          </w:p>
          <w:p w14:paraId="3ADFD6CB" w14:textId="346AC86D" w:rsidR="00DC740D" w:rsidRPr="000A48B2" w:rsidRDefault="00BD047A" w:rsidP="00DC740D">
            <w:pPr>
              <w:spacing w:after="0" w:line="240" w:lineRule="auto"/>
              <w:ind w:left="6480" w:hanging="5760"/>
              <w:contextualSpacing/>
              <w:rPr>
                <w:rFonts w:ascii="Calibri" w:eastAsia="Times New Roman" w:hAnsi="Calibri" w:cs="Calibri"/>
                <w:sz w:val="20"/>
                <w:szCs w:val="20"/>
              </w:rPr>
            </w:pPr>
            <w:sdt>
              <w:sdtPr>
                <w:rPr>
                  <w:rFonts w:ascii="Calibri" w:eastAsia="Times New Roman" w:hAnsi="Calibri" w:cs="Calibri"/>
                  <w:sz w:val="20"/>
                  <w:szCs w:val="20"/>
                </w:rPr>
                <w:id w:val="1068696682"/>
                <w14:checkbox>
                  <w14:checked w14:val="0"/>
                  <w14:checkedState w14:val="2612" w14:font="MS Gothic"/>
                  <w14:uncheckedState w14:val="2610" w14:font="MS Gothic"/>
                </w14:checkbox>
              </w:sdtPr>
              <w:sdtEndPr/>
              <w:sdtContent>
                <w:r w:rsidR="00DC740D" w:rsidRPr="000A48B2">
                  <w:rPr>
                    <w:rFonts w:ascii="Segoe UI Symbol" w:eastAsia="Times New Roman" w:hAnsi="Segoe UI Symbol" w:cs="Segoe UI Symbol"/>
                    <w:sz w:val="20"/>
                    <w:szCs w:val="20"/>
                  </w:rPr>
                  <w:t>☐</w:t>
                </w:r>
              </w:sdtContent>
            </w:sdt>
            <w:r w:rsidR="00DC740D" w:rsidRPr="000A48B2">
              <w:rPr>
                <w:rFonts w:ascii="Calibri" w:eastAsia="Times New Roman" w:hAnsi="Calibri" w:cs="Calibri"/>
                <w:sz w:val="20"/>
                <w:szCs w:val="20"/>
              </w:rPr>
              <w:t>Does not like having feet</w:t>
            </w:r>
            <w:r w:rsidR="00413846">
              <w:rPr>
                <w:rFonts w:ascii="Calibri" w:eastAsia="Times New Roman" w:hAnsi="Calibri" w:cs="Calibri"/>
                <w:sz w:val="20"/>
                <w:szCs w:val="20"/>
              </w:rPr>
              <w:t xml:space="preserve"> </w:t>
            </w:r>
            <w:r w:rsidR="00DC740D" w:rsidRPr="000A48B2">
              <w:rPr>
                <w:rFonts w:ascii="Calibri" w:eastAsia="Times New Roman" w:hAnsi="Calibri" w:cs="Calibri"/>
                <w:sz w:val="20"/>
                <w:szCs w:val="20"/>
              </w:rPr>
              <w:t>off</w:t>
            </w:r>
            <w:r w:rsidR="00413846">
              <w:rPr>
                <w:rFonts w:ascii="Calibri" w:eastAsia="Times New Roman" w:hAnsi="Calibri" w:cs="Calibri"/>
                <w:sz w:val="20"/>
                <w:szCs w:val="20"/>
              </w:rPr>
              <w:t xml:space="preserve"> </w:t>
            </w:r>
            <w:r w:rsidR="00DC740D" w:rsidRPr="000A48B2">
              <w:rPr>
                <w:rFonts w:ascii="Calibri" w:eastAsia="Times New Roman" w:hAnsi="Calibri" w:cs="Calibri"/>
                <w:sz w:val="20"/>
                <w:szCs w:val="20"/>
              </w:rPr>
              <w:t xml:space="preserve">of the ground </w:t>
            </w:r>
            <w:r w:rsidR="00DC740D" w:rsidRPr="000A48B2">
              <w:rPr>
                <w:rFonts w:ascii="Calibri" w:eastAsia="Times New Roman" w:hAnsi="Calibri" w:cs="Calibri"/>
                <w:sz w:val="20"/>
                <w:szCs w:val="20"/>
              </w:rPr>
              <w:tab/>
            </w:r>
            <w:sdt>
              <w:sdtPr>
                <w:rPr>
                  <w:rFonts w:ascii="Calibri" w:eastAsia="Franklin Gothic Book" w:hAnsi="Calibri" w:cs="Calibri"/>
                  <w:sz w:val="20"/>
                  <w:szCs w:val="20"/>
                </w:rPr>
                <w:id w:val="-1588225710"/>
                <w14:checkbox>
                  <w14:checked w14:val="0"/>
                  <w14:checkedState w14:val="2612" w14:font="MS Gothic"/>
                  <w14:uncheckedState w14:val="2610" w14:font="MS Gothic"/>
                </w14:checkbox>
              </w:sdtPr>
              <w:sdtEndPr/>
              <w:sdtContent>
                <w:r w:rsidR="00DC740D" w:rsidRPr="000A48B2">
                  <w:rPr>
                    <w:rFonts w:ascii="Segoe UI Symbol" w:eastAsia="Franklin Gothic Book" w:hAnsi="Segoe UI Symbol" w:cs="Segoe UI Symbol"/>
                    <w:sz w:val="20"/>
                    <w:szCs w:val="20"/>
                  </w:rPr>
                  <w:t>☐</w:t>
                </w:r>
              </w:sdtContent>
            </w:sdt>
            <w:r w:rsidR="00DC740D" w:rsidRPr="000A48B2">
              <w:rPr>
                <w:rFonts w:ascii="Calibri" w:eastAsia="Franklin Gothic Book" w:hAnsi="Calibri" w:cs="Calibri"/>
                <w:sz w:val="20"/>
                <w:szCs w:val="20"/>
              </w:rPr>
              <w:t>Seeks movement activities throughout the day</w:t>
            </w:r>
          </w:p>
          <w:p w14:paraId="384003BC" w14:textId="77777777" w:rsidR="00DC740D" w:rsidRPr="000A48B2" w:rsidRDefault="00BD047A" w:rsidP="00DC740D">
            <w:pPr>
              <w:spacing w:after="0" w:line="240" w:lineRule="auto"/>
              <w:ind w:left="922" w:hanging="202"/>
              <w:contextualSpacing/>
              <w:rPr>
                <w:rFonts w:ascii="Calibri" w:eastAsia="Times New Roman" w:hAnsi="Calibri" w:cs="Calibri"/>
                <w:sz w:val="20"/>
                <w:szCs w:val="20"/>
              </w:rPr>
            </w:pPr>
            <w:sdt>
              <w:sdtPr>
                <w:rPr>
                  <w:rFonts w:ascii="Calibri" w:eastAsia="Times New Roman" w:hAnsi="Calibri" w:cs="Calibri"/>
                  <w:sz w:val="20"/>
                  <w:szCs w:val="20"/>
                </w:rPr>
                <w:id w:val="1940564917"/>
                <w14:checkbox>
                  <w14:checked w14:val="0"/>
                  <w14:checkedState w14:val="2612" w14:font="MS Gothic"/>
                  <w14:uncheckedState w14:val="2610" w14:font="MS Gothic"/>
                </w14:checkbox>
              </w:sdtPr>
              <w:sdtEndPr/>
              <w:sdtContent>
                <w:r w:rsidR="00DC740D" w:rsidRPr="000A48B2">
                  <w:rPr>
                    <w:rFonts w:ascii="Segoe UI Symbol" w:eastAsia="Times New Roman" w:hAnsi="Segoe UI Symbol" w:cs="Segoe UI Symbol"/>
                    <w:sz w:val="20"/>
                    <w:szCs w:val="20"/>
                  </w:rPr>
                  <w:t>☐</w:t>
                </w:r>
              </w:sdtContent>
            </w:sdt>
            <w:r w:rsidR="00DC740D" w:rsidRPr="000A48B2">
              <w:rPr>
                <w:rFonts w:ascii="Calibri" w:eastAsia="Times New Roman" w:hAnsi="Calibri" w:cs="Calibri"/>
                <w:sz w:val="20"/>
                <w:szCs w:val="20"/>
              </w:rPr>
              <w:t>Resistant to tipping head back</w:t>
            </w:r>
            <w:r w:rsidR="00DC740D">
              <w:rPr>
                <w:rFonts w:ascii="Calibri" w:eastAsia="Times New Roman" w:hAnsi="Calibri" w:cs="Calibri"/>
                <w:sz w:val="20"/>
                <w:szCs w:val="20"/>
              </w:rPr>
              <w:tab/>
            </w:r>
            <w:r w:rsidR="00DC740D">
              <w:rPr>
                <w:rFonts w:ascii="Calibri" w:eastAsia="Times New Roman" w:hAnsi="Calibri" w:cs="Calibri"/>
                <w:sz w:val="20"/>
                <w:szCs w:val="20"/>
              </w:rPr>
              <w:tab/>
            </w:r>
            <w:r w:rsidR="00DC740D">
              <w:rPr>
                <w:rFonts w:ascii="Calibri" w:eastAsia="Times New Roman" w:hAnsi="Calibri" w:cs="Calibri"/>
                <w:sz w:val="20"/>
                <w:szCs w:val="20"/>
              </w:rPr>
              <w:tab/>
            </w:r>
            <w:r w:rsidR="00DC740D">
              <w:rPr>
                <w:rFonts w:ascii="Calibri" w:eastAsia="Times New Roman" w:hAnsi="Calibri" w:cs="Calibri"/>
                <w:sz w:val="20"/>
                <w:szCs w:val="20"/>
              </w:rPr>
              <w:tab/>
            </w:r>
            <w:r w:rsidR="00DC740D">
              <w:rPr>
                <w:rFonts w:ascii="Calibri" w:eastAsia="Times New Roman" w:hAnsi="Calibri" w:cs="Calibri"/>
                <w:sz w:val="20"/>
                <w:szCs w:val="20"/>
              </w:rPr>
              <w:tab/>
            </w:r>
            <w:sdt>
              <w:sdtPr>
                <w:rPr>
                  <w:rFonts w:ascii="Calibri" w:eastAsia="Franklin Gothic Book" w:hAnsi="Calibri" w:cs="Calibri"/>
                  <w:sz w:val="20"/>
                  <w:szCs w:val="20"/>
                </w:rPr>
                <w:id w:val="1804967167"/>
                <w14:checkbox>
                  <w14:checked w14:val="0"/>
                  <w14:checkedState w14:val="2612" w14:font="MS Gothic"/>
                  <w14:uncheckedState w14:val="2610" w14:font="MS Gothic"/>
                </w14:checkbox>
              </w:sdtPr>
              <w:sdtEndPr/>
              <w:sdtContent>
                <w:r w:rsidR="00DC740D" w:rsidRPr="000A48B2">
                  <w:rPr>
                    <w:rFonts w:ascii="Segoe UI Symbol" w:eastAsia="Franklin Gothic Book" w:hAnsi="Segoe UI Symbol" w:cs="Segoe UI Symbol"/>
                    <w:sz w:val="20"/>
                    <w:szCs w:val="20"/>
                  </w:rPr>
                  <w:t>☐</w:t>
                </w:r>
              </w:sdtContent>
            </w:sdt>
            <w:r w:rsidR="00DC740D" w:rsidRPr="000A48B2">
              <w:rPr>
                <w:rFonts w:ascii="Calibri" w:eastAsia="Franklin Gothic Book" w:hAnsi="Calibri" w:cs="Calibri"/>
                <w:sz w:val="20"/>
                <w:szCs w:val="20"/>
              </w:rPr>
              <w:t>Enjoys being twirled around</w:t>
            </w:r>
          </w:p>
          <w:p w14:paraId="0ADC22E9" w14:textId="77777777" w:rsidR="00DC740D" w:rsidRPr="000A48B2" w:rsidRDefault="00DC740D" w:rsidP="00DC740D">
            <w:pPr>
              <w:spacing w:after="0" w:line="240" w:lineRule="auto"/>
              <w:ind w:firstLine="720"/>
              <w:rPr>
                <w:rFonts w:ascii="Calibri" w:eastAsia="Franklin Gothic Book" w:hAnsi="Calibri" w:cs="Calibri"/>
                <w:b/>
              </w:rPr>
            </w:pPr>
            <w:r>
              <w:rPr>
                <w:rFonts w:ascii="Calibri" w:eastAsia="Franklin Gothic Book" w:hAnsi="Calibri" w:cs="Calibri"/>
                <w:b/>
              </w:rPr>
              <w:tab/>
            </w:r>
            <w:r>
              <w:rPr>
                <w:rFonts w:ascii="Calibri" w:eastAsia="Franklin Gothic Book" w:hAnsi="Calibri" w:cs="Calibri"/>
                <w:b/>
              </w:rPr>
              <w:tab/>
            </w:r>
            <w:r>
              <w:rPr>
                <w:rFonts w:ascii="Calibri" w:eastAsia="Franklin Gothic Book" w:hAnsi="Calibri" w:cs="Calibri"/>
                <w:b/>
              </w:rPr>
              <w:tab/>
            </w:r>
            <w:r>
              <w:rPr>
                <w:rFonts w:ascii="Calibri" w:eastAsia="Franklin Gothic Book" w:hAnsi="Calibri" w:cs="Calibri"/>
                <w:b/>
              </w:rPr>
              <w:tab/>
            </w:r>
            <w:r>
              <w:rPr>
                <w:rFonts w:ascii="Calibri" w:eastAsia="Franklin Gothic Book" w:hAnsi="Calibri" w:cs="Calibri"/>
                <w:b/>
              </w:rPr>
              <w:tab/>
            </w:r>
            <w:r>
              <w:rPr>
                <w:rFonts w:ascii="Calibri" w:eastAsia="Franklin Gothic Book" w:hAnsi="Calibri" w:cs="Calibri"/>
                <w:b/>
              </w:rPr>
              <w:tab/>
            </w:r>
            <w:r>
              <w:rPr>
                <w:rFonts w:ascii="Calibri" w:eastAsia="Franklin Gothic Book" w:hAnsi="Calibri" w:cs="Calibri"/>
                <w:b/>
              </w:rPr>
              <w:tab/>
            </w:r>
            <w:r>
              <w:rPr>
                <w:rFonts w:ascii="Calibri" w:eastAsia="Franklin Gothic Book" w:hAnsi="Calibri" w:cs="Calibri"/>
                <w:b/>
              </w:rPr>
              <w:tab/>
            </w:r>
            <w:sdt>
              <w:sdtPr>
                <w:rPr>
                  <w:rFonts w:ascii="Calibri" w:eastAsia="Times New Roman" w:hAnsi="Calibri" w:cs="Calibri"/>
                  <w:sz w:val="20"/>
                  <w:szCs w:val="20"/>
                </w:rPr>
                <w:id w:val="1437636145"/>
                <w14:checkbox>
                  <w14:checked w14:val="0"/>
                  <w14:checkedState w14:val="2612" w14:font="MS Gothic"/>
                  <w14:uncheckedState w14:val="2610" w14:font="MS Gothic"/>
                </w14:checkbox>
              </w:sdtPr>
              <w:sdtEndPr/>
              <w:sdtContent>
                <w:r w:rsidRPr="000A48B2">
                  <w:rPr>
                    <w:rFonts w:ascii="Segoe UI Symbol" w:eastAsia="Times New Roman" w:hAnsi="Segoe UI Symbol" w:cs="Segoe UI Symbol"/>
                    <w:sz w:val="20"/>
                    <w:szCs w:val="20"/>
                  </w:rPr>
                  <w:t>☐</w:t>
                </w:r>
              </w:sdtContent>
            </w:sdt>
            <w:r w:rsidRPr="000A48B2">
              <w:rPr>
                <w:rFonts w:ascii="Calibri" w:eastAsia="Times New Roman" w:hAnsi="Calibri" w:cs="Calibri"/>
                <w:sz w:val="20"/>
                <w:szCs w:val="20"/>
              </w:rPr>
              <w:t>Spins self</w:t>
            </w:r>
            <w:r>
              <w:rPr>
                <w:rFonts w:ascii="Calibri" w:eastAsia="Times New Roman" w:hAnsi="Calibri" w:cs="Calibri"/>
                <w:sz w:val="20"/>
                <w:szCs w:val="20"/>
              </w:rPr>
              <w:t>/</w:t>
            </w:r>
            <w:r w:rsidRPr="00F8776B">
              <w:rPr>
                <w:rFonts w:ascii="Calibri" w:eastAsia="Times New Roman" w:hAnsi="Calibri" w:cs="Calibri"/>
                <w:sz w:val="20"/>
                <w:szCs w:val="20"/>
              </w:rPr>
              <w:t xml:space="preserve"> </w:t>
            </w:r>
            <w:r w:rsidRPr="000A48B2">
              <w:rPr>
                <w:rFonts w:ascii="Calibri" w:eastAsia="Times New Roman" w:hAnsi="Calibri" w:cs="Calibri"/>
                <w:sz w:val="20"/>
                <w:szCs w:val="20"/>
              </w:rPr>
              <w:t>Rocks unconsciously</w:t>
            </w:r>
          </w:p>
          <w:p w14:paraId="3A33EF6E" w14:textId="77777777" w:rsidR="00DC740D" w:rsidRDefault="00DC740D" w:rsidP="00DC740D">
            <w:pPr>
              <w:spacing w:after="0" w:line="240" w:lineRule="auto"/>
              <w:ind w:left="720"/>
              <w:contextualSpacing/>
              <w:rPr>
                <w:rFonts w:ascii="Calibri" w:eastAsia="Times New Roman" w:hAnsi="Calibri" w:cs="Calibri"/>
                <w:sz w:val="20"/>
                <w:szCs w:val="20"/>
              </w:rPr>
            </w:pPr>
            <w:r>
              <w:rPr>
                <w:rFonts w:ascii="Segoe UI Symbol" w:eastAsia="Times New Roman" w:hAnsi="Segoe UI Symbol" w:cs="Segoe UI Symbol"/>
                <w:sz w:val="20"/>
                <w:szCs w:val="20"/>
              </w:rPr>
              <w:tab/>
            </w:r>
            <w:r>
              <w:rPr>
                <w:rFonts w:ascii="Segoe UI Symbol" w:eastAsia="Times New Roman" w:hAnsi="Segoe UI Symbol" w:cs="Segoe UI Symbol"/>
                <w:sz w:val="20"/>
                <w:szCs w:val="20"/>
              </w:rPr>
              <w:tab/>
            </w:r>
            <w:r>
              <w:rPr>
                <w:rFonts w:ascii="Segoe UI Symbol" w:eastAsia="Times New Roman" w:hAnsi="Segoe UI Symbol" w:cs="Segoe UI Symbol"/>
                <w:sz w:val="20"/>
                <w:szCs w:val="20"/>
              </w:rPr>
              <w:tab/>
            </w:r>
            <w:r>
              <w:rPr>
                <w:rFonts w:ascii="Segoe UI Symbol" w:eastAsia="Times New Roman" w:hAnsi="Segoe UI Symbol" w:cs="Segoe UI Symbol"/>
                <w:sz w:val="20"/>
                <w:szCs w:val="20"/>
              </w:rPr>
              <w:tab/>
            </w:r>
            <w:r w:rsidRPr="000A48B2">
              <w:rPr>
                <w:rFonts w:ascii="Calibri" w:eastAsia="Times New Roman" w:hAnsi="Calibri" w:cs="Calibri"/>
                <w:sz w:val="20"/>
                <w:szCs w:val="20"/>
              </w:rPr>
              <w:tab/>
            </w:r>
            <w:r w:rsidRPr="000A48B2">
              <w:rPr>
                <w:rFonts w:ascii="Calibri" w:eastAsia="Times New Roman" w:hAnsi="Calibri" w:cs="Calibri"/>
                <w:sz w:val="20"/>
                <w:szCs w:val="20"/>
              </w:rPr>
              <w:tab/>
            </w:r>
            <w:r w:rsidRPr="000A48B2">
              <w:rPr>
                <w:rFonts w:ascii="Calibri" w:eastAsia="Times New Roman" w:hAnsi="Calibri" w:cs="Calibri"/>
                <w:sz w:val="20"/>
                <w:szCs w:val="20"/>
              </w:rPr>
              <w:tab/>
            </w:r>
            <w:r w:rsidRPr="000A48B2">
              <w:rPr>
                <w:rFonts w:ascii="Calibri" w:eastAsia="Times New Roman" w:hAnsi="Calibri" w:cs="Calibri"/>
                <w:sz w:val="20"/>
                <w:szCs w:val="20"/>
              </w:rPr>
              <w:tab/>
            </w:r>
            <w:sdt>
              <w:sdtPr>
                <w:rPr>
                  <w:rFonts w:ascii="Calibri" w:eastAsia="Times New Roman" w:hAnsi="Calibri" w:cs="Calibri"/>
                  <w:sz w:val="20"/>
                  <w:szCs w:val="20"/>
                </w:rPr>
                <w:id w:val="-995944733"/>
                <w14:checkbox>
                  <w14:checked w14:val="0"/>
                  <w14:checkedState w14:val="2612" w14:font="MS Gothic"/>
                  <w14:uncheckedState w14:val="2610" w14:font="MS Gothic"/>
                </w14:checkbox>
              </w:sdtPr>
              <w:sdtEndPr/>
              <w:sdtContent>
                <w:r w:rsidRPr="000A48B2">
                  <w:rPr>
                    <w:rFonts w:ascii="Segoe UI Symbol" w:eastAsia="Times New Roman" w:hAnsi="Segoe UI Symbol" w:cs="Segoe UI Symbol"/>
                    <w:sz w:val="20"/>
                    <w:szCs w:val="20"/>
                  </w:rPr>
                  <w:t>☐</w:t>
                </w:r>
              </w:sdtContent>
            </w:sdt>
            <w:r w:rsidRPr="000A48B2">
              <w:rPr>
                <w:rFonts w:ascii="Calibri" w:eastAsia="Times New Roman" w:hAnsi="Calibri" w:cs="Calibri"/>
                <w:sz w:val="20"/>
                <w:szCs w:val="20"/>
              </w:rPr>
              <w:t>Does not appear to become dizzy when spinning</w:t>
            </w:r>
          </w:p>
          <w:p w14:paraId="75751DEF" w14:textId="77777777" w:rsidR="00DC740D" w:rsidRPr="000A48B2" w:rsidRDefault="00DC740D" w:rsidP="00DC740D">
            <w:pPr>
              <w:spacing w:after="0" w:line="240" w:lineRule="auto"/>
              <w:ind w:left="720"/>
              <w:contextualSpacing/>
              <w:rPr>
                <w:rFonts w:ascii="Calibri" w:eastAsia="Times New Roman" w:hAnsi="Calibri" w:cs="Calibri"/>
                <w:sz w:val="20"/>
                <w:szCs w:val="20"/>
              </w:rPr>
            </w:pPr>
            <w:r>
              <w:rPr>
                <w:rFonts w:ascii="Calibri" w:eastAsia="Times New Roman" w:hAnsi="Calibri" w:cs="Calibri"/>
                <w:sz w:val="20"/>
                <w:szCs w:val="20"/>
              </w:rPr>
              <w:tab/>
            </w:r>
            <w:r>
              <w:rPr>
                <w:rFonts w:ascii="Calibri" w:eastAsia="Times New Roman" w:hAnsi="Calibri" w:cs="Calibri"/>
                <w:sz w:val="20"/>
                <w:szCs w:val="20"/>
              </w:rPr>
              <w:tab/>
            </w:r>
            <w:r>
              <w:rPr>
                <w:rFonts w:ascii="Calibri" w:eastAsia="Times New Roman" w:hAnsi="Calibri" w:cs="Calibri"/>
                <w:sz w:val="20"/>
                <w:szCs w:val="20"/>
              </w:rPr>
              <w:tab/>
            </w:r>
            <w:r>
              <w:rPr>
                <w:rFonts w:ascii="Calibri" w:eastAsia="Times New Roman" w:hAnsi="Calibri" w:cs="Calibri"/>
                <w:sz w:val="20"/>
                <w:szCs w:val="20"/>
              </w:rPr>
              <w:tab/>
            </w:r>
            <w:r>
              <w:rPr>
                <w:rFonts w:ascii="Calibri" w:eastAsia="Times New Roman" w:hAnsi="Calibri" w:cs="Calibri"/>
                <w:sz w:val="20"/>
                <w:szCs w:val="20"/>
              </w:rPr>
              <w:tab/>
            </w:r>
            <w:r>
              <w:rPr>
                <w:rFonts w:ascii="Calibri" w:eastAsia="Times New Roman" w:hAnsi="Calibri" w:cs="Calibri"/>
                <w:sz w:val="20"/>
                <w:szCs w:val="20"/>
              </w:rPr>
              <w:tab/>
            </w:r>
            <w:r>
              <w:rPr>
                <w:rFonts w:ascii="Calibri" w:eastAsia="Times New Roman" w:hAnsi="Calibri" w:cs="Calibri"/>
                <w:sz w:val="20"/>
                <w:szCs w:val="20"/>
              </w:rPr>
              <w:tab/>
            </w:r>
            <w:r>
              <w:rPr>
                <w:rFonts w:ascii="Calibri" w:eastAsia="Times New Roman" w:hAnsi="Calibri" w:cs="Calibri"/>
                <w:sz w:val="20"/>
                <w:szCs w:val="20"/>
              </w:rPr>
              <w:tab/>
            </w:r>
            <w:sdt>
              <w:sdtPr>
                <w:rPr>
                  <w:rFonts w:ascii="Calibri" w:eastAsia="Times New Roman" w:hAnsi="Calibri" w:cs="Calibri"/>
                  <w:sz w:val="20"/>
                  <w:szCs w:val="20"/>
                </w:rPr>
                <w:id w:val="1664898192"/>
                <w14:checkbox>
                  <w14:checked w14:val="0"/>
                  <w14:checkedState w14:val="2612" w14:font="MS Gothic"/>
                  <w14:uncheckedState w14:val="2610" w14:font="MS Gothic"/>
                </w14:checkbox>
              </w:sdtPr>
              <w:sdtEndPr/>
              <w:sdtContent>
                <w:r w:rsidRPr="000A48B2">
                  <w:rPr>
                    <w:rFonts w:ascii="Segoe UI Symbol" w:eastAsia="Times New Roman" w:hAnsi="Segoe UI Symbol" w:cs="Segoe UI Symbol"/>
                    <w:sz w:val="20"/>
                    <w:szCs w:val="20"/>
                  </w:rPr>
                  <w:t>☐</w:t>
                </w:r>
              </w:sdtContent>
            </w:sdt>
            <w:r w:rsidRPr="000A48B2">
              <w:rPr>
                <w:rFonts w:ascii="Calibri" w:eastAsia="Times New Roman" w:hAnsi="Calibri" w:cs="Calibri"/>
                <w:sz w:val="20"/>
                <w:szCs w:val="20"/>
              </w:rPr>
              <w:t>Appears to enjoy falling/crashing</w:t>
            </w:r>
            <w:r w:rsidRPr="000A48B2">
              <w:rPr>
                <w:rFonts w:ascii="Calibri" w:eastAsia="Times New Roman" w:hAnsi="Calibri" w:cs="Calibri"/>
                <w:sz w:val="20"/>
                <w:szCs w:val="20"/>
              </w:rPr>
              <w:tab/>
            </w:r>
          </w:p>
          <w:p w14:paraId="290A44E6" w14:textId="77777777" w:rsidR="00DC740D" w:rsidRPr="000A48B2" w:rsidRDefault="00DC740D" w:rsidP="00DC740D">
            <w:pPr>
              <w:ind w:firstLine="720"/>
              <w:rPr>
                <w:rFonts w:ascii="Calibri" w:eastAsia="Franklin Gothic Book" w:hAnsi="Calibri" w:cs="Calibri"/>
                <w:b/>
                <w:sz w:val="6"/>
                <w:szCs w:val="6"/>
              </w:rPr>
            </w:pPr>
          </w:p>
          <w:p w14:paraId="77FF2693" w14:textId="792C1369" w:rsidR="00434894" w:rsidRDefault="00DC740D" w:rsidP="00434894">
            <w:pPr>
              <w:spacing w:after="0" w:line="240" w:lineRule="auto"/>
              <w:ind w:firstLine="720"/>
              <w:rPr>
                <w:rFonts w:ascii="Calibri" w:hAnsi="Calibri" w:cs="Calibri"/>
              </w:rPr>
            </w:pPr>
            <w:r w:rsidRPr="000A48B2">
              <w:rPr>
                <w:rFonts w:ascii="Calibri" w:eastAsia="Franklin Gothic Book" w:hAnsi="Calibri" w:cs="Calibri"/>
                <w:b/>
              </w:rPr>
              <w:t xml:space="preserve">Additional </w:t>
            </w:r>
            <w:r w:rsidR="00434894">
              <w:rPr>
                <w:rFonts w:ascii="Calibri" w:eastAsia="Franklin Gothic Book" w:hAnsi="Calibri" w:cs="Calibri"/>
                <w:b/>
              </w:rPr>
              <w:t>Vestibular</w:t>
            </w:r>
            <w:r w:rsidR="00434894" w:rsidRPr="006F570E">
              <w:rPr>
                <w:rFonts w:ascii="Calibri" w:hAnsi="Calibri" w:cs="Calibri"/>
                <w:b/>
              </w:rPr>
              <w:t xml:space="preserve"> </w:t>
            </w:r>
            <w:r w:rsidR="00434894">
              <w:rPr>
                <w:rFonts w:ascii="Calibri" w:hAnsi="Calibri" w:cs="Calibri"/>
                <w:b/>
              </w:rPr>
              <w:t>Suggestions</w:t>
            </w:r>
            <w:r w:rsidR="00B53D15">
              <w:rPr>
                <w:rFonts w:ascii="Calibri" w:hAnsi="Calibri" w:cs="Calibri"/>
                <w:b/>
                <w:bCs/>
              </w:rPr>
              <w:t>/Comments</w:t>
            </w:r>
            <w:r w:rsidR="00434894" w:rsidRPr="006F570E">
              <w:rPr>
                <w:rFonts w:ascii="Calibri" w:hAnsi="Calibri" w:cs="Calibri"/>
                <w:b/>
              </w:rPr>
              <w:t xml:space="preserve">:  </w:t>
            </w:r>
          </w:p>
          <w:p w14:paraId="676D6BB6" w14:textId="6497BC21" w:rsidR="0068164B" w:rsidRPr="006F570E" w:rsidRDefault="00BD047A" w:rsidP="00134157">
            <w:pPr>
              <w:pStyle w:val="ListParagraph"/>
              <w:rPr>
                <w:rFonts w:ascii="Calibri" w:hAnsi="Calibri" w:cs="Calibri"/>
                <w:b/>
              </w:rPr>
            </w:pPr>
            <w:sdt>
              <w:sdtPr>
                <w:rPr>
                  <w:rFonts w:ascii="Calibri" w:hAnsi="Calibri" w:cs="Calibri"/>
                  <w:sz w:val="18"/>
                  <w:szCs w:val="18"/>
                </w:rPr>
                <w:id w:val="315921279"/>
                <w:placeholder>
                  <w:docPart w:val="88B5E853C6DE4A989F8BA03E9B429B16"/>
                </w:placeholder>
                <w:showingPlcHdr/>
                <w:text/>
              </w:sdtPr>
              <w:sdtEndPr>
                <w:rPr>
                  <w:sz w:val="20"/>
                  <w:szCs w:val="20"/>
                </w:rPr>
              </w:sdtEndPr>
              <w:sdtContent>
                <w:r w:rsidR="00BD32AB" w:rsidRPr="004E73B4">
                  <w:rPr>
                    <w:rStyle w:val="PlaceholderText"/>
                    <w:rFonts w:ascii="Calibri" w:hAnsi="Calibri" w:cs="Calibri"/>
                    <w:sz w:val="20"/>
                    <w:szCs w:val="20"/>
                  </w:rPr>
                  <w:t>Click or tap here to enter text.</w:t>
                </w:r>
              </w:sdtContent>
            </w:sdt>
          </w:p>
        </w:tc>
      </w:tr>
      <w:tr w:rsidR="00B43ACA" w14:paraId="7160EB23" w14:textId="77777777" w:rsidTr="0030247D">
        <w:trPr>
          <w:trHeight w:val="413"/>
        </w:trPr>
        <w:tc>
          <w:tcPr>
            <w:tcW w:w="11610" w:type="dxa"/>
            <w:gridSpan w:val="3"/>
            <w:tcBorders>
              <w:top w:val="single" w:sz="4" w:space="0" w:color="000000"/>
              <w:left w:val="single" w:sz="4" w:space="0" w:color="000000"/>
              <w:bottom w:val="single" w:sz="4" w:space="0" w:color="000000"/>
              <w:right w:val="single" w:sz="4" w:space="0" w:color="000000"/>
            </w:tcBorders>
            <w:shd w:val="clear" w:color="auto" w:fill="FFFFFF"/>
          </w:tcPr>
          <w:p w14:paraId="2F017519" w14:textId="77777777" w:rsidR="00B43ACA" w:rsidRDefault="00B43ACA" w:rsidP="00B43ACA">
            <w:pPr>
              <w:spacing w:after="0" w:line="240" w:lineRule="auto"/>
              <w:contextualSpacing/>
              <w:rPr>
                <w:rFonts w:ascii="Calibri" w:eastAsia="Times New Roman" w:hAnsi="Calibri" w:cs="Calibri"/>
                <w:b/>
                <w:sz w:val="24"/>
                <w:szCs w:val="24"/>
              </w:rPr>
            </w:pPr>
            <w:r w:rsidRPr="00872124">
              <w:rPr>
                <w:rFonts w:ascii="Calibri" w:eastAsia="Times New Roman" w:hAnsi="Calibri" w:cs="Calibri"/>
                <w:b/>
              </w:rPr>
              <w:t>Motor Planning:  A child’s ability to plan &amp; sequence motor activity to carry out an idea</w:t>
            </w:r>
          </w:p>
          <w:p w14:paraId="3FBA1FB8" w14:textId="77777777" w:rsidR="001455D9" w:rsidRPr="00FD4B31" w:rsidRDefault="001455D9" w:rsidP="001455D9">
            <w:pPr>
              <w:spacing w:after="0" w:line="240" w:lineRule="auto"/>
              <w:contextualSpacing/>
              <w:jc w:val="center"/>
              <w:rPr>
                <w:rFonts w:ascii="Calibri" w:eastAsia="Times New Roman" w:hAnsi="Calibri" w:cs="Calibri"/>
                <w:b/>
                <w:sz w:val="16"/>
                <w:szCs w:val="16"/>
              </w:rPr>
            </w:pPr>
          </w:p>
          <w:p w14:paraId="625FA7D0" w14:textId="77777777" w:rsidR="001455D9" w:rsidRPr="001455D9" w:rsidRDefault="001455D9" w:rsidP="001455D9">
            <w:pPr>
              <w:spacing w:after="0" w:line="240" w:lineRule="auto"/>
              <w:ind w:firstLine="720"/>
              <w:contextualSpacing/>
              <w:rPr>
                <w:rFonts w:ascii="Calibri" w:eastAsia="Times New Roman" w:hAnsi="Calibri" w:cs="Calibri"/>
                <w:b/>
                <w:sz w:val="20"/>
                <w:szCs w:val="20"/>
              </w:rPr>
            </w:pPr>
            <w:r w:rsidRPr="001455D9">
              <w:rPr>
                <w:rFonts w:ascii="Calibri" w:eastAsia="Times New Roman" w:hAnsi="Calibri" w:cs="Calibri"/>
                <w:b/>
                <w:sz w:val="20"/>
                <w:szCs w:val="20"/>
              </w:rPr>
              <w:t>Motor Planning Challenges Characterized By:</w:t>
            </w:r>
          </w:p>
          <w:p w14:paraId="0AB5CBD4" w14:textId="77777777" w:rsidR="001455D9" w:rsidRPr="001455D9" w:rsidRDefault="00BD047A" w:rsidP="001455D9">
            <w:pPr>
              <w:spacing w:after="0" w:line="240" w:lineRule="auto"/>
              <w:ind w:left="720"/>
              <w:contextualSpacing/>
              <w:rPr>
                <w:rFonts w:ascii="Calibri" w:eastAsia="Times New Roman" w:hAnsi="Calibri" w:cs="Calibri"/>
                <w:sz w:val="20"/>
                <w:szCs w:val="20"/>
              </w:rPr>
            </w:pPr>
            <w:sdt>
              <w:sdtPr>
                <w:rPr>
                  <w:rFonts w:ascii="Calibri" w:eastAsia="Times New Roman" w:hAnsi="Calibri" w:cs="Calibri"/>
                  <w:sz w:val="20"/>
                  <w:szCs w:val="20"/>
                </w:rPr>
                <w:id w:val="-199175236"/>
                <w14:checkbox>
                  <w14:checked w14:val="0"/>
                  <w14:checkedState w14:val="2612" w14:font="MS Gothic"/>
                  <w14:uncheckedState w14:val="2610" w14:font="MS Gothic"/>
                </w14:checkbox>
              </w:sdtPr>
              <w:sdtEndPr/>
              <w:sdtContent>
                <w:r w:rsidR="001455D9" w:rsidRPr="001455D9">
                  <w:rPr>
                    <w:rFonts w:ascii="Segoe UI Symbol" w:eastAsia="Times New Roman" w:hAnsi="Segoe UI Symbol" w:cs="Segoe UI Symbol"/>
                    <w:sz w:val="20"/>
                    <w:szCs w:val="20"/>
                  </w:rPr>
                  <w:t>☐</w:t>
                </w:r>
              </w:sdtContent>
            </w:sdt>
            <w:r w:rsidR="001455D9" w:rsidRPr="001455D9">
              <w:rPr>
                <w:rFonts w:ascii="Calibri" w:eastAsia="Times New Roman" w:hAnsi="Calibri" w:cs="Calibri"/>
                <w:sz w:val="20"/>
                <w:szCs w:val="20"/>
              </w:rPr>
              <w:t xml:space="preserve">Moves Awkwardly </w:t>
            </w:r>
          </w:p>
          <w:p w14:paraId="7B5941C1" w14:textId="77777777" w:rsidR="001455D9" w:rsidRPr="001455D9" w:rsidRDefault="00BD047A" w:rsidP="001455D9">
            <w:pPr>
              <w:spacing w:after="0" w:line="240" w:lineRule="auto"/>
              <w:ind w:left="720"/>
              <w:contextualSpacing/>
              <w:rPr>
                <w:rFonts w:ascii="Calibri" w:eastAsia="Times New Roman" w:hAnsi="Calibri" w:cs="Calibri"/>
                <w:sz w:val="20"/>
                <w:szCs w:val="20"/>
              </w:rPr>
            </w:pPr>
            <w:sdt>
              <w:sdtPr>
                <w:rPr>
                  <w:rFonts w:ascii="Calibri" w:eastAsia="Times New Roman" w:hAnsi="Calibri" w:cs="Calibri"/>
                  <w:sz w:val="20"/>
                  <w:szCs w:val="20"/>
                </w:rPr>
                <w:id w:val="1046497285"/>
                <w14:checkbox>
                  <w14:checked w14:val="0"/>
                  <w14:checkedState w14:val="2612" w14:font="MS Gothic"/>
                  <w14:uncheckedState w14:val="2610" w14:font="MS Gothic"/>
                </w14:checkbox>
              </w:sdtPr>
              <w:sdtEndPr/>
              <w:sdtContent>
                <w:r w:rsidR="001455D9" w:rsidRPr="001455D9">
                  <w:rPr>
                    <w:rFonts w:ascii="Segoe UI Symbol" w:eastAsia="Times New Roman" w:hAnsi="Segoe UI Symbol" w:cs="Segoe UI Symbol"/>
                    <w:sz w:val="20"/>
                    <w:szCs w:val="20"/>
                  </w:rPr>
                  <w:t>☐</w:t>
                </w:r>
              </w:sdtContent>
            </w:sdt>
            <w:r w:rsidR="001455D9" w:rsidRPr="001455D9">
              <w:rPr>
                <w:rFonts w:ascii="Calibri" w:eastAsia="Times New Roman" w:hAnsi="Calibri" w:cs="Calibri"/>
                <w:sz w:val="20"/>
                <w:szCs w:val="20"/>
              </w:rPr>
              <w:t>Avoids movement activities, especially new &amp; unfamiliar activities/routines</w:t>
            </w:r>
          </w:p>
          <w:p w14:paraId="2A3C7CBB" w14:textId="77777777" w:rsidR="001455D9" w:rsidRPr="001455D9" w:rsidRDefault="00BD047A" w:rsidP="001455D9">
            <w:pPr>
              <w:spacing w:after="0" w:line="240" w:lineRule="auto"/>
              <w:ind w:left="720"/>
              <w:contextualSpacing/>
              <w:rPr>
                <w:rFonts w:ascii="Calibri" w:eastAsia="Times New Roman" w:hAnsi="Calibri" w:cs="Calibri"/>
                <w:sz w:val="20"/>
                <w:szCs w:val="20"/>
              </w:rPr>
            </w:pPr>
            <w:sdt>
              <w:sdtPr>
                <w:rPr>
                  <w:rFonts w:ascii="Calibri" w:eastAsia="Times New Roman" w:hAnsi="Calibri" w:cs="Calibri"/>
                  <w:sz w:val="20"/>
                  <w:szCs w:val="20"/>
                </w:rPr>
                <w:id w:val="1063368340"/>
                <w14:checkbox>
                  <w14:checked w14:val="0"/>
                  <w14:checkedState w14:val="2612" w14:font="MS Gothic"/>
                  <w14:uncheckedState w14:val="2610" w14:font="MS Gothic"/>
                </w14:checkbox>
              </w:sdtPr>
              <w:sdtEndPr/>
              <w:sdtContent>
                <w:r w:rsidR="001455D9" w:rsidRPr="001455D9">
                  <w:rPr>
                    <w:rFonts w:ascii="Segoe UI Symbol" w:eastAsia="Times New Roman" w:hAnsi="Segoe UI Symbol" w:cs="Segoe UI Symbol"/>
                    <w:sz w:val="20"/>
                    <w:szCs w:val="20"/>
                  </w:rPr>
                  <w:t>☐</w:t>
                </w:r>
              </w:sdtContent>
            </w:sdt>
            <w:r w:rsidR="001455D9" w:rsidRPr="001455D9">
              <w:rPr>
                <w:rFonts w:ascii="Calibri" w:eastAsia="Times New Roman" w:hAnsi="Calibri" w:cs="Calibri"/>
                <w:sz w:val="20"/>
                <w:szCs w:val="20"/>
              </w:rPr>
              <w:t>Difficulty with hand-eye coordination</w:t>
            </w:r>
          </w:p>
          <w:p w14:paraId="6D89CFE6" w14:textId="77777777" w:rsidR="001455D9" w:rsidRPr="001455D9" w:rsidRDefault="00BD047A" w:rsidP="001455D9">
            <w:pPr>
              <w:spacing w:after="0" w:line="240" w:lineRule="auto"/>
              <w:ind w:left="720"/>
              <w:contextualSpacing/>
              <w:rPr>
                <w:rFonts w:ascii="Calibri" w:eastAsia="Times New Roman" w:hAnsi="Calibri" w:cs="Calibri"/>
                <w:sz w:val="20"/>
                <w:szCs w:val="20"/>
              </w:rPr>
            </w:pPr>
            <w:sdt>
              <w:sdtPr>
                <w:rPr>
                  <w:rFonts w:ascii="Calibri" w:eastAsia="Times New Roman" w:hAnsi="Calibri" w:cs="Calibri"/>
                  <w:sz w:val="20"/>
                  <w:szCs w:val="20"/>
                </w:rPr>
                <w:id w:val="779145120"/>
                <w14:checkbox>
                  <w14:checked w14:val="0"/>
                  <w14:checkedState w14:val="2612" w14:font="MS Gothic"/>
                  <w14:uncheckedState w14:val="2610" w14:font="MS Gothic"/>
                </w14:checkbox>
              </w:sdtPr>
              <w:sdtEndPr/>
              <w:sdtContent>
                <w:r w:rsidR="001455D9" w:rsidRPr="001455D9">
                  <w:rPr>
                    <w:rFonts w:ascii="Segoe UI Symbol" w:eastAsia="Times New Roman" w:hAnsi="Segoe UI Symbol" w:cs="Segoe UI Symbol"/>
                    <w:sz w:val="20"/>
                    <w:szCs w:val="20"/>
                  </w:rPr>
                  <w:t>☐</w:t>
                </w:r>
              </w:sdtContent>
            </w:sdt>
            <w:r w:rsidR="001455D9" w:rsidRPr="001455D9">
              <w:rPr>
                <w:rFonts w:ascii="Calibri" w:eastAsia="Times New Roman" w:hAnsi="Calibri" w:cs="Calibri"/>
                <w:sz w:val="20"/>
                <w:szCs w:val="20"/>
              </w:rPr>
              <w:t>Prefers familiar routines &amp; play experiences</w:t>
            </w:r>
          </w:p>
          <w:p w14:paraId="5AF98CB6" w14:textId="77777777" w:rsidR="001455D9" w:rsidRPr="001455D9" w:rsidRDefault="00BD047A" w:rsidP="001455D9">
            <w:pPr>
              <w:spacing w:after="0" w:line="240" w:lineRule="auto"/>
              <w:ind w:left="720"/>
              <w:contextualSpacing/>
              <w:rPr>
                <w:rFonts w:ascii="Calibri" w:eastAsia="Times New Roman" w:hAnsi="Calibri" w:cs="Calibri"/>
                <w:sz w:val="20"/>
                <w:szCs w:val="20"/>
              </w:rPr>
            </w:pPr>
            <w:sdt>
              <w:sdtPr>
                <w:rPr>
                  <w:rFonts w:ascii="Calibri" w:eastAsia="Times New Roman" w:hAnsi="Calibri" w:cs="Calibri"/>
                  <w:sz w:val="20"/>
                  <w:szCs w:val="20"/>
                </w:rPr>
                <w:id w:val="-72201744"/>
                <w14:checkbox>
                  <w14:checked w14:val="0"/>
                  <w14:checkedState w14:val="2612" w14:font="MS Gothic"/>
                  <w14:uncheckedState w14:val="2610" w14:font="MS Gothic"/>
                </w14:checkbox>
              </w:sdtPr>
              <w:sdtEndPr/>
              <w:sdtContent>
                <w:r w:rsidR="001455D9" w:rsidRPr="001455D9">
                  <w:rPr>
                    <w:rFonts w:ascii="Segoe UI Symbol" w:eastAsia="Times New Roman" w:hAnsi="Segoe UI Symbol" w:cs="Segoe UI Symbol"/>
                    <w:sz w:val="20"/>
                    <w:szCs w:val="20"/>
                  </w:rPr>
                  <w:t>☐</w:t>
                </w:r>
              </w:sdtContent>
            </w:sdt>
            <w:r w:rsidR="001455D9" w:rsidRPr="001455D9">
              <w:rPr>
                <w:rFonts w:ascii="Calibri" w:eastAsia="Times New Roman" w:hAnsi="Calibri" w:cs="Calibri"/>
                <w:sz w:val="20"/>
                <w:szCs w:val="20"/>
              </w:rPr>
              <w:t>Appears Clumsy</w:t>
            </w:r>
          </w:p>
          <w:p w14:paraId="3297FA29" w14:textId="2A0A3474" w:rsidR="001455D9" w:rsidRDefault="00BD047A" w:rsidP="001455D9">
            <w:pPr>
              <w:spacing w:after="0" w:line="240" w:lineRule="auto"/>
              <w:ind w:left="720"/>
              <w:contextualSpacing/>
              <w:rPr>
                <w:rFonts w:ascii="Calibri" w:eastAsia="Times New Roman" w:hAnsi="Calibri" w:cs="Calibri"/>
                <w:sz w:val="20"/>
                <w:szCs w:val="20"/>
              </w:rPr>
            </w:pPr>
            <w:sdt>
              <w:sdtPr>
                <w:rPr>
                  <w:rFonts w:ascii="Calibri" w:eastAsia="Times New Roman" w:hAnsi="Calibri" w:cs="Calibri"/>
                  <w:sz w:val="20"/>
                  <w:szCs w:val="20"/>
                </w:rPr>
                <w:id w:val="-997423799"/>
                <w14:checkbox>
                  <w14:checked w14:val="0"/>
                  <w14:checkedState w14:val="2612" w14:font="MS Gothic"/>
                  <w14:uncheckedState w14:val="2610" w14:font="MS Gothic"/>
                </w14:checkbox>
              </w:sdtPr>
              <w:sdtEndPr/>
              <w:sdtContent>
                <w:r w:rsidR="001455D9" w:rsidRPr="001455D9">
                  <w:rPr>
                    <w:rFonts w:ascii="Segoe UI Symbol" w:eastAsia="Times New Roman" w:hAnsi="Segoe UI Symbol" w:cs="Segoe UI Symbol"/>
                    <w:sz w:val="20"/>
                    <w:szCs w:val="20"/>
                  </w:rPr>
                  <w:t>☐</w:t>
                </w:r>
              </w:sdtContent>
            </w:sdt>
            <w:r w:rsidR="001455D9" w:rsidRPr="001455D9">
              <w:rPr>
                <w:rFonts w:ascii="Calibri" w:eastAsia="Times New Roman" w:hAnsi="Calibri" w:cs="Calibri"/>
                <w:sz w:val="20"/>
                <w:szCs w:val="20"/>
              </w:rPr>
              <w:t>Poor body awareness</w:t>
            </w:r>
          </w:p>
          <w:p w14:paraId="648B0E38" w14:textId="77777777" w:rsidR="001455D9" w:rsidRPr="00FD4B31" w:rsidRDefault="001455D9" w:rsidP="001455D9">
            <w:pPr>
              <w:spacing w:after="0" w:line="240" w:lineRule="auto"/>
              <w:ind w:left="720"/>
              <w:contextualSpacing/>
              <w:rPr>
                <w:rFonts w:ascii="Calibri" w:eastAsia="Times New Roman" w:hAnsi="Calibri" w:cs="Calibri"/>
                <w:sz w:val="16"/>
                <w:szCs w:val="16"/>
              </w:rPr>
            </w:pPr>
          </w:p>
          <w:p w14:paraId="7CCEAB93" w14:textId="2AF19569" w:rsidR="00066EF1" w:rsidRDefault="001455D9" w:rsidP="00066EF1">
            <w:pPr>
              <w:spacing w:after="0" w:line="240" w:lineRule="auto"/>
              <w:ind w:firstLine="720"/>
              <w:rPr>
                <w:rFonts w:ascii="Calibri" w:hAnsi="Calibri" w:cs="Calibri"/>
              </w:rPr>
            </w:pPr>
            <w:r w:rsidRPr="000A48B2">
              <w:rPr>
                <w:rFonts w:ascii="Calibri" w:eastAsia="Franklin Gothic Book" w:hAnsi="Calibri" w:cs="Calibri"/>
                <w:b/>
              </w:rPr>
              <w:t xml:space="preserve">Additional </w:t>
            </w:r>
            <w:r>
              <w:rPr>
                <w:rFonts w:ascii="Calibri" w:eastAsia="Franklin Gothic Book" w:hAnsi="Calibri" w:cs="Calibri"/>
                <w:b/>
              </w:rPr>
              <w:t>Motor Pl</w:t>
            </w:r>
            <w:r w:rsidR="00066EF1">
              <w:rPr>
                <w:rFonts w:ascii="Calibri" w:eastAsia="Franklin Gothic Book" w:hAnsi="Calibri" w:cs="Calibri"/>
                <w:b/>
              </w:rPr>
              <w:t>anning</w:t>
            </w:r>
            <w:r w:rsidR="00066EF1" w:rsidRPr="006F570E">
              <w:rPr>
                <w:rFonts w:ascii="Calibri" w:hAnsi="Calibri" w:cs="Calibri"/>
                <w:b/>
              </w:rPr>
              <w:t xml:space="preserve"> </w:t>
            </w:r>
            <w:r w:rsidR="00066EF1">
              <w:rPr>
                <w:rFonts w:ascii="Calibri" w:hAnsi="Calibri" w:cs="Calibri"/>
                <w:b/>
              </w:rPr>
              <w:t>Suggestions</w:t>
            </w:r>
            <w:r w:rsidR="00B53D15">
              <w:rPr>
                <w:rFonts w:ascii="Calibri" w:hAnsi="Calibri" w:cs="Calibri"/>
                <w:b/>
                <w:bCs/>
              </w:rPr>
              <w:t>/Comments</w:t>
            </w:r>
            <w:r w:rsidR="00066EF1" w:rsidRPr="006F570E">
              <w:rPr>
                <w:rFonts w:ascii="Calibri" w:hAnsi="Calibri" w:cs="Calibri"/>
                <w:b/>
              </w:rPr>
              <w:t xml:space="preserve">:  </w:t>
            </w:r>
          </w:p>
          <w:p w14:paraId="1CE9FAD8" w14:textId="70C0C695" w:rsidR="0068164B" w:rsidRDefault="00BD047A" w:rsidP="00134157">
            <w:pPr>
              <w:pStyle w:val="ListParagraph"/>
              <w:rPr>
                <w:rFonts w:ascii="Calibri" w:eastAsia="Times New Roman" w:hAnsi="Calibri"/>
                <w:sz w:val="20"/>
                <w:szCs w:val="20"/>
              </w:rPr>
            </w:pPr>
            <w:sdt>
              <w:sdtPr>
                <w:rPr>
                  <w:rFonts w:ascii="Calibri" w:hAnsi="Calibri" w:cs="Calibri"/>
                  <w:sz w:val="18"/>
                  <w:szCs w:val="18"/>
                </w:rPr>
                <w:id w:val="-1656988691"/>
                <w:placeholder>
                  <w:docPart w:val="EDAD1AD1021046B48510B4933FED7AB8"/>
                </w:placeholder>
                <w:showingPlcHdr/>
                <w:text/>
              </w:sdtPr>
              <w:sdtEndPr>
                <w:rPr>
                  <w:sz w:val="20"/>
                  <w:szCs w:val="20"/>
                </w:rPr>
              </w:sdtEndPr>
              <w:sdtContent>
                <w:r w:rsidR="00502D24" w:rsidRPr="004E73B4">
                  <w:rPr>
                    <w:rStyle w:val="PlaceholderText"/>
                    <w:rFonts w:ascii="Calibri" w:hAnsi="Calibri" w:cs="Calibri"/>
                    <w:sz w:val="20"/>
                    <w:szCs w:val="20"/>
                  </w:rPr>
                  <w:t>Click or tap here to enter text.</w:t>
                </w:r>
              </w:sdtContent>
            </w:sdt>
            <w:r w:rsidR="00066EF1" w:rsidRPr="00BE1969">
              <w:rPr>
                <w:rFonts w:ascii="Calibri" w:eastAsia="Times New Roman" w:hAnsi="Calibri"/>
                <w:sz w:val="20"/>
                <w:szCs w:val="20"/>
              </w:rPr>
              <w:tab/>
            </w:r>
          </w:p>
          <w:p w14:paraId="1ABFA99C" w14:textId="77777777" w:rsidR="00FD4B31" w:rsidRDefault="00FD4B31" w:rsidP="00134157">
            <w:pPr>
              <w:pStyle w:val="ListParagraph"/>
              <w:rPr>
                <w:rFonts w:ascii="Calibri" w:eastAsia="Times New Roman" w:hAnsi="Calibri" w:cs="Calibri"/>
                <w:b/>
              </w:rPr>
            </w:pPr>
          </w:p>
          <w:p w14:paraId="3862DC04" w14:textId="77777777" w:rsidR="00502D24" w:rsidRDefault="00502D24" w:rsidP="00134157">
            <w:pPr>
              <w:pStyle w:val="ListParagraph"/>
              <w:rPr>
                <w:rFonts w:ascii="Calibri" w:eastAsia="Times New Roman" w:hAnsi="Calibri" w:cs="Calibri"/>
                <w:b/>
              </w:rPr>
            </w:pPr>
          </w:p>
          <w:p w14:paraId="53B8B62F" w14:textId="77777777" w:rsidR="00502D24" w:rsidRDefault="00502D24" w:rsidP="00134157">
            <w:pPr>
              <w:pStyle w:val="ListParagraph"/>
              <w:rPr>
                <w:rFonts w:ascii="Calibri" w:eastAsia="Times New Roman" w:hAnsi="Calibri" w:cs="Calibri"/>
                <w:b/>
              </w:rPr>
            </w:pPr>
          </w:p>
          <w:p w14:paraId="4CB75960" w14:textId="77777777" w:rsidR="00502D24" w:rsidRDefault="00502D24" w:rsidP="00134157">
            <w:pPr>
              <w:pStyle w:val="ListParagraph"/>
              <w:rPr>
                <w:rFonts w:ascii="Calibri" w:eastAsia="Times New Roman" w:hAnsi="Calibri" w:cs="Calibri"/>
                <w:b/>
              </w:rPr>
            </w:pPr>
          </w:p>
          <w:p w14:paraId="7CB08165" w14:textId="77777777" w:rsidR="00502D24" w:rsidRDefault="00502D24" w:rsidP="00134157">
            <w:pPr>
              <w:pStyle w:val="ListParagraph"/>
              <w:rPr>
                <w:rFonts w:ascii="Calibri" w:eastAsia="Times New Roman" w:hAnsi="Calibri" w:cs="Calibri"/>
                <w:b/>
              </w:rPr>
            </w:pPr>
          </w:p>
          <w:p w14:paraId="13322960" w14:textId="77777777" w:rsidR="00502D24" w:rsidRDefault="00502D24" w:rsidP="00134157">
            <w:pPr>
              <w:pStyle w:val="ListParagraph"/>
              <w:rPr>
                <w:rFonts w:ascii="Calibri" w:eastAsia="Times New Roman" w:hAnsi="Calibri" w:cs="Calibri"/>
                <w:b/>
              </w:rPr>
            </w:pPr>
          </w:p>
          <w:p w14:paraId="2E54B568" w14:textId="77777777" w:rsidR="00502D24" w:rsidRDefault="00502D24" w:rsidP="00134157">
            <w:pPr>
              <w:pStyle w:val="ListParagraph"/>
              <w:rPr>
                <w:rFonts w:ascii="Calibri" w:eastAsia="Times New Roman" w:hAnsi="Calibri" w:cs="Calibri"/>
                <w:b/>
              </w:rPr>
            </w:pPr>
          </w:p>
          <w:p w14:paraId="5BB60815" w14:textId="066A1282" w:rsidR="00502D24" w:rsidRPr="000A48B2" w:rsidRDefault="00502D24" w:rsidP="00134157">
            <w:pPr>
              <w:pStyle w:val="ListParagraph"/>
              <w:rPr>
                <w:rFonts w:ascii="Calibri" w:eastAsia="Times New Roman" w:hAnsi="Calibri" w:cs="Calibri"/>
                <w:b/>
              </w:rPr>
            </w:pPr>
          </w:p>
        </w:tc>
      </w:tr>
      <w:tr w:rsidR="004A1D87" w14:paraId="34FE2A2C" w14:textId="77777777" w:rsidTr="0030247D">
        <w:trPr>
          <w:trHeight w:val="413"/>
        </w:trPr>
        <w:tc>
          <w:tcPr>
            <w:tcW w:w="11610" w:type="dxa"/>
            <w:gridSpan w:val="3"/>
            <w:tcBorders>
              <w:top w:val="single" w:sz="4" w:space="0" w:color="000000"/>
              <w:left w:val="single" w:sz="4" w:space="0" w:color="000000"/>
              <w:bottom w:val="single" w:sz="4" w:space="0" w:color="000000"/>
              <w:right w:val="single" w:sz="4" w:space="0" w:color="000000"/>
            </w:tcBorders>
            <w:shd w:val="clear" w:color="auto" w:fill="FFFFFF"/>
          </w:tcPr>
          <w:tbl>
            <w:tblPr>
              <w:tblpPr w:leftFromText="180" w:rightFromText="180" w:horzAnchor="margin" w:tblpXSpec="center" w:tblpY="-1060"/>
              <w:tblW w:w="11600" w:type="dxa"/>
              <w:tblLayout w:type="fixed"/>
              <w:tblLook w:val="04A0" w:firstRow="1" w:lastRow="0" w:firstColumn="1" w:lastColumn="0" w:noHBand="0" w:noVBand="1"/>
            </w:tblPr>
            <w:tblGrid>
              <w:gridCol w:w="11600"/>
            </w:tblGrid>
            <w:tr w:rsidR="004B5197" w:rsidRPr="00AC403B" w14:paraId="451B820C" w14:textId="77777777" w:rsidTr="009B7536">
              <w:tc>
                <w:tcPr>
                  <w:tcW w:w="11600"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4FB979F4" w14:textId="77777777" w:rsidR="004B5197" w:rsidRPr="0030247D" w:rsidRDefault="004B5197" w:rsidP="004B5197">
                  <w:pPr>
                    <w:spacing w:after="0" w:line="240" w:lineRule="auto"/>
                    <w:rPr>
                      <w:rFonts w:ascii="Calibri" w:hAnsi="Calibri" w:cs="Calibri"/>
                      <w:b/>
                      <w:sz w:val="28"/>
                      <w:szCs w:val="28"/>
                    </w:rPr>
                  </w:pPr>
                  <w:r w:rsidRPr="0030247D">
                    <w:rPr>
                      <w:rFonts w:ascii="Calibri" w:hAnsi="Calibri" w:cs="Calibri"/>
                      <w:b/>
                      <w:sz w:val="28"/>
                      <w:szCs w:val="28"/>
                    </w:rPr>
                    <w:lastRenderedPageBreak/>
                    <w:t>How to use the FDL chart</w:t>
                  </w:r>
                </w:p>
                <w:p w14:paraId="19885D3C" w14:textId="59F22265" w:rsidR="004B5197" w:rsidRPr="009B7536" w:rsidRDefault="004B5197" w:rsidP="004B5197">
                  <w:pPr>
                    <w:pStyle w:val="ListParagraph"/>
                    <w:numPr>
                      <w:ilvl w:val="0"/>
                      <w:numId w:val="10"/>
                    </w:numPr>
                    <w:rPr>
                      <w:rFonts w:ascii="Calibri" w:hAnsi="Calibri" w:cs="Calibri"/>
                      <w:b/>
                      <w:sz w:val="20"/>
                      <w:szCs w:val="20"/>
                    </w:rPr>
                  </w:pPr>
                  <w:r w:rsidRPr="009B7536">
                    <w:rPr>
                      <w:rFonts w:ascii="Calibri" w:hAnsi="Calibri" w:cs="Calibri"/>
                      <w:b/>
                      <w:sz w:val="20"/>
                      <w:szCs w:val="20"/>
                    </w:rPr>
                    <w:t xml:space="preserve">If using Microsoft, right click with your mouse. This will bring up a drop down menu. From that menu please select “Edit Data” </w:t>
                  </w:r>
                  <w:r w:rsidR="002A44B0">
                    <w:rPr>
                      <w:rFonts w:ascii="Calibri" w:hAnsi="Calibri" w:cs="Calibri"/>
                      <w:b/>
                      <w:sz w:val="20"/>
                      <w:szCs w:val="20"/>
                    </w:rPr>
                    <w:t xml:space="preserve"> then choose “Edit Data in Excel”</w:t>
                  </w:r>
                  <w:r w:rsidR="000C5C12">
                    <w:rPr>
                      <w:rFonts w:ascii="Calibri" w:hAnsi="Calibri" w:cs="Calibri"/>
                      <w:b/>
                      <w:sz w:val="20"/>
                      <w:szCs w:val="20"/>
                    </w:rPr>
                    <w:t>.</w:t>
                  </w:r>
                </w:p>
                <w:p w14:paraId="1F6D873D" w14:textId="391E563B" w:rsidR="004B5197" w:rsidRPr="009B7536" w:rsidRDefault="004B5197" w:rsidP="004B5197">
                  <w:pPr>
                    <w:pStyle w:val="ListParagraph"/>
                    <w:numPr>
                      <w:ilvl w:val="0"/>
                      <w:numId w:val="10"/>
                    </w:numPr>
                    <w:rPr>
                      <w:rFonts w:ascii="Calibri" w:hAnsi="Calibri" w:cs="Calibri"/>
                      <w:b/>
                      <w:sz w:val="20"/>
                      <w:szCs w:val="20"/>
                    </w:rPr>
                  </w:pPr>
                  <w:r w:rsidRPr="009B7536">
                    <w:rPr>
                      <w:rFonts w:ascii="Calibri" w:hAnsi="Calibri" w:cs="Calibri"/>
                      <w:b/>
                      <w:sz w:val="20"/>
                      <w:szCs w:val="20"/>
                    </w:rPr>
                    <w:t>If using Apple, double click on the chart with your mouse. This will bring up new options in the toolbox at the top of your document.  From that menu select “Edit Data in Excel”</w:t>
                  </w:r>
                  <w:r w:rsidR="000C5C12">
                    <w:rPr>
                      <w:rFonts w:ascii="Calibri" w:hAnsi="Calibri" w:cs="Calibri"/>
                      <w:b/>
                      <w:sz w:val="20"/>
                      <w:szCs w:val="20"/>
                    </w:rPr>
                    <w:t>.</w:t>
                  </w:r>
                </w:p>
                <w:p w14:paraId="47E9EABA" w14:textId="64808558" w:rsidR="004B5197" w:rsidRPr="009B7536" w:rsidRDefault="004B5197" w:rsidP="004B5197">
                  <w:pPr>
                    <w:pStyle w:val="ListParagraph"/>
                    <w:numPr>
                      <w:ilvl w:val="0"/>
                      <w:numId w:val="10"/>
                    </w:numPr>
                    <w:rPr>
                      <w:rFonts w:ascii="Calibri" w:hAnsi="Calibri" w:cs="Calibri"/>
                      <w:b/>
                      <w:sz w:val="20"/>
                      <w:szCs w:val="20"/>
                    </w:rPr>
                  </w:pPr>
                  <w:r w:rsidRPr="009B7536">
                    <w:rPr>
                      <w:rFonts w:ascii="Calibri" w:hAnsi="Calibri" w:cs="Calibri"/>
                      <w:b/>
                      <w:sz w:val="20"/>
                      <w:szCs w:val="20"/>
                    </w:rPr>
                    <w:t xml:space="preserve">An Excel sheet will open. Click on </w:t>
                  </w:r>
                  <w:r w:rsidR="001D7ABB">
                    <w:rPr>
                      <w:rFonts w:ascii="Calibri" w:hAnsi="Calibri" w:cs="Calibri"/>
                      <w:b/>
                      <w:sz w:val="20"/>
                      <w:szCs w:val="20"/>
                    </w:rPr>
                    <w:t>correct “Month”</w:t>
                  </w:r>
                  <w:r w:rsidRPr="009B7536">
                    <w:rPr>
                      <w:rFonts w:ascii="Calibri" w:hAnsi="Calibri" w:cs="Calibri"/>
                      <w:b/>
                      <w:sz w:val="20"/>
                      <w:szCs w:val="20"/>
                    </w:rPr>
                    <w:t xml:space="preserve"> at the bottom of the excel file. </w:t>
                  </w:r>
                </w:p>
                <w:p w14:paraId="5EAC803A" w14:textId="72EA7D3F" w:rsidR="004214BD" w:rsidRPr="002C3E94" w:rsidRDefault="004B5197" w:rsidP="004B5197">
                  <w:pPr>
                    <w:pStyle w:val="ListParagraph"/>
                    <w:numPr>
                      <w:ilvl w:val="0"/>
                      <w:numId w:val="10"/>
                    </w:numPr>
                    <w:rPr>
                      <w:rFonts w:ascii="Calibri" w:hAnsi="Calibri" w:cs="Calibri"/>
                      <w:b/>
                      <w:sz w:val="20"/>
                      <w:szCs w:val="20"/>
                    </w:rPr>
                  </w:pPr>
                  <w:r w:rsidRPr="009B7536">
                    <w:rPr>
                      <w:rFonts w:ascii="Calibri" w:hAnsi="Calibri" w:cs="Calibri"/>
                      <w:b/>
                      <w:sz w:val="20"/>
                      <w:szCs w:val="20"/>
                    </w:rPr>
                    <w:t>You can begin entering scores (1-4) into the table</w:t>
                  </w:r>
                  <w:r w:rsidR="007603FD">
                    <w:rPr>
                      <w:rFonts w:ascii="Calibri" w:hAnsi="Calibri" w:cs="Calibri"/>
                      <w:b/>
                      <w:sz w:val="20"/>
                      <w:szCs w:val="20"/>
                    </w:rPr>
                    <w:t xml:space="preserve"> in Column B.</w:t>
                  </w:r>
                  <w:r w:rsidR="007603FD" w:rsidRPr="00FB4A7E">
                    <w:rPr>
                      <w:rFonts w:ascii="Calibri" w:hAnsi="Calibri" w:cs="Calibri"/>
                      <w:b/>
                      <w:i/>
                      <w:iCs/>
                      <w:sz w:val="20"/>
                      <w:szCs w:val="20"/>
                    </w:rPr>
                    <w:t xml:space="preserve"> </w:t>
                  </w:r>
                  <w:r w:rsidR="008A1F65" w:rsidRPr="00FB4A7E">
                    <w:rPr>
                      <w:rFonts w:ascii="Calibri" w:hAnsi="Calibri" w:cs="Calibri"/>
                      <w:b/>
                      <w:i/>
                      <w:iCs/>
                      <w:sz w:val="20"/>
                      <w:szCs w:val="20"/>
                    </w:rPr>
                    <w:t xml:space="preserve">*Reference FDL Report </w:t>
                  </w:r>
                  <w:r w:rsidR="002C3E94" w:rsidRPr="00FB4A7E">
                    <w:rPr>
                      <w:rFonts w:ascii="Calibri" w:hAnsi="Calibri" w:cs="Calibri"/>
                      <w:b/>
                      <w:i/>
                      <w:iCs/>
                      <w:sz w:val="20"/>
                      <w:szCs w:val="20"/>
                    </w:rPr>
                    <w:t xml:space="preserve">Range </w:t>
                  </w:r>
                  <w:r w:rsidR="008A1F65" w:rsidRPr="00FB4A7E">
                    <w:rPr>
                      <w:rFonts w:ascii="Calibri" w:hAnsi="Calibri" w:cs="Calibri"/>
                      <w:b/>
                      <w:i/>
                      <w:iCs/>
                      <w:sz w:val="20"/>
                      <w:szCs w:val="20"/>
                    </w:rPr>
                    <w:t>Chart</w:t>
                  </w:r>
                  <w:r w:rsidR="00FB4A7E" w:rsidRPr="00FB4A7E">
                    <w:rPr>
                      <w:rFonts w:ascii="Calibri" w:hAnsi="Calibri" w:cs="Calibri"/>
                      <w:b/>
                      <w:i/>
                      <w:iCs/>
                      <w:sz w:val="20"/>
                      <w:szCs w:val="20"/>
                    </w:rPr>
                    <w:t xml:space="preserve"> for VRF %</w:t>
                  </w:r>
                  <w:r w:rsidR="002C3E94" w:rsidRPr="00FB4A7E">
                    <w:rPr>
                      <w:rFonts w:ascii="Calibri" w:hAnsi="Calibri" w:cs="Calibri"/>
                      <w:b/>
                      <w:i/>
                      <w:iCs/>
                      <w:sz w:val="20"/>
                      <w:szCs w:val="20"/>
                    </w:rPr>
                    <w:t xml:space="preserve"> *</w:t>
                  </w:r>
                </w:p>
                <w:p w14:paraId="73DECAEB" w14:textId="4E9FCC01" w:rsidR="009B7536" w:rsidRPr="0030247D" w:rsidRDefault="004214BD" w:rsidP="004214BD">
                  <w:pPr>
                    <w:pStyle w:val="ListParagraph"/>
                    <w:numPr>
                      <w:ilvl w:val="0"/>
                      <w:numId w:val="10"/>
                    </w:numPr>
                    <w:rPr>
                      <w:rFonts w:ascii="Calibri" w:hAnsi="Calibri" w:cs="Calibri"/>
                      <w:b/>
                    </w:rPr>
                  </w:pPr>
                  <w:r>
                    <w:rPr>
                      <w:rFonts w:ascii="Calibri" w:hAnsi="Calibri" w:cs="Calibri"/>
                      <w:b/>
                      <w:sz w:val="20"/>
                      <w:szCs w:val="20"/>
                    </w:rPr>
                    <w:t>To exit simply</w:t>
                  </w:r>
                  <w:r w:rsidR="00BB7D86">
                    <w:rPr>
                      <w:rFonts w:ascii="Calibri" w:hAnsi="Calibri" w:cs="Calibri"/>
                      <w:b/>
                      <w:sz w:val="20"/>
                      <w:szCs w:val="20"/>
                    </w:rPr>
                    <w:t xml:space="preserve"> go to the File Tab and click “close”.</w:t>
                  </w:r>
                </w:p>
              </w:tc>
            </w:tr>
          </w:tbl>
          <w:tbl>
            <w:tblPr>
              <w:tblStyle w:val="TableGrid"/>
              <w:tblW w:w="11296" w:type="dxa"/>
              <w:tblBorders>
                <w:insideH w:val="none" w:sz="0" w:space="0" w:color="auto"/>
                <w:insideV w:val="none" w:sz="0" w:space="0" w:color="auto"/>
              </w:tblBorders>
              <w:tblLayout w:type="fixed"/>
              <w:tblLook w:val="04A0" w:firstRow="1" w:lastRow="0" w:firstColumn="1" w:lastColumn="0" w:noHBand="0" w:noVBand="1"/>
            </w:tblPr>
            <w:tblGrid>
              <w:gridCol w:w="11296"/>
            </w:tblGrid>
            <w:tr w:rsidR="004B5197" w14:paraId="169E0A03" w14:textId="77777777" w:rsidTr="009B7536">
              <w:tc>
                <w:tcPr>
                  <w:tcW w:w="11296" w:type="dxa"/>
                </w:tcPr>
                <w:p w14:paraId="1BB8CDFD" w14:textId="77777777" w:rsidR="004B5197" w:rsidRDefault="001A1F39" w:rsidP="004B5197">
                  <w:pPr>
                    <w:rPr>
                      <w:color w:val="000000"/>
                      <w:sz w:val="24"/>
                    </w:rPr>
                  </w:pPr>
                  <w:r>
                    <w:rPr>
                      <w:noProof/>
                      <w:color w:val="000000"/>
                      <w:sz w:val="24"/>
                    </w:rPr>
                    <w:drawing>
                      <wp:inline distT="0" distB="0" distL="0" distR="0" wp14:anchorId="26F1212C" wp14:editId="338B4876">
                        <wp:extent cx="6933363" cy="4129872"/>
                        <wp:effectExtent l="0" t="0" r="1270" b="444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ACDDCD8" w14:textId="1BC33256" w:rsidR="0030247D" w:rsidRPr="0045213B" w:rsidRDefault="0030247D" w:rsidP="004B5197">
                  <w:pPr>
                    <w:rPr>
                      <w:color w:val="000000"/>
                      <w:sz w:val="24"/>
                    </w:rPr>
                  </w:pPr>
                </w:p>
              </w:tc>
            </w:tr>
          </w:tbl>
          <w:p w14:paraId="694FC9D0" w14:textId="77777777" w:rsidR="004A1D87" w:rsidRPr="006F570E" w:rsidRDefault="004A1D87" w:rsidP="00B54165">
            <w:pPr>
              <w:pStyle w:val="ListParagraph"/>
              <w:ind w:left="0"/>
              <w:rPr>
                <w:rFonts w:ascii="Calibri" w:hAnsi="Calibri" w:cs="Calibri"/>
                <w:b/>
              </w:rPr>
            </w:pPr>
          </w:p>
        </w:tc>
      </w:tr>
    </w:tbl>
    <w:tbl>
      <w:tblPr>
        <w:tblStyle w:val="TableGrid"/>
        <w:tblW w:w="11610" w:type="dxa"/>
        <w:tblInd w:w="-365" w:type="dxa"/>
        <w:tblLook w:val="04A0" w:firstRow="1" w:lastRow="0" w:firstColumn="1" w:lastColumn="0" w:noHBand="0" w:noVBand="1"/>
      </w:tblPr>
      <w:tblGrid>
        <w:gridCol w:w="1881"/>
        <w:gridCol w:w="9729"/>
      </w:tblGrid>
      <w:tr w:rsidR="0030247D" w14:paraId="6D70B05D" w14:textId="77777777" w:rsidTr="00422109">
        <w:tc>
          <w:tcPr>
            <w:tcW w:w="1710" w:type="dxa"/>
          </w:tcPr>
          <w:p w14:paraId="4F0FC7B9" w14:textId="77777777" w:rsidR="0030247D" w:rsidRPr="008673E9" w:rsidRDefault="0030247D">
            <w:pPr>
              <w:rPr>
                <w:rFonts w:ascii="Calibri" w:hAnsi="Calibri" w:cs="Calibri"/>
                <w:b/>
                <w:bCs/>
              </w:rPr>
            </w:pPr>
            <w:r>
              <w:br w:type="page"/>
            </w:r>
            <w:r w:rsidRPr="008673E9">
              <w:rPr>
                <w:rFonts w:ascii="Calibri" w:hAnsi="Calibri" w:cs="Calibri"/>
                <w:b/>
                <w:bCs/>
              </w:rPr>
              <w:t>Functional Developmental Levels (FDLs)</w:t>
            </w:r>
          </w:p>
          <w:p w14:paraId="3413FFB1" w14:textId="77777777" w:rsidR="004476AA" w:rsidRPr="008673E9" w:rsidRDefault="004476AA">
            <w:pPr>
              <w:rPr>
                <w:rFonts w:ascii="Calibri" w:hAnsi="Calibri" w:cs="Calibri"/>
              </w:rPr>
            </w:pPr>
          </w:p>
          <w:p w14:paraId="49D15534" w14:textId="68A70ECD" w:rsidR="004476AA" w:rsidRPr="00506F7A" w:rsidRDefault="00DA388B">
            <w:pPr>
              <w:rPr>
                <w:rFonts w:ascii="Calibri" w:hAnsi="Calibri" w:cs="Calibri"/>
                <w:sz w:val="20"/>
                <w:szCs w:val="20"/>
              </w:rPr>
            </w:pPr>
            <w:r>
              <w:rPr>
                <w:noProof/>
              </w:rPr>
              <w:drawing>
                <wp:inline distT="0" distB="0" distL="0" distR="0" wp14:anchorId="6BEFB340" wp14:editId="3D827960">
                  <wp:extent cx="1057615" cy="1010265"/>
                  <wp:effectExtent l="0" t="0" r="0" b="6350"/>
                  <wp:docPr id="3" name="Picture 3">
                    <a:extLst xmlns:a="http://schemas.openxmlformats.org/drawingml/2006/main">
                      <a:ext uri="{FF2B5EF4-FFF2-40B4-BE49-F238E27FC236}">
                        <a16:creationId xmlns:a16="http://schemas.microsoft.com/office/drawing/2014/main" id="{DB8C799C-1139-4A89-8C70-C36BB4B6C6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DB8C799C-1139-4A89-8C70-C36BB4B6C6D0}"/>
                              </a:ext>
                            </a:extLst>
                          </pic:cNvPr>
                          <pic:cNvPicPr>
                            <a:picLocks noChangeAspect="1"/>
                          </pic:cNvPicPr>
                        </pic:nvPicPr>
                        <pic:blipFill>
                          <a:blip r:embed="rId15"/>
                          <a:stretch>
                            <a:fillRect/>
                          </a:stretch>
                        </pic:blipFill>
                        <pic:spPr>
                          <a:xfrm>
                            <a:off x="0" y="0"/>
                            <a:ext cx="1075755" cy="1027593"/>
                          </a:xfrm>
                          <a:prstGeom prst="rect">
                            <a:avLst/>
                          </a:prstGeom>
                        </pic:spPr>
                      </pic:pic>
                    </a:graphicData>
                  </a:graphic>
                </wp:inline>
              </w:drawing>
            </w:r>
          </w:p>
        </w:tc>
        <w:tc>
          <w:tcPr>
            <w:tcW w:w="9900" w:type="dxa"/>
          </w:tcPr>
          <w:p w14:paraId="493E0E25" w14:textId="1EED34B2" w:rsidR="00CC1287" w:rsidRDefault="00CC1287" w:rsidP="00CC1287">
            <w:pPr>
              <w:rPr>
                <w:rFonts w:ascii="Calibri" w:hAnsi="Calibri" w:cs="Calibri"/>
                <w:b/>
                <w:color w:val="000000"/>
                <w:sz w:val="24"/>
                <w:szCs w:val="24"/>
                <w:u w:val="single"/>
              </w:rPr>
            </w:pPr>
            <w:r w:rsidRPr="00A172F6">
              <w:rPr>
                <w:rFonts w:ascii="Calibri" w:hAnsi="Calibri" w:cs="Calibri"/>
                <w:b/>
                <w:color w:val="000000"/>
                <w:sz w:val="24"/>
                <w:szCs w:val="24"/>
                <w:u w:val="single"/>
              </w:rPr>
              <w:t xml:space="preserve">Your </w:t>
            </w:r>
            <w:r>
              <w:rPr>
                <w:rFonts w:ascii="Calibri" w:hAnsi="Calibri" w:cs="Calibri"/>
                <w:b/>
                <w:color w:val="000000"/>
                <w:sz w:val="24"/>
                <w:szCs w:val="24"/>
                <w:u w:val="single"/>
              </w:rPr>
              <w:t>C</w:t>
            </w:r>
            <w:r w:rsidRPr="00A172F6">
              <w:rPr>
                <w:rFonts w:ascii="Calibri" w:hAnsi="Calibri" w:cs="Calibri"/>
                <w:b/>
                <w:color w:val="000000"/>
                <w:sz w:val="24"/>
                <w:szCs w:val="24"/>
                <w:u w:val="single"/>
              </w:rPr>
              <w:t>hild’s FDL Profile</w:t>
            </w:r>
          </w:p>
          <w:p w14:paraId="0D0B47D1" w14:textId="77777777" w:rsidR="00CC1287" w:rsidRDefault="00CC1287" w:rsidP="00CC1287">
            <w:pPr>
              <w:rPr>
                <w:rFonts w:ascii="Calibri" w:hAnsi="Calibri" w:cs="Calibri"/>
                <w:b/>
                <w:color w:val="000000"/>
                <w:sz w:val="24"/>
                <w:szCs w:val="24"/>
                <w:u w:val="single"/>
              </w:rPr>
            </w:pPr>
          </w:p>
          <w:p w14:paraId="6CB16C38" w14:textId="2B5C2DFE" w:rsidR="00CC1287" w:rsidRPr="00422109" w:rsidRDefault="00CC1287" w:rsidP="00CC1287">
            <w:pPr>
              <w:rPr>
                <w:rFonts w:ascii="Calibri" w:hAnsi="Calibri" w:cs="Calibri"/>
                <w:color w:val="8A8A8A" w:themeColor="accent6"/>
                <w:sz w:val="18"/>
                <w:szCs w:val="18"/>
              </w:rPr>
            </w:pPr>
            <w:r w:rsidRPr="00A172F6">
              <w:rPr>
                <w:rFonts w:ascii="Calibri" w:hAnsi="Calibri" w:cs="Calibri"/>
                <w:color w:val="000000"/>
              </w:rPr>
              <w:t xml:space="preserve">Level </w:t>
            </w:r>
            <w:r>
              <w:rPr>
                <w:rFonts w:ascii="Calibri" w:hAnsi="Calibri" w:cs="Calibri"/>
                <w:color w:val="000000"/>
              </w:rPr>
              <w:t>1</w:t>
            </w:r>
            <w:r w:rsidRPr="00A172F6">
              <w:rPr>
                <w:rFonts w:ascii="Calibri" w:hAnsi="Calibri" w:cs="Calibri"/>
                <w:color w:val="000000"/>
              </w:rPr>
              <w:t>: Self-Regulation and Shared Attention:</w:t>
            </w:r>
          </w:p>
          <w:p w14:paraId="261F1CA2" w14:textId="54720DBB" w:rsidR="0085754D" w:rsidRPr="0085754D" w:rsidRDefault="00BD047A" w:rsidP="00CC1287">
            <w:pPr>
              <w:pStyle w:val="ListParagraph"/>
              <w:numPr>
                <w:ilvl w:val="0"/>
                <w:numId w:val="18"/>
              </w:numPr>
              <w:rPr>
                <w:rFonts w:ascii="Calibri" w:hAnsi="Calibri" w:cs="Calibri"/>
                <w:color w:val="8A8A8A" w:themeColor="accent6"/>
                <w:sz w:val="18"/>
                <w:szCs w:val="18"/>
              </w:rPr>
            </w:pPr>
            <w:sdt>
              <w:sdtPr>
                <w:rPr>
                  <w:rFonts w:ascii="Calibri" w:hAnsi="Calibri" w:cs="Calibri"/>
                  <w:sz w:val="18"/>
                  <w:szCs w:val="18"/>
                </w:rPr>
                <w:id w:val="624199762"/>
                <w:placeholder>
                  <w:docPart w:val="448EA20B241E4334AE174C97A9CF04B5"/>
                </w:placeholder>
                <w:showingPlcHdr/>
                <w:text/>
              </w:sdtPr>
              <w:sdtEndPr>
                <w:rPr>
                  <w:sz w:val="20"/>
                  <w:szCs w:val="20"/>
                </w:rPr>
              </w:sdtEndPr>
              <w:sdtContent>
                <w:r w:rsidR="0085754D">
                  <w:rPr>
                    <w:rStyle w:val="PlaceholderText"/>
                    <w:rFonts w:ascii="Calibri" w:hAnsi="Calibri" w:cs="Calibri"/>
                    <w:sz w:val="20"/>
                    <w:szCs w:val="20"/>
                  </w:rPr>
                  <w:t>Enter FDL Range %</w:t>
                </w:r>
              </w:sdtContent>
            </w:sdt>
          </w:p>
          <w:p w14:paraId="3685B206" w14:textId="5AD60875" w:rsidR="0085754D" w:rsidRDefault="00BD047A" w:rsidP="00CC1287">
            <w:pPr>
              <w:pStyle w:val="ListParagraph"/>
              <w:numPr>
                <w:ilvl w:val="0"/>
                <w:numId w:val="18"/>
              </w:numPr>
              <w:rPr>
                <w:rFonts w:ascii="Calibri" w:hAnsi="Calibri" w:cs="Calibri"/>
                <w:color w:val="8A8A8A" w:themeColor="accent6"/>
                <w:sz w:val="18"/>
                <w:szCs w:val="18"/>
              </w:rPr>
            </w:pPr>
            <w:sdt>
              <w:sdtPr>
                <w:rPr>
                  <w:rFonts w:ascii="Calibri" w:hAnsi="Calibri" w:cs="Calibri"/>
                  <w:sz w:val="18"/>
                  <w:szCs w:val="18"/>
                </w:rPr>
                <w:id w:val="1387445467"/>
                <w:placeholder>
                  <w:docPart w:val="61CEA6A1D732443293113893CB68BCBD"/>
                </w:placeholder>
                <w:showingPlcHdr/>
                <w:text/>
              </w:sdtPr>
              <w:sdtEndPr>
                <w:rPr>
                  <w:sz w:val="20"/>
                  <w:szCs w:val="20"/>
                </w:rPr>
              </w:sdtEndPr>
              <w:sdtContent>
                <w:r w:rsidR="0085754D">
                  <w:rPr>
                    <w:rStyle w:val="PlaceholderText"/>
                    <w:rFonts w:ascii="Calibri" w:hAnsi="Calibri" w:cs="Calibri"/>
                    <w:sz w:val="20"/>
                    <w:szCs w:val="20"/>
                  </w:rPr>
                  <w:t>Detailed description of child</w:t>
                </w:r>
              </w:sdtContent>
            </w:sdt>
          </w:p>
          <w:p w14:paraId="0364CB33" w14:textId="13226E2D" w:rsidR="00CC1287" w:rsidRDefault="00CC1287" w:rsidP="00CC1287">
            <w:pPr>
              <w:rPr>
                <w:rFonts w:ascii="Calibri" w:hAnsi="Calibri" w:cs="Calibri"/>
                <w:color w:val="000000"/>
              </w:rPr>
            </w:pPr>
            <w:r w:rsidRPr="00A172F6">
              <w:rPr>
                <w:rFonts w:ascii="Calibri" w:hAnsi="Calibri" w:cs="Calibri"/>
                <w:color w:val="000000"/>
              </w:rPr>
              <w:t xml:space="preserve">Level </w:t>
            </w:r>
            <w:r>
              <w:rPr>
                <w:rFonts w:ascii="Calibri" w:hAnsi="Calibri" w:cs="Calibri"/>
                <w:color w:val="000000"/>
              </w:rPr>
              <w:t>2</w:t>
            </w:r>
            <w:r w:rsidRPr="00A172F6">
              <w:rPr>
                <w:rFonts w:ascii="Calibri" w:hAnsi="Calibri" w:cs="Calibri"/>
                <w:color w:val="000000"/>
              </w:rPr>
              <w:t>: Engagement &amp; Relating:</w:t>
            </w:r>
          </w:p>
          <w:p w14:paraId="2FB26181" w14:textId="77777777" w:rsidR="0085754D" w:rsidRPr="0085754D" w:rsidRDefault="00BD047A" w:rsidP="0085754D">
            <w:pPr>
              <w:pStyle w:val="ListParagraph"/>
              <w:numPr>
                <w:ilvl w:val="0"/>
                <w:numId w:val="18"/>
              </w:numPr>
              <w:rPr>
                <w:rFonts w:ascii="Calibri" w:hAnsi="Calibri" w:cs="Calibri"/>
                <w:color w:val="8A8A8A" w:themeColor="accent6"/>
                <w:sz w:val="18"/>
                <w:szCs w:val="18"/>
              </w:rPr>
            </w:pPr>
            <w:sdt>
              <w:sdtPr>
                <w:rPr>
                  <w:rFonts w:ascii="Calibri" w:hAnsi="Calibri" w:cs="Calibri"/>
                  <w:sz w:val="18"/>
                  <w:szCs w:val="18"/>
                </w:rPr>
                <w:id w:val="-1363894968"/>
                <w:placeholder>
                  <w:docPart w:val="CEDCDFD4368B46358D8B6CD7386E9275"/>
                </w:placeholder>
                <w:showingPlcHdr/>
                <w:text/>
              </w:sdtPr>
              <w:sdtEndPr>
                <w:rPr>
                  <w:sz w:val="20"/>
                  <w:szCs w:val="20"/>
                </w:rPr>
              </w:sdtEndPr>
              <w:sdtContent>
                <w:r w:rsidR="0085754D">
                  <w:rPr>
                    <w:rStyle w:val="PlaceholderText"/>
                    <w:rFonts w:ascii="Calibri" w:hAnsi="Calibri" w:cs="Calibri"/>
                    <w:sz w:val="20"/>
                    <w:szCs w:val="20"/>
                  </w:rPr>
                  <w:t>Enter FDL Range %</w:t>
                </w:r>
              </w:sdtContent>
            </w:sdt>
          </w:p>
          <w:p w14:paraId="69535D50" w14:textId="77777777" w:rsidR="0085754D" w:rsidRDefault="00BD047A" w:rsidP="0085754D">
            <w:pPr>
              <w:pStyle w:val="ListParagraph"/>
              <w:numPr>
                <w:ilvl w:val="0"/>
                <w:numId w:val="18"/>
              </w:numPr>
              <w:rPr>
                <w:rFonts w:ascii="Calibri" w:hAnsi="Calibri" w:cs="Calibri"/>
                <w:color w:val="8A8A8A" w:themeColor="accent6"/>
                <w:sz w:val="18"/>
                <w:szCs w:val="18"/>
              </w:rPr>
            </w:pPr>
            <w:sdt>
              <w:sdtPr>
                <w:rPr>
                  <w:rFonts w:ascii="Calibri" w:hAnsi="Calibri" w:cs="Calibri"/>
                  <w:sz w:val="18"/>
                  <w:szCs w:val="18"/>
                </w:rPr>
                <w:id w:val="887222878"/>
                <w:placeholder>
                  <w:docPart w:val="2B91E91A1BBD4B6A9ECDA2182681CE46"/>
                </w:placeholder>
                <w:showingPlcHdr/>
                <w:text/>
              </w:sdtPr>
              <w:sdtEndPr>
                <w:rPr>
                  <w:sz w:val="20"/>
                  <w:szCs w:val="20"/>
                </w:rPr>
              </w:sdtEndPr>
              <w:sdtContent>
                <w:r w:rsidR="0085754D">
                  <w:rPr>
                    <w:rStyle w:val="PlaceholderText"/>
                    <w:rFonts w:ascii="Calibri" w:hAnsi="Calibri" w:cs="Calibri"/>
                    <w:sz w:val="20"/>
                    <w:szCs w:val="20"/>
                  </w:rPr>
                  <w:t>Detailed description of child</w:t>
                </w:r>
              </w:sdtContent>
            </w:sdt>
          </w:p>
          <w:p w14:paraId="53CEF716" w14:textId="1CE31C32" w:rsidR="00CC1287" w:rsidRDefault="00CC1287" w:rsidP="00CC1287">
            <w:pPr>
              <w:rPr>
                <w:rFonts w:ascii="Calibri" w:hAnsi="Calibri" w:cs="Calibri"/>
                <w:color w:val="000000"/>
              </w:rPr>
            </w:pPr>
            <w:r w:rsidRPr="00A172F6">
              <w:rPr>
                <w:rFonts w:ascii="Calibri" w:hAnsi="Calibri" w:cs="Calibri"/>
                <w:color w:val="000000"/>
              </w:rPr>
              <w:t xml:space="preserve">Level </w:t>
            </w:r>
            <w:r>
              <w:rPr>
                <w:rFonts w:ascii="Calibri" w:hAnsi="Calibri" w:cs="Calibri"/>
                <w:color w:val="000000"/>
              </w:rPr>
              <w:t>3</w:t>
            </w:r>
            <w:r w:rsidRPr="00A172F6">
              <w:rPr>
                <w:rFonts w:ascii="Calibri" w:hAnsi="Calibri" w:cs="Calibri"/>
                <w:color w:val="000000"/>
              </w:rPr>
              <w:t xml:space="preserve">: Two-Way Intentional Communication:  </w:t>
            </w:r>
          </w:p>
          <w:p w14:paraId="77776CE8" w14:textId="77777777" w:rsidR="0085754D" w:rsidRPr="0085754D" w:rsidRDefault="00BD047A" w:rsidP="0085754D">
            <w:pPr>
              <w:pStyle w:val="ListParagraph"/>
              <w:numPr>
                <w:ilvl w:val="0"/>
                <w:numId w:val="18"/>
              </w:numPr>
              <w:rPr>
                <w:rFonts w:ascii="Calibri" w:hAnsi="Calibri" w:cs="Calibri"/>
                <w:color w:val="8A8A8A" w:themeColor="accent6"/>
                <w:sz w:val="18"/>
                <w:szCs w:val="18"/>
              </w:rPr>
            </w:pPr>
            <w:sdt>
              <w:sdtPr>
                <w:rPr>
                  <w:rFonts w:ascii="Calibri" w:hAnsi="Calibri" w:cs="Calibri"/>
                  <w:sz w:val="18"/>
                  <w:szCs w:val="18"/>
                </w:rPr>
                <w:id w:val="1596285623"/>
                <w:placeholder>
                  <w:docPart w:val="1A3C4C13C9E945EDAE4B3F5D24B9301F"/>
                </w:placeholder>
                <w:showingPlcHdr/>
                <w:text/>
              </w:sdtPr>
              <w:sdtEndPr>
                <w:rPr>
                  <w:sz w:val="20"/>
                  <w:szCs w:val="20"/>
                </w:rPr>
              </w:sdtEndPr>
              <w:sdtContent>
                <w:r w:rsidR="0085754D">
                  <w:rPr>
                    <w:rStyle w:val="PlaceholderText"/>
                    <w:rFonts w:ascii="Calibri" w:hAnsi="Calibri" w:cs="Calibri"/>
                    <w:sz w:val="20"/>
                    <w:szCs w:val="20"/>
                  </w:rPr>
                  <w:t>Enter FDL Range %</w:t>
                </w:r>
              </w:sdtContent>
            </w:sdt>
          </w:p>
          <w:p w14:paraId="3B99F8B1" w14:textId="77777777" w:rsidR="0085754D" w:rsidRDefault="00BD047A" w:rsidP="0085754D">
            <w:pPr>
              <w:pStyle w:val="ListParagraph"/>
              <w:numPr>
                <w:ilvl w:val="0"/>
                <w:numId w:val="18"/>
              </w:numPr>
              <w:rPr>
                <w:rFonts w:ascii="Calibri" w:hAnsi="Calibri" w:cs="Calibri"/>
                <w:color w:val="8A8A8A" w:themeColor="accent6"/>
                <w:sz w:val="18"/>
                <w:szCs w:val="18"/>
              </w:rPr>
            </w:pPr>
            <w:sdt>
              <w:sdtPr>
                <w:rPr>
                  <w:rFonts w:ascii="Calibri" w:hAnsi="Calibri" w:cs="Calibri"/>
                  <w:sz w:val="18"/>
                  <w:szCs w:val="18"/>
                </w:rPr>
                <w:id w:val="1350989617"/>
                <w:placeholder>
                  <w:docPart w:val="5973FB53F38A4DFB954DF258DA8BB86F"/>
                </w:placeholder>
                <w:showingPlcHdr/>
                <w:text/>
              </w:sdtPr>
              <w:sdtEndPr>
                <w:rPr>
                  <w:sz w:val="20"/>
                  <w:szCs w:val="20"/>
                </w:rPr>
              </w:sdtEndPr>
              <w:sdtContent>
                <w:r w:rsidR="0085754D">
                  <w:rPr>
                    <w:rStyle w:val="PlaceholderText"/>
                    <w:rFonts w:ascii="Calibri" w:hAnsi="Calibri" w:cs="Calibri"/>
                    <w:sz w:val="20"/>
                    <w:szCs w:val="20"/>
                  </w:rPr>
                  <w:t>Detailed description of child</w:t>
                </w:r>
              </w:sdtContent>
            </w:sdt>
          </w:p>
          <w:p w14:paraId="2D2C81DA" w14:textId="68949FB0" w:rsidR="00CC1287" w:rsidRDefault="00CC1287" w:rsidP="00CC1287">
            <w:pPr>
              <w:rPr>
                <w:rFonts w:ascii="Calibri" w:hAnsi="Calibri" w:cs="Calibri"/>
                <w:color w:val="000000"/>
              </w:rPr>
            </w:pPr>
            <w:r w:rsidRPr="00A172F6">
              <w:rPr>
                <w:rFonts w:ascii="Calibri" w:hAnsi="Calibri" w:cs="Calibri"/>
                <w:color w:val="000000"/>
              </w:rPr>
              <w:t xml:space="preserve">Level </w:t>
            </w:r>
            <w:r>
              <w:rPr>
                <w:rFonts w:ascii="Calibri" w:hAnsi="Calibri" w:cs="Calibri"/>
                <w:color w:val="000000"/>
              </w:rPr>
              <w:t>4</w:t>
            </w:r>
            <w:r w:rsidRPr="00A172F6">
              <w:rPr>
                <w:rFonts w:ascii="Calibri" w:hAnsi="Calibri" w:cs="Calibri"/>
                <w:color w:val="000000"/>
              </w:rPr>
              <w:t xml:space="preserve">: </w:t>
            </w:r>
            <w:r w:rsidRPr="00A172F6">
              <w:rPr>
                <w:rFonts w:ascii="Calibri" w:hAnsi="Calibri" w:cs="Calibri"/>
              </w:rPr>
              <w:t xml:space="preserve">Complex </w:t>
            </w:r>
            <w:r w:rsidR="006E3FBD" w:rsidRPr="00A172F6">
              <w:rPr>
                <w:rFonts w:ascii="Calibri" w:hAnsi="Calibri" w:cs="Calibri"/>
              </w:rPr>
              <w:t>Two-Way</w:t>
            </w:r>
            <w:r w:rsidRPr="00A172F6">
              <w:rPr>
                <w:rFonts w:ascii="Calibri" w:hAnsi="Calibri" w:cs="Calibri"/>
              </w:rPr>
              <w:t xml:space="preserve"> Communication &amp; Problem Solving:</w:t>
            </w:r>
            <w:r w:rsidRPr="00A172F6">
              <w:rPr>
                <w:rFonts w:ascii="Calibri" w:hAnsi="Calibri" w:cs="Calibri"/>
                <w:color w:val="000000"/>
              </w:rPr>
              <w:t xml:space="preserve">  </w:t>
            </w:r>
          </w:p>
          <w:p w14:paraId="3A71A9E3" w14:textId="77777777" w:rsidR="0085754D" w:rsidRPr="0085754D" w:rsidRDefault="00BD047A" w:rsidP="0085754D">
            <w:pPr>
              <w:pStyle w:val="ListParagraph"/>
              <w:numPr>
                <w:ilvl w:val="0"/>
                <w:numId w:val="18"/>
              </w:numPr>
              <w:rPr>
                <w:rFonts w:ascii="Calibri" w:hAnsi="Calibri" w:cs="Calibri"/>
                <w:color w:val="8A8A8A" w:themeColor="accent6"/>
                <w:sz w:val="18"/>
                <w:szCs w:val="18"/>
              </w:rPr>
            </w:pPr>
            <w:sdt>
              <w:sdtPr>
                <w:rPr>
                  <w:rFonts w:ascii="Calibri" w:hAnsi="Calibri" w:cs="Calibri"/>
                  <w:sz w:val="18"/>
                  <w:szCs w:val="18"/>
                </w:rPr>
                <w:id w:val="-1351795945"/>
                <w:placeholder>
                  <w:docPart w:val="83CA91632ECA4E2F8608718147CF7128"/>
                </w:placeholder>
                <w:showingPlcHdr/>
                <w:text/>
              </w:sdtPr>
              <w:sdtEndPr>
                <w:rPr>
                  <w:sz w:val="20"/>
                  <w:szCs w:val="20"/>
                </w:rPr>
              </w:sdtEndPr>
              <w:sdtContent>
                <w:r w:rsidR="0085754D">
                  <w:rPr>
                    <w:rStyle w:val="PlaceholderText"/>
                    <w:rFonts w:ascii="Calibri" w:hAnsi="Calibri" w:cs="Calibri"/>
                    <w:sz w:val="20"/>
                    <w:szCs w:val="20"/>
                  </w:rPr>
                  <w:t>Enter FDL Range %</w:t>
                </w:r>
              </w:sdtContent>
            </w:sdt>
          </w:p>
          <w:p w14:paraId="358F4F38" w14:textId="77777777" w:rsidR="0085754D" w:rsidRDefault="00BD047A" w:rsidP="0085754D">
            <w:pPr>
              <w:pStyle w:val="ListParagraph"/>
              <w:numPr>
                <w:ilvl w:val="0"/>
                <w:numId w:val="18"/>
              </w:numPr>
              <w:rPr>
                <w:rFonts w:ascii="Calibri" w:hAnsi="Calibri" w:cs="Calibri"/>
                <w:color w:val="8A8A8A" w:themeColor="accent6"/>
                <w:sz w:val="18"/>
                <w:szCs w:val="18"/>
              </w:rPr>
            </w:pPr>
            <w:sdt>
              <w:sdtPr>
                <w:rPr>
                  <w:rFonts w:ascii="Calibri" w:hAnsi="Calibri" w:cs="Calibri"/>
                  <w:sz w:val="18"/>
                  <w:szCs w:val="18"/>
                </w:rPr>
                <w:id w:val="752173843"/>
                <w:placeholder>
                  <w:docPart w:val="6A7594BEC4CD4567BA1958E73A87B97D"/>
                </w:placeholder>
                <w:showingPlcHdr/>
                <w:text/>
              </w:sdtPr>
              <w:sdtEndPr>
                <w:rPr>
                  <w:sz w:val="20"/>
                  <w:szCs w:val="20"/>
                </w:rPr>
              </w:sdtEndPr>
              <w:sdtContent>
                <w:r w:rsidR="0085754D">
                  <w:rPr>
                    <w:rStyle w:val="PlaceholderText"/>
                    <w:rFonts w:ascii="Calibri" w:hAnsi="Calibri" w:cs="Calibri"/>
                    <w:sz w:val="20"/>
                    <w:szCs w:val="20"/>
                  </w:rPr>
                  <w:t>Detailed description of child</w:t>
                </w:r>
              </w:sdtContent>
            </w:sdt>
          </w:p>
          <w:p w14:paraId="18F722DB" w14:textId="5D92756C" w:rsidR="00CC1287" w:rsidRDefault="00CC1287" w:rsidP="00CC1287">
            <w:pPr>
              <w:rPr>
                <w:rFonts w:ascii="Calibri" w:hAnsi="Calibri" w:cs="Calibri"/>
                <w:color w:val="000000"/>
              </w:rPr>
            </w:pPr>
            <w:r w:rsidRPr="00A172F6">
              <w:rPr>
                <w:rFonts w:ascii="Calibri" w:hAnsi="Calibri" w:cs="Calibri"/>
                <w:color w:val="000000"/>
              </w:rPr>
              <w:t xml:space="preserve">Level </w:t>
            </w:r>
            <w:r>
              <w:rPr>
                <w:rFonts w:ascii="Calibri" w:hAnsi="Calibri" w:cs="Calibri"/>
                <w:color w:val="000000"/>
              </w:rPr>
              <w:t>5</w:t>
            </w:r>
            <w:r w:rsidRPr="00A172F6">
              <w:rPr>
                <w:rFonts w:ascii="Calibri" w:hAnsi="Calibri" w:cs="Calibri"/>
                <w:color w:val="000000"/>
              </w:rPr>
              <w:t xml:space="preserve">: Creating &amp; Elaborating Ideas:   </w:t>
            </w:r>
          </w:p>
          <w:p w14:paraId="0D6AE9F8" w14:textId="77777777" w:rsidR="0085754D" w:rsidRPr="0085754D" w:rsidRDefault="00BD047A" w:rsidP="0085754D">
            <w:pPr>
              <w:pStyle w:val="ListParagraph"/>
              <w:numPr>
                <w:ilvl w:val="0"/>
                <w:numId w:val="18"/>
              </w:numPr>
              <w:rPr>
                <w:rFonts w:ascii="Calibri" w:hAnsi="Calibri" w:cs="Calibri"/>
                <w:color w:val="8A8A8A" w:themeColor="accent6"/>
                <w:sz w:val="18"/>
                <w:szCs w:val="18"/>
              </w:rPr>
            </w:pPr>
            <w:sdt>
              <w:sdtPr>
                <w:rPr>
                  <w:rFonts w:ascii="Calibri" w:hAnsi="Calibri" w:cs="Calibri"/>
                  <w:sz w:val="18"/>
                  <w:szCs w:val="18"/>
                </w:rPr>
                <w:id w:val="1449581023"/>
                <w:placeholder>
                  <w:docPart w:val="6D6C149327AC4C19B5F7A62F930263AA"/>
                </w:placeholder>
                <w:showingPlcHdr/>
                <w:text/>
              </w:sdtPr>
              <w:sdtEndPr>
                <w:rPr>
                  <w:sz w:val="20"/>
                  <w:szCs w:val="20"/>
                </w:rPr>
              </w:sdtEndPr>
              <w:sdtContent>
                <w:r w:rsidR="0085754D">
                  <w:rPr>
                    <w:rStyle w:val="PlaceholderText"/>
                    <w:rFonts w:ascii="Calibri" w:hAnsi="Calibri" w:cs="Calibri"/>
                    <w:sz w:val="20"/>
                    <w:szCs w:val="20"/>
                  </w:rPr>
                  <w:t>Enter FDL Range %</w:t>
                </w:r>
              </w:sdtContent>
            </w:sdt>
          </w:p>
          <w:p w14:paraId="599E7D53" w14:textId="77777777" w:rsidR="0085754D" w:rsidRDefault="00BD047A" w:rsidP="0085754D">
            <w:pPr>
              <w:pStyle w:val="ListParagraph"/>
              <w:numPr>
                <w:ilvl w:val="0"/>
                <w:numId w:val="18"/>
              </w:numPr>
              <w:rPr>
                <w:rFonts w:ascii="Calibri" w:hAnsi="Calibri" w:cs="Calibri"/>
                <w:color w:val="8A8A8A" w:themeColor="accent6"/>
                <w:sz w:val="18"/>
                <w:szCs w:val="18"/>
              </w:rPr>
            </w:pPr>
            <w:sdt>
              <w:sdtPr>
                <w:rPr>
                  <w:rFonts w:ascii="Calibri" w:hAnsi="Calibri" w:cs="Calibri"/>
                  <w:sz w:val="18"/>
                  <w:szCs w:val="18"/>
                </w:rPr>
                <w:id w:val="-1534255383"/>
                <w:placeholder>
                  <w:docPart w:val="BA3D8F3A64C64B9B95F0B84A46BE334E"/>
                </w:placeholder>
                <w:showingPlcHdr/>
                <w:text/>
              </w:sdtPr>
              <w:sdtEndPr>
                <w:rPr>
                  <w:sz w:val="20"/>
                  <w:szCs w:val="20"/>
                </w:rPr>
              </w:sdtEndPr>
              <w:sdtContent>
                <w:r w:rsidR="0085754D">
                  <w:rPr>
                    <w:rStyle w:val="PlaceholderText"/>
                    <w:rFonts w:ascii="Calibri" w:hAnsi="Calibri" w:cs="Calibri"/>
                    <w:sz w:val="20"/>
                    <w:szCs w:val="20"/>
                  </w:rPr>
                  <w:t>Detailed description of child</w:t>
                </w:r>
              </w:sdtContent>
            </w:sdt>
          </w:p>
          <w:p w14:paraId="39CD6283" w14:textId="77777777" w:rsidR="00CC1287" w:rsidRDefault="00CC1287" w:rsidP="00CC1287">
            <w:pPr>
              <w:rPr>
                <w:rFonts w:ascii="Calibri" w:hAnsi="Calibri" w:cs="Calibri"/>
                <w:color w:val="000000"/>
              </w:rPr>
            </w:pPr>
            <w:r w:rsidRPr="00A172F6">
              <w:rPr>
                <w:rFonts w:ascii="Calibri" w:hAnsi="Calibri" w:cs="Calibri"/>
                <w:color w:val="000000"/>
              </w:rPr>
              <w:t xml:space="preserve">Level </w:t>
            </w:r>
            <w:r>
              <w:rPr>
                <w:rFonts w:ascii="Calibri" w:hAnsi="Calibri" w:cs="Calibri"/>
                <w:color w:val="000000"/>
              </w:rPr>
              <w:t>6</w:t>
            </w:r>
            <w:r w:rsidRPr="00A172F6">
              <w:rPr>
                <w:rFonts w:ascii="Calibri" w:hAnsi="Calibri" w:cs="Calibri"/>
                <w:color w:val="000000"/>
              </w:rPr>
              <w:t xml:space="preserve">: Building Bridges &amp; Ideas, Logical Thinking:  </w:t>
            </w:r>
          </w:p>
          <w:p w14:paraId="51C3CFFA" w14:textId="030195C9" w:rsidR="0085754D" w:rsidRPr="0085754D" w:rsidRDefault="00BD047A" w:rsidP="0085754D">
            <w:pPr>
              <w:pStyle w:val="ListParagraph"/>
              <w:numPr>
                <w:ilvl w:val="0"/>
                <w:numId w:val="18"/>
              </w:numPr>
              <w:rPr>
                <w:rFonts w:ascii="Calibri" w:hAnsi="Calibri" w:cs="Calibri"/>
                <w:color w:val="8A8A8A" w:themeColor="accent6"/>
                <w:sz w:val="18"/>
                <w:szCs w:val="18"/>
              </w:rPr>
            </w:pPr>
            <w:sdt>
              <w:sdtPr>
                <w:rPr>
                  <w:rFonts w:ascii="Calibri" w:hAnsi="Calibri" w:cs="Calibri"/>
                  <w:sz w:val="18"/>
                  <w:szCs w:val="18"/>
                </w:rPr>
                <w:id w:val="-1858113670"/>
                <w:placeholder>
                  <w:docPart w:val="CCE506C8099144989A9202F0BA240D43"/>
                </w:placeholder>
                <w:showingPlcHdr/>
                <w:text/>
              </w:sdtPr>
              <w:sdtEndPr>
                <w:rPr>
                  <w:sz w:val="20"/>
                  <w:szCs w:val="20"/>
                </w:rPr>
              </w:sdtEndPr>
              <w:sdtContent>
                <w:r w:rsidR="0085754D">
                  <w:rPr>
                    <w:rStyle w:val="PlaceholderText"/>
                    <w:rFonts w:ascii="Calibri" w:hAnsi="Calibri" w:cs="Calibri"/>
                    <w:sz w:val="20"/>
                    <w:szCs w:val="20"/>
                  </w:rPr>
                  <w:t>Enter FDL Range %</w:t>
                </w:r>
              </w:sdtContent>
            </w:sdt>
          </w:p>
          <w:p w14:paraId="6EDBF870" w14:textId="4EF2CEB6" w:rsidR="0085754D" w:rsidRPr="0085754D" w:rsidRDefault="00BD047A" w:rsidP="0085754D">
            <w:pPr>
              <w:pStyle w:val="ListParagraph"/>
              <w:numPr>
                <w:ilvl w:val="0"/>
                <w:numId w:val="18"/>
              </w:numPr>
              <w:rPr>
                <w:rFonts w:ascii="Calibri" w:hAnsi="Calibri" w:cs="Calibri"/>
                <w:color w:val="8A8A8A" w:themeColor="accent6"/>
                <w:sz w:val="18"/>
                <w:szCs w:val="18"/>
              </w:rPr>
            </w:pPr>
            <w:sdt>
              <w:sdtPr>
                <w:rPr>
                  <w:rFonts w:ascii="Calibri" w:hAnsi="Calibri" w:cs="Calibri"/>
                  <w:sz w:val="18"/>
                  <w:szCs w:val="18"/>
                </w:rPr>
                <w:id w:val="-926339587"/>
                <w:placeholder>
                  <w:docPart w:val="4E790C85BA8642428145AA1BFCAC4015"/>
                </w:placeholder>
                <w:showingPlcHdr/>
                <w:text/>
              </w:sdtPr>
              <w:sdtEndPr>
                <w:rPr>
                  <w:sz w:val="20"/>
                  <w:szCs w:val="20"/>
                </w:rPr>
              </w:sdtEndPr>
              <w:sdtContent>
                <w:r w:rsidR="0085754D" w:rsidRPr="0085754D">
                  <w:rPr>
                    <w:rStyle w:val="PlaceholderText"/>
                    <w:rFonts w:ascii="Calibri" w:hAnsi="Calibri" w:cs="Calibri"/>
                    <w:sz w:val="20"/>
                    <w:szCs w:val="20"/>
                  </w:rPr>
                  <w:t>Detailed description of child</w:t>
                </w:r>
              </w:sdtContent>
            </w:sdt>
          </w:p>
          <w:p w14:paraId="7EBE813B" w14:textId="77777777" w:rsidR="00422109" w:rsidRPr="0085754D" w:rsidRDefault="00422109" w:rsidP="0085754D">
            <w:pPr>
              <w:rPr>
                <w:rFonts w:ascii="Calibri" w:hAnsi="Calibri" w:cs="Calibri"/>
                <w:color w:val="000000"/>
              </w:rPr>
            </w:pPr>
          </w:p>
        </w:tc>
      </w:tr>
      <w:tr w:rsidR="0030247D" w14:paraId="08CCFC12" w14:textId="77777777" w:rsidTr="00422109">
        <w:tc>
          <w:tcPr>
            <w:tcW w:w="1710" w:type="dxa"/>
          </w:tcPr>
          <w:p w14:paraId="666FB8E7" w14:textId="77777777" w:rsidR="0030247D" w:rsidRPr="008673E9" w:rsidRDefault="0030247D" w:rsidP="0030247D">
            <w:pPr>
              <w:rPr>
                <w:rFonts w:ascii="Calibri" w:hAnsi="Calibri" w:cs="Calibri"/>
                <w:b/>
                <w:bCs/>
                <w:color w:val="000000"/>
              </w:rPr>
            </w:pPr>
            <w:r w:rsidRPr="008673E9">
              <w:rPr>
                <w:rFonts w:ascii="Calibri" w:hAnsi="Calibri" w:cs="Calibri"/>
                <w:b/>
                <w:bCs/>
                <w:color w:val="000000"/>
              </w:rPr>
              <w:lastRenderedPageBreak/>
              <w:t>Methods</w:t>
            </w:r>
          </w:p>
          <w:p w14:paraId="3AA3F47D" w14:textId="77777777" w:rsidR="0030247D" w:rsidRDefault="0030247D" w:rsidP="0030247D">
            <w:pPr>
              <w:rPr>
                <w:rFonts w:ascii="Calibri" w:hAnsi="Calibri" w:cs="Calibri"/>
              </w:rPr>
            </w:pPr>
          </w:p>
          <w:p w14:paraId="3EE740E4" w14:textId="77777777" w:rsidR="0030247D" w:rsidRDefault="0030247D" w:rsidP="0030247D">
            <w:pPr>
              <w:rPr>
                <w:rFonts w:ascii="Calibri" w:hAnsi="Calibri" w:cs="Calibri"/>
              </w:rPr>
            </w:pPr>
          </w:p>
          <w:p w14:paraId="48B150BB" w14:textId="77777777" w:rsidR="0030247D" w:rsidRDefault="0030247D" w:rsidP="0030247D">
            <w:pPr>
              <w:rPr>
                <w:rFonts w:ascii="Calibri" w:hAnsi="Calibri" w:cs="Calibri"/>
              </w:rPr>
            </w:pPr>
          </w:p>
          <w:p w14:paraId="5572F0F8" w14:textId="77777777" w:rsidR="0030247D" w:rsidRPr="00A172F6" w:rsidRDefault="0030247D" w:rsidP="0030247D">
            <w:pPr>
              <w:rPr>
                <w:rFonts w:ascii="Calibri" w:hAnsi="Calibri" w:cs="Calibri"/>
              </w:rPr>
            </w:pPr>
          </w:p>
          <w:p w14:paraId="35934E89" w14:textId="77777777" w:rsidR="0030247D" w:rsidRPr="00A172F6" w:rsidRDefault="0030247D" w:rsidP="0030247D">
            <w:pPr>
              <w:rPr>
                <w:rFonts w:ascii="Calibri" w:hAnsi="Calibri" w:cs="Calibri"/>
              </w:rPr>
            </w:pPr>
          </w:p>
          <w:p w14:paraId="16702D2E" w14:textId="6032499D" w:rsidR="005F7A5F" w:rsidRDefault="005F7A5F" w:rsidP="0030247D">
            <w:pPr>
              <w:rPr>
                <w:rFonts w:ascii="Calibri" w:hAnsi="Calibri" w:cs="Calibri"/>
                <w:b/>
                <w:sz w:val="20"/>
                <w:szCs w:val="20"/>
              </w:rPr>
            </w:pPr>
          </w:p>
          <w:p w14:paraId="62A02AE6" w14:textId="6881FBE6" w:rsidR="0030247D" w:rsidRPr="00A172F6" w:rsidRDefault="0030247D" w:rsidP="0030247D">
            <w:pPr>
              <w:rPr>
                <w:rFonts w:ascii="Calibri" w:hAnsi="Calibri" w:cs="Calibri"/>
                <w:sz w:val="24"/>
                <w:szCs w:val="21"/>
              </w:rPr>
            </w:pPr>
            <w:r w:rsidRPr="00A172F6">
              <w:rPr>
                <w:rFonts w:ascii="Calibri" w:hAnsi="Calibri" w:cs="Calibri"/>
                <w:b/>
                <w:sz w:val="20"/>
                <w:szCs w:val="20"/>
              </w:rPr>
              <w:t>Additional Comments on Methods:</w:t>
            </w:r>
          </w:p>
        </w:tc>
        <w:tc>
          <w:tcPr>
            <w:tcW w:w="9900" w:type="dxa"/>
          </w:tcPr>
          <w:p w14:paraId="59DB8325" w14:textId="77777777" w:rsidR="0030247D" w:rsidRPr="00506F7A" w:rsidRDefault="0030247D" w:rsidP="0030247D">
            <w:pPr>
              <w:pStyle w:val="ListParagraph"/>
              <w:ind w:left="0"/>
              <w:jc w:val="both"/>
              <w:rPr>
                <w:rFonts w:ascii="Calibri" w:hAnsi="Calibri" w:cs="Calibri"/>
                <w:b/>
                <w:color w:val="000000"/>
                <w:u w:val="single"/>
              </w:rPr>
            </w:pPr>
            <w:r w:rsidRPr="00506F7A">
              <w:rPr>
                <w:rFonts w:ascii="Calibri" w:hAnsi="Calibri" w:cs="Calibri"/>
                <w:b/>
                <w:color w:val="000000"/>
                <w:u w:val="single"/>
              </w:rPr>
              <w:t>Here are the core Methods of PLAY:</w:t>
            </w:r>
          </w:p>
          <w:p w14:paraId="5542FAA2" w14:textId="77777777" w:rsidR="0030247D" w:rsidRPr="00941F0F" w:rsidRDefault="0030247D" w:rsidP="0030247D">
            <w:pPr>
              <w:pStyle w:val="ListParagraph"/>
              <w:ind w:left="0"/>
              <w:jc w:val="both"/>
              <w:rPr>
                <w:rFonts w:ascii="Calibri" w:hAnsi="Calibri" w:cs="Calibri"/>
                <w:b/>
                <w:bCs/>
                <w:color w:val="548DD4" w:themeColor="text2" w:themeTint="99"/>
                <w:sz w:val="16"/>
                <w:szCs w:val="16"/>
              </w:rPr>
            </w:pPr>
          </w:p>
          <w:p w14:paraId="0595EAAD" w14:textId="77777777" w:rsidR="0030247D" w:rsidRPr="00941F0F" w:rsidRDefault="0030247D" w:rsidP="0030247D">
            <w:pPr>
              <w:numPr>
                <w:ilvl w:val="0"/>
                <w:numId w:val="15"/>
              </w:numPr>
              <w:autoSpaceDE w:val="0"/>
              <w:autoSpaceDN w:val="0"/>
              <w:adjustRightInd w:val="0"/>
              <w:rPr>
                <w:rFonts w:ascii="Calibri" w:hAnsi="Calibri" w:cs="Calibri"/>
                <w:b/>
                <w:bCs/>
                <w:color w:val="548DD4" w:themeColor="text2" w:themeTint="99"/>
                <w:szCs w:val="28"/>
              </w:rPr>
            </w:pPr>
            <w:r w:rsidRPr="00941F0F">
              <w:rPr>
                <w:rFonts w:ascii="Calibri" w:hAnsi="Calibri" w:cs="Calibri"/>
                <w:b/>
                <w:bCs/>
                <w:color w:val="548DD4" w:themeColor="text2" w:themeTint="99"/>
                <w:szCs w:val="28"/>
              </w:rPr>
              <w:t>Read the child's cues and intent</w:t>
            </w:r>
          </w:p>
          <w:p w14:paraId="6358AFCF" w14:textId="77777777" w:rsidR="0030247D" w:rsidRPr="00941F0F" w:rsidRDefault="0030247D" w:rsidP="0030247D">
            <w:pPr>
              <w:numPr>
                <w:ilvl w:val="0"/>
                <w:numId w:val="15"/>
              </w:numPr>
              <w:autoSpaceDE w:val="0"/>
              <w:autoSpaceDN w:val="0"/>
              <w:adjustRightInd w:val="0"/>
              <w:rPr>
                <w:rFonts w:ascii="Calibri" w:hAnsi="Calibri" w:cs="Calibri"/>
                <w:b/>
                <w:bCs/>
                <w:color w:val="548DD4" w:themeColor="text2" w:themeTint="99"/>
                <w:szCs w:val="28"/>
              </w:rPr>
            </w:pPr>
            <w:r w:rsidRPr="00941F0F">
              <w:rPr>
                <w:rFonts w:ascii="Calibri" w:hAnsi="Calibri" w:cs="Calibri"/>
                <w:b/>
                <w:bCs/>
                <w:color w:val="548DD4" w:themeColor="text2" w:themeTint="99"/>
                <w:szCs w:val="28"/>
              </w:rPr>
              <w:t>Slow the pace of play, observing and waiting for the child’s idea</w:t>
            </w:r>
          </w:p>
          <w:p w14:paraId="5C5D848B" w14:textId="77777777" w:rsidR="0030247D" w:rsidRPr="00941F0F" w:rsidRDefault="0030247D" w:rsidP="0030247D">
            <w:pPr>
              <w:numPr>
                <w:ilvl w:val="0"/>
                <w:numId w:val="15"/>
              </w:numPr>
              <w:autoSpaceDE w:val="0"/>
              <w:autoSpaceDN w:val="0"/>
              <w:adjustRightInd w:val="0"/>
              <w:rPr>
                <w:rFonts w:ascii="Calibri" w:hAnsi="Calibri" w:cs="Calibri"/>
                <w:b/>
                <w:bCs/>
                <w:color w:val="548DD4" w:themeColor="text2" w:themeTint="99"/>
                <w:szCs w:val="28"/>
              </w:rPr>
            </w:pPr>
            <w:r w:rsidRPr="00941F0F">
              <w:rPr>
                <w:rFonts w:ascii="Calibri" w:hAnsi="Calibri" w:cs="Calibri"/>
                <w:b/>
                <w:bCs/>
                <w:color w:val="548DD4" w:themeColor="text2" w:themeTint="99"/>
                <w:szCs w:val="28"/>
              </w:rPr>
              <w:t>Follow the child's lead, responding to what the child wants</w:t>
            </w:r>
          </w:p>
          <w:p w14:paraId="0AB2BB5D" w14:textId="77777777" w:rsidR="0030247D" w:rsidRPr="00941F0F" w:rsidRDefault="0030247D" w:rsidP="0030247D">
            <w:pPr>
              <w:numPr>
                <w:ilvl w:val="0"/>
                <w:numId w:val="15"/>
              </w:numPr>
              <w:autoSpaceDE w:val="0"/>
              <w:autoSpaceDN w:val="0"/>
              <w:adjustRightInd w:val="0"/>
              <w:rPr>
                <w:rFonts w:ascii="Calibri" w:hAnsi="Calibri" w:cs="Calibri"/>
                <w:b/>
                <w:bCs/>
                <w:color w:val="548DD4" w:themeColor="text2" w:themeTint="99"/>
                <w:szCs w:val="28"/>
              </w:rPr>
            </w:pPr>
            <w:r w:rsidRPr="00941F0F">
              <w:rPr>
                <w:rFonts w:ascii="Calibri" w:hAnsi="Calibri" w:cs="Calibri"/>
                <w:b/>
                <w:bCs/>
                <w:color w:val="548DD4" w:themeColor="text2" w:themeTint="99"/>
                <w:szCs w:val="28"/>
              </w:rPr>
              <w:t>Open and close circles of communication (back and forth interactions)</w:t>
            </w:r>
          </w:p>
          <w:p w14:paraId="05CAA3B9" w14:textId="77777777" w:rsidR="0030247D" w:rsidRPr="00941F0F" w:rsidRDefault="0030247D" w:rsidP="0030247D">
            <w:pPr>
              <w:numPr>
                <w:ilvl w:val="0"/>
                <w:numId w:val="15"/>
              </w:numPr>
              <w:autoSpaceDE w:val="0"/>
              <w:autoSpaceDN w:val="0"/>
              <w:adjustRightInd w:val="0"/>
              <w:rPr>
                <w:rFonts w:ascii="Calibri" w:hAnsi="Calibri" w:cs="Calibri"/>
                <w:b/>
                <w:bCs/>
                <w:color w:val="548DD4" w:themeColor="text2" w:themeTint="99"/>
                <w:szCs w:val="28"/>
              </w:rPr>
            </w:pPr>
            <w:r w:rsidRPr="00941F0F">
              <w:rPr>
                <w:rFonts w:ascii="Calibri" w:hAnsi="Calibri" w:cs="Calibri"/>
                <w:b/>
                <w:bCs/>
                <w:color w:val="548DD4" w:themeColor="text2" w:themeTint="99"/>
                <w:szCs w:val="28"/>
              </w:rPr>
              <w:t>Build on the child’s interests</w:t>
            </w:r>
          </w:p>
          <w:p w14:paraId="47553E88" w14:textId="77777777" w:rsidR="005F7A5F" w:rsidRDefault="005F7A5F" w:rsidP="0030247D">
            <w:pPr>
              <w:rPr>
                <w:rFonts w:ascii="Calibri" w:hAnsi="Calibri" w:cs="Calibri"/>
              </w:rPr>
            </w:pPr>
          </w:p>
          <w:p w14:paraId="359AA587" w14:textId="31EB0FC5" w:rsidR="0030247D" w:rsidRPr="00A172F6" w:rsidRDefault="00BD047A" w:rsidP="0030247D">
            <w:pPr>
              <w:rPr>
                <w:rFonts w:ascii="Calibri" w:hAnsi="Calibri" w:cs="Calibri"/>
                <w:b/>
                <w:color w:val="000000"/>
                <w:sz w:val="24"/>
                <w:szCs w:val="24"/>
                <w:u w:val="single"/>
              </w:rPr>
            </w:pPr>
            <w:sdt>
              <w:sdtPr>
                <w:rPr>
                  <w:rFonts w:ascii="Calibri" w:hAnsi="Calibri" w:cs="Calibri"/>
                  <w:sz w:val="18"/>
                  <w:szCs w:val="18"/>
                </w:rPr>
                <w:id w:val="-1110735978"/>
                <w:placeholder>
                  <w:docPart w:val="A593F4A755CD4A2EAA89EC561D53B1FA"/>
                </w:placeholder>
                <w:showingPlcHdr/>
                <w:text/>
              </w:sdtPr>
              <w:sdtEndPr>
                <w:rPr>
                  <w:sz w:val="20"/>
                  <w:szCs w:val="20"/>
                </w:rPr>
              </w:sdtEndPr>
              <w:sdtContent>
                <w:r w:rsidR="00F545A7" w:rsidRPr="004E73B4">
                  <w:rPr>
                    <w:rStyle w:val="PlaceholderText"/>
                    <w:rFonts w:ascii="Calibri" w:hAnsi="Calibri" w:cs="Calibri"/>
                    <w:sz w:val="20"/>
                    <w:szCs w:val="20"/>
                  </w:rPr>
                  <w:t>Click or tap here to enter text.</w:t>
                </w:r>
              </w:sdtContent>
            </w:sdt>
          </w:p>
        </w:tc>
      </w:tr>
      <w:tr w:rsidR="0030247D" w14:paraId="7E4C1301" w14:textId="77777777" w:rsidTr="00422109">
        <w:tc>
          <w:tcPr>
            <w:tcW w:w="1710" w:type="dxa"/>
          </w:tcPr>
          <w:p w14:paraId="2BF8E172" w14:textId="77777777" w:rsidR="0030247D" w:rsidRPr="008673E9" w:rsidRDefault="0030247D" w:rsidP="0030247D">
            <w:pPr>
              <w:spacing w:before="120" w:after="120"/>
              <w:rPr>
                <w:rFonts w:ascii="Calibri" w:hAnsi="Calibri" w:cs="Calibri"/>
                <w:b/>
                <w:bCs/>
                <w:color w:val="000000"/>
              </w:rPr>
            </w:pPr>
            <w:r w:rsidRPr="008673E9">
              <w:rPr>
                <w:rFonts w:ascii="Calibri" w:hAnsi="Calibri" w:cs="Calibri"/>
                <w:b/>
                <w:bCs/>
                <w:color w:val="000000"/>
              </w:rPr>
              <w:t>Techniques</w:t>
            </w:r>
          </w:p>
          <w:p w14:paraId="05EDA8BC" w14:textId="77777777" w:rsidR="0030247D" w:rsidRPr="00A172F6" w:rsidRDefault="0030247D" w:rsidP="0030247D">
            <w:pPr>
              <w:rPr>
                <w:rFonts w:ascii="Calibri" w:hAnsi="Calibri" w:cs="Calibri"/>
              </w:rPr>
            </w:pPr>
          </w:p>
          <w:p w14:paraId="096EF15E" w14:textId="77777777" w:rsidR="0030247D" w:rsidRPr="008673E9" w:rsidRDefault="0030247D" w:rsidP="008673E9">
            <w:pPr>
              <w:rPr>
                <w:rFonts w:ascii="Calibri" w:hAnsi="Calibri" w:cs="Calibri"/>
                <w:color w:val="000000"/>
                <w:sz w:val="20"/>
                <w:szCs w:val="20"/>
              </w:rPr>
            </w:pPr>
            <w:r w:rsidRPr="008673E9">
              <w:rPr>
                <w:rFonts w:ascii="Calibri" w:hAnsi="Calibri" w:cs="Calibri"/>
                <w:sz w:val="20"/>
                <w:szCs w:val="20"/>
              </w:rPr>
              <w:t>*</w:t>
            </w:r>
            <w:r w:rsidRPr="008673E9">
              <w:rPr>
                <w:rFonts w:ascii="Calibri" w:hAnsi="Calibri" w:cs="Calibri"/>
                <w:color w:val="000000"/>
                <w:sz w:val="20"/>
                <w:szCs w:val="20"/>
              </w:rPr>
              <w:t xml:space="preserve"> It is important to PLAY at the right level for your child. Please refer to your manual to a more detailed description of selected techniques.</w:t>
            </w:r>
          </w:p>
          <w:p w14:paraId="7C8C98A2" w14:textId="77777777" w:rsidR="0030247D" w:rsidRPr="002C39F7" w:rsidRDefault="0030247D" w:rsidP="0030247D">
            <w:pPr>
              <w:rPr>
                <w:rFonts w:ascii="Calibri" w:hAnsi="Calibri" w:cs="Calibri"/>
                <w:color w:val="000000"/>
                <w:sz w:val="24"/>
                <w:szCs w:val="24"/>
              </w:rPr>
            </w:pPr>
          </w:p>
        </w:tc>
        <w:tc>
          <w:tcPr>
            <w:tcW w:w="9900" w:type="dxa"/>
          </w:tcPr>
          <w:p w14:paraId="3087E182" w14:textId="77777777" w:rsidR="0030247D" w:rsidRPr="00371E06" w:rsidRDefault="0030247D" w:rsidP="0030247D">
            <w:pPr>
              <w:spacing w:line="360" w:lineRule="auto"/>
              <w:rPr>
                <w:rFonts w:ascii="Calibri" w:hAnsi="Calibri" w:cs="Calibri"/>
                <w:b/>
                <w:bCs/>
                <w:color w:val="000000"/>
                <w:szCs w:val="20"/>
              </w:rPr>
            </w:pPr>
            <w:r w:rsidRPr="00371E06">
              <w:rPr>
                <w:rFonts w:ascii="Calibri" w:hAnsi="Calibri" w:cs="Calibri"/>
                <w:b/>
                <w:bCs/>
                <w:color w:val="000000"/>
                <w:szCs w:val="20"/>
              </w:rPr>
              <w:t>FDLs 1-4 Techniques:</w:t>
            </w:r>
          </w:p>
          <w:p w14:paraId="67E3180F" w14:textId="77777777" w:rsidR="0030247D" w:rsidRPr="002C39F7" w:rsidRDefault="00BD047A" w:rsidP="0030247D">
            <w:pPr>
              <w:pStyle w:val="ListParagraph"/>
              <w:rPr>
                <w:rFonts w:ascii="Calibri" w:hAnsi="Calibri" w:cs="Calibri"/>
                <w:sz w:val="20"/>
                <w:szCs w:val="20"/>
              </w:rPr>
            </w:pPr>
            <w:sdt>
              <w:sdtPr>
                <w:rPr>
                  <w:rFonts w:ascii="Calibri" w:hAnsi="Calibri" w:cs="Calibri"/>
                  <w:sz w:val="20"/>
                  <w:szCs w:val="20"/>
                </w:rPr>
                <w:id w:val="882521841"/>
                <w14:checkbox>
                  <w14:checked w14:val="0"/>
                  <w14:checkedState w14:val="2612" w14:font="MS Gothic"/>
                  <w14:uncheckedState w14:val="2610" w14:font="MS Gothic"/>
                </w14:checkbox>
              </w:sdtPr>
              <w:sdtEndPr/>
              <w:sdtContent>
                <w:r w:rsidR="0030247D" w:rsidRPr="002C39F7">
                  <w:rPr>
                    <w:rFonts w:ascii="Segoe UI Symbol" w:eastAsia="MS Gothic" w:hAnsi="Segoe UI Symbol" w:cs="Segoe UI Symbol"/>
                    <w:sz w:val="20"/>
                    <w:szCs w:val="20"/>
                  </w:rPr>
                  <w:t>☐</w:t>
                </w:r>
              </w:sdtContent>
            </w:sdt>
            <w:r w:rsidR="0030247D" w:rsidRPr="002C39F7">
              <w:rPr>
                <w:rFonts w:ascii="Calibri" w:hAnsi="Calibri" w:cs="Calibri"/>
                <w:sz w:val="20"/>
                <w:szCs w:val="20"/>
              </w:rPr>
              <w:t>Being With</w:t>
            </w:r>
            <w:r w:rsidR="0030247D" w:rsidRPr="002C39F7">
              <w:rPr>
                <w:rFonts w:ascii="Calibri" w:hAnsi="Calibri" w:cs="Calibri"/>
                <w:sz w:val="20"/>
                <w:szCs w:val="20"/>
              </w:rPr>
              <w:tab/>
            </w:r>
            <w:r w:rsidR="0030247D" w:rsidRPr="002C39F7">
              <w:rPr>
                <w:rFonts w:ascii="Calibri" w:hAnsi="Calibri" w:cs="Calibri"/>
                <w:sz w:val="20"/>
                <w:szCs w:val="20"/>
              </w:rPr>
              <w:tab/>
            </w:r>
            <w:r w:rsidR="0030247D" w:rsidRPr="002C39F7">
              <w:rPr>
                <w:rFonts w:ascii="Calibri" w:hAnsi="Calibri" w:cs="Calibri"/>
                <w:sz w:val="20"/>
                <w:szCs w:val="20"/>
              </w:rPr>
              <w:tab/>
            </w:r>
            <w:r w:rsidR="0030247D" w:rsidRPr="002C39F7">
              <w:rPr>
                <w:rFonts w:ascii="Calibri" w:hAnsi="Calibri" w:cs="Calibri"/>
                <w:sz w:val="20"/>
                <w:szCs w:val="20"/>
              </w:rPr>
              <w:tab/>
            </w:r>
            <w:r w:rsidR="0030247D" w:rsidRPr="002C39F7">
              <w:rPr>
                <w:rFonts w:ascii="Calibri" w:hAnsi="Calibri" w:cs="Calibri"/>
                <w:sz w:val="20"/>
                <w:szCs w:val="20"/>
              </w:rPr>
              <w:tab/>
            </w:r>
            <w:r w:rsidR="0030247D" w:rsidRPr="002C39F7">
              <w:rPr>
                <w:rFonts w:ascii="Calibri" w:hAnsi="Calibri" w:cs="Calibri"/>
                <w:sz w:val="20"/>
                <w:szCs w:val="20"/>
              </w:rPr>
              <w:tab/>
            </w:r>
            <w:sdt>
              <w:sdtPr>
                <w:rPr>
                  <w:rFonts w:ascii="Calibri" w:hAnsi="Calibri" w:cs="Calibri"/>
                  <w:sz w:val="20"/>
                  <w:szCs w:val="20"/>
                </w:rPr>
                <w:id w:val="150801217"/>
                <w14:checkbox>
                  <w14:checked w14:val="0"/>
                  <w14:checkedState w14:val="2612" w14:font="MS Gothic"/>
                  <w14:uncheckedState w14:val="2610" w14:font="MS Gothic"/>
                </w14:checkbox>
              </w:sdtPr>
              <w:sdtEndPr/>
              <w:sdtContent>
                <w:r w:rsidR="0030247D" w:rsidRPr="002C39F7">
                  <w:rPr>
                    <w:rFonts w:ascii="Segoe UI Symbol" w:eastAsia="MS Gothic" w:hAnsi="Segoe UI Symbol" w:cs="Segoe UI Symbol"/>
                    <w:sz w:val="20"/>
                    <w:szCs w:val="20"/>
                  </w:rPr>
                  <w:t>☐</w:t>
                </w:r>
              </w:sdtContent>
            </w:sdt>
            <w:r w:rsidR="0030247D" w:rsidRPr="002C39F7">
              <w:rPr>
                <w:rFonts w:ascii="Calibri" w:hAnsi="Calibri" w:cs="Calibri"/>
                <w:sz w:val="20"/>
                <w:szCs w:val="20"/>
              </w:rPr>
              <w:t>Sensory Motor Play</w:t>
            </w:r>
          </w:p>
          <w:p w14:paraId="0E1EDD81" w14:textId="77777777" w:rsidR="0030247D" w:rsidRPr="002C39F7" w:rsidRDefault="00BD047A" w:rsidP="0030247D">
            <w:pPr>
              <w:pStyle w:val="ListParagraph"/>
              <w:rPr>
                <w:rFonts w:ascii="Calibri" w:hAnsi="Calibri" w:cs="Calibri"/>
                <w:sz w:val="20"/>
                <w:szCs w:val="20"/>
              </w:rPr>
            </w:pPr>
            <w:sdt>
              <w:sdtPr>
                <w:rPr>
                  <w:rFonts w:ascii="Calibri" w:hAnsi="Calibri" w:cs="Calibri"/>
                  <w:sz w:val="20"/>
                  <w:szCs w:val="20"/>
                </w:rPr>
                <w:id w:val="-72434869"/>
                <w14:checkbox>
                  <w14:checked w14:val="0"/>
                  <w14:checkedState w14:val="2612" w14:font="MS Gothic"/>
                  <w14:uncheckedState w14:val="2610" w14:font="MS Gothic"/>
                </w14:checkbox>
              </w:sdtPr>
              <w:sdtEndPr/>
              <w:sdtContent>
                <w:r w:rsidR="0030247D">
                  <w:rPr>
                    <w:rFonts w:ascii="MS Gothic" w:eastAsia="MS Gothic" w:hAnsi="MS Gothic" w:cs="Calibri" w:hint="eastAsia"/>
                    <w:sz w:val="20"/>
                    <w:szCs w:val="20"/>
                  </w:rPr>
                  <w:t>☐</w:t>
                </w:r>
              </w:sdtContent>
            </w:sdt>
            <w:r w:rsidR="0030247D" w:rsidRPr="002C39F7">
              <w:rPr>
                <w:rFonts w:ascii="Calibri" w:hAnsi="Calibri" w:cs="Calibri"/>
                <w:sz w:val="20"/>
                <w:szCs w:val="20"/>
              </w:rPr>
              <w:t>Making Behaviors Purposeful</w:t>
            </w:r>
            <w:r w:rsidR="0030247D" w:rsidRPr="002C39F7">
              <w:rPr>
                <w:rFonts w:ascii="Calibri" w:hAnsi="Calibri" w:cs="Calibri"/>
                <w:sz w:val="20"/>
                <w:szCs w:val="20"/>
              </w:rPr>
              <w:tab/>
            </w:r>
            <w:r w:rsidR="0030247D" w:rsidRPr="002C39F7">
              <w:rPr>
                <w:rFonts w:ascii="Calibri" w:hAnsi="Calibri" w:cs="Calibri"/>
                <w:sz w:val="20"/>
                <w:szCs w:val="20"/>
              </w:rPr>
              <w:tab/>
            </w:r>
            <w:r w:rsidR="0030247D" w:rsidRPr="002C39F7">
              <w:rPr>
                <w:rFonts w:ascii="Calibri" w:hAnsi="Calibri" w:cs="Calibri"/>
                <w:sz w:val="20"/>
                <w:szCs w:val="20"/>
              </w:rPr>
              <w:tab/>
            </w:r>
            <w:r w:rsidR="0030247D" w:rsidRPr="002C39F7">
              <w:rPr>
                <w:rFonts w:ascii="Calibri" w:hAnsi="Calibri" w:cs="Calibri"/>
                <w:sz w:val="20"/>
                <w:szCs w:val="20"/>
              </w:rPr>
              <w:tab/>
            </w:r>
            <w:sdt>
              <w:sdtPr>
                <w:rPr>
                  <w:rFonts w:ascii="Calibri" w:hAnsi="Calibri" w:cs="Calibri"/>
                  <w:sz w:val="20"/>
                  <w:szCs w:val="20"/>
                </w:rPr>
                <w:id w:val="-2128229240"/>
                <w14:checkbox>
                  <w14:checked w14:val="0"/>
                  <w14:checkedState w14:val="2612" w14:font="MS Gothic"/>
                  <w14:uncheckedState w14:val="2610" w14:font="MS Gothic"/>
                </w14:checkbox>
              </w:sdtPr>
              <w:sdtEndPr/>
              <w:sdtContent>
                <w:r w:rsidR="0030247D" w:rsidRPr="002C39F7">
                  <w:rPr>
                    <w:rFonts w:ascii="Segoe UI Symbol" w:eastAsia="MS Gothic" w:hAnsi="Segoe UI Symbol" w:cs="Segoe UI Symbol"/>
                    <w:sz w:val="20"/>
                    <w:szCs w:val="20"/>
                  </w:rPr>
                  <w:t>☐</w:t>
                </w:r>
              </w:sdtContent>
            </w:sdt>
            <w:r w:rsidR="0030247D" w:rsidRPr="002C39F7">
              <w:rPr>
                <w:rFonts w:ascii="Calibri" w:hAnsi="Calibri" w:cs="Calibri"/>
                <w:sz w:val="20"/>
                <w:szCs w:val="20"/>
              </w:rPr>
              <w:t>Taffy Pulling</w:t>
            </w:r>
          </w:p>
          <w:p w14:paraId="51246079" w14:textId="0E362309" w:rsidR="0030247D" w:rsidRPr="002C39F7" w:rsidRDefault="00BD047A" w:rsidP="0030247D">
            <w:pPr>
              <w:pStyle w:val="ListParagraph"/>
              <w:rPr>
                <w:rFonts w:ascii="Calibri" w:hAnsi="Calibri" w:cs="Calibri"/>
                <w:sz w:val="20"/>
                <w:szCs w:val="20"/>
              </w:rPr>
            </w:pPr>
            <w:sdt>
              <w:sdtPr>
                <w:rPr>
                  <w:rFonts w:ascii="Calibri" w:hAnsi="Calibri" w:cs="Calibri"/>
                  <w:sz w:val="20"/>
                  <w:szCs w:val="20"/>
                </w:rPr>
                <w:id w:val="-376306422"/>
                <w14:checkbox>
                  <w14:checked w14:val="0"/>
                  <w14:checkedState w14:val="2612" w14:font="MS Gothic"/>
                  <w14:uncheckedState w14:val="2610" w14:font="MS Gothic"/>
                </w14:checkbox>
              </w:sdtPr>
              <w:sdtEndPr/>
              <w:sdtContent>
                <w:r w:rsidR="0038355C">
                  <w:rPr>
                    <w:rFonts w:ascii="MS Gothic" w:eastAsia="MS Gothic" w:hAnsi="MS Gothic" w:cs="Calibri" w:hint="eastAsia"/>
                    <w:sz w:val="20"/>
                    <w:szCs w:val="20"/>
                  </w:rPr>
                  <w:t>☐</w:t>
                </w:r>
              </w:sdtContent>
            </w:sdt>
            <w:r w:rsidR="0030247D" w:rsidRPr="002C39F7">
              <w:rPr>
                <w:rFonts w:ascii="Calibri" w:hAnsi="Calibri" w:cs="Calibri"/>
                <w:sz w:val="20"/>
                <w:szCs w:val="20"/>
              </w:rPr>
              <w:t>Theme &amp; Variation</w:t>
            </w:r>
            <w:r w:rsidR="0030247D" w:rsidRPr="002C39F7">
              <w:rPr>
                <w:rFonts w:ascii="Calibri" w:hAnsi="Calibri" w:cs="Calibri"/>
                <w:sz w:val="20"/>
                <w:szCs w:val="20"/>
              </w:rPr>
              <w:tab/>
            </w:r>
            <w:r w:rsidR="0030247D" w:rsidRPr="002C39F7">
              <w:rPr>
                <w:rFonts w:ascii="Calibri" w:hAnsi="Calibri" w:cs="Calibri"/>
                <w:sz w:val="20"/>
                <w:szCs w:val="20"/>
              </w:rPr>
              <w:tab/>
            </w:r>
            <w:r w:rsidR="0030247D" w:rsidRPr="002C39F7">
              <w:rPr>
                <w:rFonts w:ascii="Calibri" w:hAnsi="Calibri" w:cs="Calibri"/>
                <w:sz w:val="20"/>
                <w:szCs w:val="20"/>
              </w:rPr>
              <w:tab/>
            </w:r>
            <w:r w:rsidR="0030247D" w:rsidRPr="002C39F7">
              <w:rPr>
                <w:rFonts w:ascii="Calibri" w:hAnsi="Calibri" w:cs="Calibri"/>
                <w:sz w:val="20"/>
                <w:szCs w:val="20"/>
              </w:rPr>
              <w:tab/>
            </w:r>
            <w:r w:rsidR="0030247D" w:rsidRPr="002C39F7">
              <w:rPr>
                <w:rFonts w:ascii="Calibri" w:hAnsi="Calibri" w:cs="Calibri"/>
                <w:sz w:val="20"/>
                <w:szCs w:val="20"/>
              </w:rPr>
              <w:tab/>
            </w:r>
            <w:sdt>
              <w:sdtPr>
                <w:rPr>
                  <w:rFonts w:ascii="Calibri" w:hAnsi="Calibri" w:cs="Calibri"/>
                  <w:sz w:val="20"/>
                  <w:szCs w:val="20"/>
                </w:rPr>
                <w:id w:val="-1602865513"/>
                <w14:checkbox>
                  <w14:checked w14:val="0"/>
                  <w14:checkedState w14:val="2612" w14:font="MS Gothic"/>
                  <w14:uncheckedState w14:val="2610" w14:font="MS Gothic"/>
                </w14:checkbox>
              </w:sdtPr>
              <w:sdtEndPr/>
              <w:sdtContent>
                <w:r w:rsidR="0030247D" w:rsidRPr="002C39F7">
                  <w:rPr>
                    <w:rFonts w:ascii="Segoe UI Symbol" w:eastAsia="MS Gothic" w:hAnsi="Segoe UI Symbol" w:cs="Segoe UI Symbol"/>
                    <w:sz w:val="20"/>
                    <w:szCs w:val="20"/>
                  </w:rPr>
                  <w:t>☐</w:t>
                </w:r>
              </w:sdtContent>
            </w:sdt>
            <w:r w:rsidR="0030247D" w:rsidRPr="002C39F7">
              <w:rPr>
                <w:rFonts w:ascii="Calibri" w:hAnsi="Calibri" w:cs="Calibri"/>
                <w:sz w:val="20"/>
                <w:szCs w:val="20"/>
              </w:rPr>
              <w:t>Salient Language</w:t>
            </w:r>
          </w:p>
          <w:p w14:paraId="7B95EE26" w14:textId="77777777" w:rsidR="0030247D" w:rsidRPr="002C39F7" w:rsidRDefault="00BD047A" w:rsidP="0030247D">
            <w:pPr>
              <w:pStyle w:val="ListParagraph"/>
              <w:rPr>
                <w:rFonts w:ascii="Calibri" w:hAnsi="Calibri" w:cs="Calibri"/>
                <w:sz w:val="20"/>
                <w:szCs w:val="20"/>
              </w:rPr>
            </w:pPr>
            <w:sdt>
              <w:sdtPr>
                <w:rPr>
                  <w:rFonts w:ascii="Calibri" w:hAnsi="Calibri" w:cs="Calibri"/>
                  <w:sz w:val="20"/>
                  <w:szCs w:val="20"/>
                </w:rPr>
                <w:id w:val="-1954313880"/>
                <w14:checkbox>
                  <w14:checked w14:val="0"/>
                  <w14:checkedState w14:val="2612" w14:font="MS Gothic"/>
                  <w14:uncheckedState w14:val="2610" w14:font="MS Gothic"/>
                </w14:checkbox>
              </w:sdtPr>
              <w:sdtEndPr/>
              <w:sdtContent>
                <w:r w:rsidR="0030247D" w:rsidRPr="002C39F7">
                  <w:rPr>
                    <w:rFonts w:ascii="Segoe UI Symbol" w:eastAsia="MS Gothic" w:hAnsi="Segoe UI Symbol" w:cs="Segoe UI Symbol"/>
                    <w:sz w:val="20"/>
                    <w:szCs w:val="20"/>
                  </w:rPr>
                  <w:t>☐</w:t>
                </w:r>
              </w:sdtContent>
            </w:sdt>
            <w:r w:rsidR="0030247D" w:rsidRPr="002C39F7">
              <w:rPr>
                <w:rFonts w:ascii="Calibri" w:hAnsi="Calibri" w:cs="Calibri"/>
                <w:sz w:val="20"/>
                <w:szCs w:val="20"/>
              </w:rPr>
              <w:t>Onomatopoeia</w:t>
            </w:r>
            <w:r w:rsidR="0030247D" w:rsidRPr="002C39F7">
              <w:rPr>
                <w:rFonts w:ascii="Calibri" w:hAnsi="Calibri" w:cs="Calibri"/>
                <w:sz w:val="20"/>
                <w:szCs w:val="20"/>
              </w:rPr>
              <w:tab/>
            </w:r>
            <w:r w:rsidR="0030247D" w:rsidRPr="002C39F7">
              <w:rPr>
                <w:rFonts w:ascii="Calibri" w:hAnsi="Calibri" w:cs="Calibri"/>
                <w:sz w:val="20"/>
                <w:szCs w:val="20"/>
              </w:rPr>
              <w:tab/>
            </w:r>
            <w:r w:rsidR="0030247D" w:rsidRPr="002C39F7">
              <w:rPr>
                <w:rFonts w:ascii="Calibri" w:hAnsi="Calibri" w:cs="Calibri"/>
                <w:sz w:val="20"/>
                <w:szCs w:val="20"/>
              </w:rPr>
              <w:tab/>
            </w:r>
            <w:r w:rsidR="0030247D" w:rsidRPr="002C39F7">
              <w:rPr>
                <w:rFonts w:ascii="Calibri" w:hAnsi="Calibri" w:cs="Calibri"/>
                <w:sz w:val="20"/>
                <w:szCs w:val="20"/>
              </w:rPr>
              <w:tab/>
            </w:r>
            <w:r w:rsidR="0030247D" w:rsidRPr="002C39F7">
              <w:rPr>
                <w:rFonts w:ascii="Calibri" w:hAnsi="Calibri" w:cs="Calibri"/>
                <w:sz w:val="20"/>
                <w:szCs w:val="20"/>
              </w:rPr>
              <w:tab/>
            </w:r>
            <w:r w:rsidR="0030247D">
              <w:rPr>
                <w:rFonts w:ascii="Calibri" w:hAnsi="Calibri" w:cs="Calibri"/>
                <w:sz w:val="20"/>
                <w:szCs w:val="20"/>
              </w:rPr>
              <w:tab/>
            </w:r>
            <w:sdt>
              <w:sdtPr>
                <w:rPr>
                  <w:rFonts w:ascii="Calibri" w:hAnsi="Calibri" w:cs="Calibri"/>
                  <w:sz w:val="20"/>
                  <w:szCs w:val="20"/>
                </w:rPr>
                <w:id w:val="-1351328945"/>
                <w14:checkbox>
                  <w14:checked w14:val="0"/>
                  <w14:checkedState w14:val="2612" w14:font="MS Gothic"/>
                  <w14:uncheckedState w14:val="2610" w14:font="MS Gothic"/>
                </w14:checkbox>
              </w:sdtPr>
              <w:sdtEndPr/>
              <w:sdtContent>
                <w:r w:rsidR="0030247D" w:rsidRPr="002C39F7">
                  <w:rPr>
                    <w:rFonts w:ascii="Segoe UI Symbol" w:eastAsia="MS Gothic" w:hAnsi="Segoe UI Symbol" w:cs="Segoe UI Symbol"/>
                    <w:sz w:val="20"/>
                    <w:szCs w:val="20"/>
                  </w:rPr>
                  <w:t>☐</w:t>
                </w:r>
              </w:sdtContent>
            </w:sdt>
            <w:r w:rsidR="0030247D" w:rsidRPr="002C39F7">
              <w:rPr>
                <w:rFonts w:ascii="Calibri" w:hAnsi="Calibri" w:cs="Calibri"/>
                <w:sz w:val="20"/>
                <w:szCs w:val="20"/>
              </w:rPr>
              <w:t>Rhythm &amp; Music</w:t>
            </w:r>
          </w:p>
          <w:p w14:paraId="41DE3319" w14:textId="77777777" w:rsidR="0030247D" w:rsidRPr="002C39F7" w:rsidRDefault="00BD047A" w:rsidP="0030247D">
            <w:pPr>
              <w:pStyle w:val="ListParagraph"/>
              <w:rPr>
                <w:rFonts w:ascii="Calibri" w:hAnsi="Calibri" w:cs="Calibri"/>
                <w:sz w:val="20"/>
                <w:szCs w:val="20"/>
              </w:rPr>
            </w:pPr>
            <w:sdt>
              <w:sdtPr>
                <w:rPr>
                  <w:rFonts w:ascii="Calibri" w:hAnsi="Calibri" w:cs="Calibri"/>
                  <w:sz w:val="20"/>
                  <w:szCs w:val="20"/>
                </w:rPr>
                <w:id w:val="900030134"/>
                <w14:checkbox>
                  <w14:checked w14:val="0"/>
                  <w14:checkedState w14:val="2612" w14:font="MS Gothic"/>
                  <w14:uncheckedState w14:val="2610" w14:font="MS Gothic"/>
                </w14:checkbox>
              </w:sdtPr>
              <w:sdtEndPr/>
              <w:sdtContent>
                <w:r w:rsidR="0030247D" w:rsidRPr="002C39F7">
                  <w:rPr>
                    <w:rFonts w:ascii="Segoe UI Symbol" w:eastAsia="MS Gothic" w:hAnsi="Segoe UI Symbol" w:cs="Segoe UI Symbol"/>
                    <w:sz w:val="20"/>
                    <w:szCs w:val="20"/>
                  </w:rPr>
                  <w:t>☐</w:t>
                </w:r>
              </w:sdtContent>
            </w:sdt>
            <w:r w:rsidR="0030247D" w:rsidRPr="002C39F7">
              <w:rPr>
                <w:rFonts w:ascii="Calibri" w:hAnsi="Calibri" w:cs="Calibri"/>
                <w:sz w:val="20"/>
                <w:szCs w:val="20"/>
              </w:rPr>
              <w:t>Playful Obstruction</w:t>
            </w:r>
            <w:r w:rsidR="0030247D" w:rsidRPr="002C39F7">
              <w:rPr>
                <w:rFonts w:ascii="Calibri" w:hAnsi="Calibri" w:cs="Calibri"/>
                <w:sz w:val="20"/>
                <w:szCs w:val="20"/>
              </w:rPr>
              <w:tab/>
            </w:r>
            <w:r w:rsidR="0030247D" w:rsidRPr="002C39F7">
              <w:rPr>
                <w:rFonts w:ascii="Calibri" w:hAnsi="Calibri" w:cs="Calibri"/>
                <w:sz w:val="20"/>
                <w:szCs w:val="20"/>
              </w:rPr>
              <w:tab/>
            </w:r>
            <w:r w:rsidR="0030247D" w:rsidRPr="002C39F7">
              <w:rPr>
                <w:rFonts w:ascii="Calibri" w:hAnsi="Calibri" w:cs="Calibri"/>
                <w:sz w:val="20"/>
                <w:szCs w:val="20"/>
              </w:rPr>
              <w:tab/>
            </w:r>
            <w:r w:rsidR="0030247D" w:rsidRPr="002C39F7">
              <w:rPr>
                <w:rFonts w:ascii="Calibri" w:hAnsi="Calibri" w:cs="Calibri"/>
                <w:sz w:val="20"/>
                <w:szCs w:val="20"/>
              </w:rPr>
              <w:tab/>
            </w:r>
            <w:r w:rsidR="0030247D" w:rsidRPr="002C39F7">
              <w:rPr>
                <w:rFonts w:ascii="Calibri" w:hAnsi="Calibri" w:cs="Calibri"/>
                <w:sz w:val="20"/>
                <w:szCs w:val="20"/>
              </w:rPr>
              <w:tab/>
            </w:r>
            <w:sdt>
              <w:sdtPr>
                <w:rPr>
                  <w:rFonts w:ascii="Calibri" w:hAnsi="Calibri" w:cs="Calibri"/>
                  <w:sz w:val="20"/>
                  <w:szCs w:val="20"/>
                </w:rPr>
                <w:id w:val="-1099715727"/>
                <w14:checkbox>
                  <w14:checked w14:val="0"/>
                  <w14:checkedState w14:val="2612" w14:font="MS Gothic"/>
                  <w14:uncheckedState w14:val="2610" w14:font="MS Gothic"/>
                </w14:checkbox>
              </w:sdtPr>
              <w:sdtEndPr/>
              <w:sdtContent>
                <w:r w:rsidR="0030247D" w:rsidRPr="002C39F7">
                  <w:rPr>
                    <w:rFonts w:ascii="Segoe UI Symbol" w:eastAsia="MS Gothic" w:hAnsi="Segoe UI Symbol" w:cs="Segoe UI Symbol"/>
                    <w:sz w:val="20"/>
                    <w:szCs w:val="20"/>
                  </w:rPr>
                  <w:t>☐</w:t>
                </w:r>
              </w:sdtContent>
            </w:sdt>
            <w:r w:rsidR="0030247D" w:rsidRPr="002C39F7">
              <w:rPr>
                <w:rFonts w:ascii="Calibri" w:hAnsi="Calibri" w:cs="Calibri"/>
                <w:sz w:val="20"/>
                <w:szCs w:val="20"/>
              </w:rPr>
              <w:t>Making Them Work</w:t>
            </w:r>
          </w:p>
          <w:p w14:paraId="045B1356" w14:textId="77777777" w:rsidR="0030247D" w:rsidRPr="002C39F7" w:rsidRDefault="00BD047A" w:rsidP="0030247D">
            <w:pPr>
              <w:pStyle w:val="ListParagraph"/>
              <w:rPr>
                <w:rFonts w:ascii="Calibri" w:hAnsi="Calibri" w:cs="Calibri"/>
                <w:sz w:val="20"/>
                <w:szCs w:val="20"/>
              </w:rPr>
            </w:pPr>
            <w:sdt>
              <w:sdtPr>
                <w:rPr>
                  <w:rFonts w:ascii="Calibri" w:hAnsi="Calibri" w:cs="Calibri"/>
                  <w:sz w:val="20"/>
                  <w:szCs w:val="20"/>
                </w:rPr>
                <w:id w:val="2036458007"/>
                <w14:checkbox>
                  <w14:checked w14:val="0"/>
                  <w14:checkedState w14:val="2612" w14:font="MS Gothic"/>
                  <w14:uncheckedState w14:val="2610" w14:font="MS Gothic"/>
                </w14:checkbox>
              </w:sdtPr>
              <w:sdtEndPr/>
              <w:sdtContent>
                <w:r w:rsidR="0030247D" w:rsidRPr="002C39F7">
                  <w:rPr>
                    <w:rFonts w:ascii="Segoe UI Symbol" w:eastAsia="MS Gothic" w:hAnsi="Segoe UI Symbol" w:cs="Segoe UI Symbol"/>
                    <w:sz w:val="20"/>
                    <w:szCs w:val="20"/>
                  </w:rPr>
                  <w:t>☐</w:t>
                </w:r>
              </w:sdtContent>
            </w:sdt>
            <w:r w:rsidR="0030247D" w:rsidRPr="002C39F7">
              <w:rPr>
                <w:rFonts w:ascii="Calibri" w:hAnsi="Calibri" w:cs="Calibri"/>
                <w:sz w:val="20"/>
                <w:szCs w:val="20"/>
              </w:rPr>
              <w:t>Rewarding &amp; Reinforcing</w:t>
            </w:r>
            <w:r w:rsidR="0030247D" w:rsidRPr="002C39F7">
              <w:rPr>
                <w:rFonts w:ascii="Calibri" w:hAnsi="Calibri" w:cs="Calibri"/>
                <w:sz w:val="20"/>
                <w:szCs w:val="20"/>
              </w:rPr>
              <w:tab/>
            </w:r>
            <w:r w:rsidR="0030247D" w:rsidRPr="002C39F7">
              <w:rPr>
                <w:rFonts w:ascii="Calibri" w:hAnsi="Calibri" w:cs="Calibri"/>
                <w:sz w:val="20"/>
                <w:szCs w:val="20"/>
              </w:rPr>
              <w:tab/>
            </w:r>
            <w:r w:rsidR="0030247D" w:rsidRPr="002C39F7">
              <w:rPr>
                <w:rFonts w:ascii="Calibri" w:hAnsi="Calibri" w:cs="Calibri"/>
                <w:sz w:val="20"/>
                <w:szCs w:val="20"/>
              </w:rPr>
              <w:tab/>
            </w:r>
            <w:r w:rsidR="0030247D" w:rsidRPr="002C39F7">
              <w:rPr>
                <w:rFonts w:ascii="Calibri" w:hAnsi="Calibri" w:cs="Calibri"/>
                <w:sz w:val="20"/>
                <w:szCs w:val="20"/>
              </w:rPr>
              <w:tab/>
            </w:r>
            <w:sdt>
              <w:sdtPr>
                <w:rPr>
                  <w:rFonts w:ascii="Calibri" w:hAnsi="Calibri" w:cs="Calibri"/>
                  <w:sz w:val="20"/>
                  <w:szCs w:val="20"/>
                </w:rPr>
                <w:id w:val="-63948934"/>
                <w14:checkbox>
                  <w14:checked w14:val="0"/>
                  <w14:checkedState w14:val="2612" w14:font="MS Gothic"/>
                  <w14:uncheckedState w14:val="2610" w14:font="MS Gothic"/>
                </w14:checkbox>
              </w:sdtPr>
              <w:sdtEndPr/>
              <w:sdtContent>
                <w:r w:rsidR="0030247D" w:rsidRPr="002C39F7">
                  <w:rPr>
                    <w:rFonts w:ascii="Segoe UI Symbol" w:eastAsia="MS Gothic" w:hAnsi="Segoe UI Symbol" w:cs="Segoe UI Symbol"/>
                    <w:sz w:val="20"/>
                    <w:szCs w:val="20"/>
                  </w:rPr>
                  <w:t>☐</w:t>
                </w:r>
              </w:sdtContent>
            </w:sdt>
            <w:r w:rsidR="0030247D" w:rsidRPr="002C39F7">
              <w:rPr>
                <w:rFonts w:ascii="Calibri" w:hAnsi="Calibri" w:cs="Calibri"/>
                <w:sz w:val="20"/>
                <w:szCs w:val="20"/>
              </w:rPr>
              <w:t>Expectant Waiting</w:t>
            </w:r>
          </w:p>
          <w:p w14:paraId="35018822" w14:textId="47E80B36" w:rsidR="0030247D" w:rsidRPr="002C39F7" w:rsidRDefault="00BD047A" w:rsidP="0030247D">
            <w:pPr>
              <w:pStyle w:val="ListParagraph"/>
              <w:rPr>
                <w:rFonts w:ascii="Calibri" w:hAnsi="Calibri" w:cs="Calibri"/>
                <w:sz w:val="20"/>
                <w:szCs w:val="20"/>
              </w:rPr>
            </w:pPr>
            <w:sdt>
              <w:sdtPr>
                <w:rPr>
                  <w:rFonts w:ascii="Calibri" w:hAnsi="Calibri" w:cs="Calibri"/>
                  <w:sz w:val="20"/>
                  <w:szCs w:val="20"/>
                </w:rPr>
                <w:id w:val="-1655826001"/>
                <w14:checkbox>
                  <w14:checked w14:val="0"/>
                  <w14:checkedState w14:val="2612" w14:font="MS Gothic"/>
                  <w14:uncheckedState w14:val="2610" w14:font="MS Gothic"/>
                </w14:checkbox>
              </w:sdtPr>
              <w:sdtEndPr/>
              <w:sdtContent>
                <w:r w:rsidR="0030247D" w:rsidRPr="002C39F7">
                  <w:rPr>
                    <w:rFonts w:ascii="Segoe UI Symbol" w:eastAsia="MS Gothic" w:hAnsi="Segoe UI Symbol" w:cs="Segoe UI Symbol"/>
                    <w:sz w:val="20"/>
                    <w:szCs w:val="20"/>
                  </w:rPr>
                  <w:t>☐</w:t>
                </w:r>
              </w:sdtContent>
            </w:sdt>
            <w:r w:rsidR="0030247D" w:rsidRPr="002C39F7">
              <w:rPr>
                <w:rFonts w:ascii="Calibri" w:hAnsi="Calibri" w:cs="Calibri"/>
                <w:sz w:val="20"/>
                <w:szCs w:val="20"/>
              </w:rPr>
              <w:t>Sense of Humor, Suspense &amp; Surprise</w:t>
            </w:r>
            <w:r w:rsidR="0030247D" w:rsidRPr="002C39F7">
              <w:rPr>
                <w:rFonts w:ascii="Calibri" w:hAnsi="Calibri" w:cs="Calibri"/>
                <w:sz w:val="20"/>
                <w:szCs w:val="20"/>
              </w:rPr>
              <w:tab/>
            </w:r>
            <w:r w:rsidR="0030247D" w:rsidRPr="002C39F7">
              <w:rPr>
                <w:rFonts w:ascii="Calibri" w:hAnsi="Calibri" w:cs="Calibri"/>
                <w:sz w:val="20"/>
                <w:szCs w:val="20"/>
              </w:rPr>
              <w:tab/>
            </w:r>
            <w:r w:rsidR="0030247D">
              <w:rPr>
                <w:rFonts w:ascii="Calibri" w:hAnsi="Calibri" w:cs="Calibri"/>
                <w:sz w:val="20"/>
                <w:szCs w:val="20"/>
              </w:rPr>
              <w:tab/>
            </w:r>
            <w:sdt>
              <w:sdtPr>
                <w:rPr>
                  <w:rFonts w:ascii="Calibri" w:hAnsi="Calibri" w:cs="Calibri"/>
                  <w:sz w:val="20"/>
                  <w:szCs w:val="20"/>
                </w:rPr>
                <w:id w:val="-1855336524"/>
                <w14:checkbox>
                  <w14:checked w14:val="0"/>
                  <w14:checkedState w14:val="2612" w14:font="MS Gothic"/>
                  <w14:uncheckedState w14:val="2610" w14:font="MS Gothic"/>
                </w14:checkbox>
              </w:sdtPr>
              <w:sdtEndPr/>
              <w:sdtContent>
                <w:r w:rsidR="0030247D" w:rsidRPr="002C39F7">
                  <w:rPr>
                    <w:rFonts w:ascii="Segoe UI Symbol" w:eastAsia="MS Gothic" w:hAnsi="Segoe UI Symbol" w:cs="Segoe UI Symbol"/>
                    <w:sz w:val="20"/>
                    <w:szCs w:val="20"/>
                  </w:rPr>
                  <w:t>☐</w:t>
                </w:r>
              </w:sdtContent>
            </w:sdt>
            <w:r w:rsidR="0030247D" w:rsidRPr="002C39F7">
              <w:rPr>
                <w:rFonts w:ascii="Calibri" w:hAnsi="Calibri" w:cs="Calibri"/>
                <w:sz w:val="20"/>
                <w:szCs w:val="20"/>
              </w:rPr>
              <w:t xml:space="preserve">Going </w:t>
            </w:r>
            <w:r w:rsidR="003F3FB7">
              <w:rPr>
                <w:rFonts w:ascii="Calibri" w:hAnsi="Calibri" w:cs="Calibri"/>
                <w:sz w:val="20"/>
                <w:szCs w:val="20"/>
              </w:rPr>
              <w:t>f</w:t>
            </w:r>
            <w:r w:rsidR="0030247D" w:rsidRPr="002C39F7">
              <w:rPr>
                <w:rFonts w:ascii="Calibri" w:hAnsi="Calibri" w:cs="Calibri"/>
                <w:sz w:val="20"/>
                <w:szCs w:val="20"/>
              </w:rPr>
              <w:t>or Fun</w:t>
            </w:r>
            <w:r w:rsidR="0030247D" w:rsidRPr="002C39F7">
              <w:rPr>
                <w:rFonts w:ascii="Calibri" w:hAnsi="Calibri" w:cs="Calibri"/>
                <w:sz w:val="20"/>
                <w:szCs w:val="20"/>
              </w:rPr>
              <w:tab/>
            </w:r>
            <w:r w:rsidR="0030247D" w:rsidRPr="002C39F7">
              <w:rPr>
                <w:rFonts w:ascii="Calibri" w:hAnsi="Calibri" w:cs="Calibri"/>
                <w:sz w:val="20"/>
                <w:szCs w:val="20"/>
              </w:rPr>
              <w:tab/>
            </w:r>
            <w:r w:rsidR="0030247D" w:rsidRPr="002C39F7">
              <w:rPr>
                <w:rFonts w:ascii="Calibri" w:hAnsi="Calibri" w:cs="Calibri"/>
                <w:sz w:val="20"/>
                <w:szCs w:val="20"/>
              </w:rPr>
              <w:tab/>
            </w:r>
            <w:r w:rsidR="0030247D" w:rsidRPr="002C39F7">
              <w:rPr>
                <w:rFonts w:ascii="Calibri" w:hAnsi="Calibri" w:cs="Calibri"/>
                <w:sz w:val="20"/>
                <w:szCs w:val="20"/>
              </w:rPr>
              <w:tab/>
            </w:r>
          </w:p>
          <w:p w14:paraId="16D05B8B" w14:textId="77777777" w:rsidR="0030247D" w:rsidRPr="002C39F7" w:rsidRDefault="00BD047A" w:rsidP="0030247D">
            <w:pPr>
              <w:pStyle w:val="ListParagraph"/>
              <w:rPr>
                <w:rFonts w:ascii="Calibri" w:hAnsi="Calibri" w:cs="Calibri"/>
                <w:sz w:val="20"/>
                <w:szCs w:val="20"/>
              </w:rPr>
            </w:pPr>
            <w:sdt>
              <w:sdtPr>
                <w:rPr>
                  <w:rFonts w:ascii="Calibri" w:hAnsi="Calibri" w:cs="Calibri"/>
                  <w:sz w:val="20"/>
                  <w:szCs w:val="20"/>
                </w:rPr>
                <w:id w:val="-1483620826"/>
                <w14:checkbox>
                  <w14:checked w14:val="0"/>
                  <w14:checkedState w14:val="2612" w14:font="MS Gothic"/>
                  <w14:uncheckedState w14:val="2610" w14:font="MS Gothic"/>
                </w14:checkbox>
              </w:sdtPr>
              <w:sdtEndPr/>
              <w:sdtContent>
                <w:r w:rsidR="0030247D" w:rsidRPr="002C39F7">
                  <w:rPr>
                    <w:rFonts w:ascii="Segoe UI Symbol" w:eastAsia="MS Gothic" w:hAnsi="Segoe UI Symbol" w:cs="Segoe UI Symbol"/>
                    <w:sz w:val="20"/>
                    <w:szCs w:val="20"/>
                  </w:rPr>
                  <w:t>☐</w:t>
                </w:r>
              </w:sdtContent>
            </w:sdt>
            <w:r w:rsidR="0030247D" w:rsidRPr="002C39F7">
              <w:rPr>
                <w:rFonts w:ascii="Calibri" w:hAnsi="Calibri" w:cs="Calibri"/>
                <w:sz w:val="20"/>
                <w:szCs w:val="20"/>
              </w:rPr>
              <w:t>Big, Little &amp; Micro Circles</w:t>
            </w:r>
            <w:r w:rsidR="0030247D" w:rsidRPr="002C39F7">
              <w:rPr>
                <w:rFonts w:ascii="Calibri" w:hAnsi="Calibri" w:cs="Calibri"/>
                <w:sz w:val="20"/>
                <w:szCs w:val="20"/>
              </w:rPr>
              <w:tab/>
            </w:r>
            <w:r w:rsidR="0030247D" w:rsidRPr="002C39F7">
              <w:rPr>
                <w:rFonts w:ascii="Calibri" w:hAnsi="Calibri" w:cs="Calibri"/>
                <w:sz w:val="20"/>
                <w:szCs w:val="20"/>
              </w:rPr>
              <w:tab/>
            </w:r>
            <w:r w:rsidR="0030247D" w:rsidRPr="002C39F7">
              <w:rPr>
                <w:rFonts w:ascii="Calibri" w:hAnsi="Calibri" w:cs="Calibri"/>
                <w:sz w:val="20"/>
                <w:szCs w:val="20"/>
              </w:rPr>
              <w:tab/>
            </w:r>
            <w:r w:rsidR="0030247D" w:rsidRPr="002C39F7">
              <w:rPr>
                <w:rFonts w:ascii="Calibri" w:hAnsi="Calibri" w:cs="Calibri"/>
                <w:sz w:val="20"/>
                <w:szCs w:val="20"/>
              </w:rPr>
              <w:tab/>
            </w:r>
            <w:sdt>
              <w:sdtPr>
                <w:rPr>
                  <w:rFonts w:ascii="Calibri" w:hAnsi="Calibri" w:cs="Calibri"/>
                  <w:sz w:val="20"/>
                  <w:szCs w:val="20"/>
                </w:rPr>
                <w:id w:val="278307443"/>
                <w14:checkbox>
                  <w14:checked w14:val="0"/>
                  <w14:checkedState w14:val="2612" w14:font="MS Gothic"/>
                  <w14:uncheckedState w14:val="2610" w14:font="MS Gothic"/>
                </w14:checkbox>
              </w:sdtPr>
              <w:sdtEndPr/>
              <w:sdtContent>
                <w:r w:rsidR="0030247D" w:rsidRPr="002C39F7">
                  <w:rPr>
                    <w:rFonts w:ascii="Segoe UI Symbol" w:eastAsia="MS Gothic" w:hAnsi="Segoe UI Symbol" w:cs="Segoe UI Symbol"/>
                    <w:sz w:val="20"/>
                    <w:szCs w:val="20"/>
                  </w:rPr>
                  <w:t>☐</w:t>
                </w:r>
              </w:sdtContent>
            </w:sdt>
            <w:r w:rsidR="0030247D" w:rsidRPr="002C39F7">
              <w:rPr>
                <w:rFonts w:ascii="Calibri" w:hAnsi="Calibri" w:cs="Calibri"/>
                <w:sz w:val="20"/>
                <w:szCs w:val="20"/>
              </w:rPr>
              <w:t>Labeling</w:t>
            </w:r>
          </w:p>
          <w:p w14:paraId="52549925" w14:textId="77777777" w:rsidR="0030247D" w:rsidRPr="002C39F7" w:rsidRDefault="00BD047A" w:rsidP="0030247D">
            <w:pPr>
              <w:pStyle w:val="ListParagraph"/>
              <w:rPr>
                <w:rFonts w:ascii="Calibri" w:hAnsi="Calibri" w:cs="Calibri"/>
                <w:sz w:val="20"/>
                <w:szCs w:val="20"/>
              </w:rPr>
            </w:pPr>
            <w:sdt>
              <w:sdtPr>
                <w:rPr>
                  <w:rFonts w:ascii="Calibri" w:hAnsi="Calibri" w:cs="Calibri"/>
                  <w:sz w:val="20"/>
                  <w:szCs w:val="20"/>
                </w:rPr>
                <w:id w:val="1798188598"/>
                <w14:checkbox>
                  <w14:checked w14:val="0"/>
                  <w14:checkedState w14:val="2612" w14:font="MS Gothic"/>
                  <w14:uncheckedState w14:val="2610" w14:font="MS Gothic"/>
                </w14:checkbox>
              </w:sdtPr>
              <w:sdtEndPr/>
              <w:sdtContent>
                <w:r w:rsidR="0030247D" w:rsidRPr="002C39F7">
                  <w:rPr>
                    <w:rFonts w:ascii="Segoe UI Symbol" w:eastAsia="MS Gothic" w:hAnsi="Segoe UI Symbol" w:cs="Segoe UI Symbol"/>
                    <w:sz w:val="20"/>
                    <w:szCs w:val="20"/>
                  </w:rPr>
                  <w:t>☐</w:t>
                </w:r>
              </w:sdtContent>
            </w:sdt>
            <w:r w:rsidR="0030247D" w:rsidRPr="002C39F7">
              <w:rPr>
                <w:rFonts w:ascii="Calibri" w:hAnsi="Calibri" w:cs="Calibri"/>
                <w:sz w:val="20"/>
                <w:szCs w:val="20"/>
              </w:rPr>
              <w:t>Add A Word</w:t>
            </w:r>
            <w:r w:rsidR="0030247D">
              <w:rPr>
                <w:rFonts w:ascii="Calibri" w:hAnsi="Calibri" w:cs="Calibri"/>
                <w:sz w:val="20"/>
                <w:szCs w:val="20"/>
              </w:rPr>
              <w:tab/>
            </w:r>
            <w:r w:rsidR="0030247D">
              <w:rPr>
                <w:rFonts w:ascii="Calibri" w:hAnsi="Calibri" w:cs="Calibri"/>
                <w:sz w:val="20"/>
                <w:szCs w:val="20"/>
              </w:rPr>
              <w:tab/>
            </w:r>
            <w:r w:rsidR="0030247D">
              <w:rPr>
                <w:rFonts w:ascii="Calibri" w:hAnsi="Calibri" w:cs="Calibri"/>
                <w:sz w:val="20"/>
                <w:szCs w:val="20"/>
              </w:rPr>
              <w:tab/>
            </w:r>
            <w:r w:rsidR="0030247D">
              <w:rPr>
                <w:rFonts w:ascii="Calibri" w:hAnsi="Calibri" w:cs="Calibri"/>
                <w:sz w:val="20"/>
                <w:szCs w:val="20"/>
              </w:rPr>
              <w:tab/>
            </w:r>
            <w:r w:rsidR="0030247D">
              <w:rPr>
                <w:rFonts w:ascii="Calibri" w:hAnsi="Calibri" w:cs="Calibri"/>
                <w:sz w:val="20"/>
                <w:szCs w:val="20"/>
              </w:rPr>
              <w:tab/>
            </w:r>
            <w:r w:rsidR="0030247D">
              <w:rPr>
                <w:rFonts w:ascii="Calibri" w:hAnsi="Calibri" w:cs="Calibri"/>
                <w:sz w:val="20"/>
                <w:szCs w:val="20"/>
              </w:rPr>
              <w:tab/>
            </w:r>
            <w:sdt>
              <w:sdtPr>
                <w:rPr>
                  <w:rFonts w:ascii="Calibri" w:hAnsi="Calibri" w:cs="Calibri"/>
                  <w:sz w:val="20"/>
                  <w:szCs w:val="20"/>
                </w:rPr>
                <w:id w:val="363484997"/>
                <w14:checkbox>
                  <w14:checked w14:val="0"/>
                  <w14:checkedState w14:val="2612" w14:font="MS Gothic"/>
                  <w14:uncheckedState w14:val="2610" w14:font="MS Gothic"/>
                </w14:checkbox>
              </w:sdtPr>
              <w:sdtEndPr/>
              <w:sdtContent>
                <w:r w:rsidR="0030247D" w:rsidRPr="002C39F7">
                  <w:rPr>
                    <w:rFonts w:ascii="Segoe UI Symbol" w:eastAsia="MS Gothic" w:hAnsi="Segoe UI Symbol" w:cs="Segoe UI Symbol"/>
                    <w:sz w:val="20"/>
                    <w:szCs w:val="20"/>
                  </w:rPr>
                  <w:t>☐</w:t>
                </w:r>
              </w:sdtContent>
            </w:sdt>
            <w:r w:rsidR="0030247D" w:rsidRPr="002C39F7">
              <w:rPr>
                <w:rFonts w:ascii="Calibri" w:hAnsi="Calibri" w:cs="Calibri"/>
                <w:sz w:val="20"/>
                <w:szCs w:val="20"/>
              </w:rPr>
              <w:t>Asked &amp; Answered</w:t>
            </w:r>
          </w:p>
          <w:p w14:paraId="1283FC62" w14:textId="77777777" w:rsidR="0030247D" w:rsidRPr="00371E06" w:rsidRDefault="00BD047A" w:rsidP="0030247D">
            <w:pPr>
              <w:pStyle w:val="ListParagraph"/>
              <w:rPr>
                <w:rFonts w:ascii="Calibri" w:hAnsi="Calibri" w:cs="Calibri"/>
                <w:sz w:val="20"/>
                <w:szCs w:val="20"/>
              </w:rPr>
            </w:pPr>
            <w:sdt>
              <w:sdtPr>
                <w:rPr>
                  <w:rFonts w:ascii="Calibri" w:hAnsi="Calibri" w:cs="Calibri"/>
                  <w:sz w:val="20"/>
                  <w:szCs w:val="20"/>
                </w:rPr>
                <w:id w:val="1455744841"/>
                <w14:checkbox>
                  <w14:checked w14:val="0"/>
                  <w14:checkedState w14:val="2612" w14:font="MS Gothic"/>
                  <w14:uncheckedState w14:val="2610" w14:font="MS Gothic"/>
                </w14:checkbox>
              </w:sdtPr>
              <w:sdtEndPr/>
              <w:sdtContent>
                <w:r w:rsidR="0030247D" w:rsidRPr="002C39F7">
                  <w:rPr>
                    <w:rFonts w:ascii="Segoe UI Symbol" w:eastAsia="MS Gothic" w:hAnsi="Segoe UI Symbol" w:cs="Segoe UI Symbol"/>
                    <w:sz w:val="20"/>
                    <w:szCs w:val="20"/>
                  </w:rPr>
                  <w:t>☐</w:t>
                </w:r>
              </w:sdtContent>
            </w:sdt>
            <w:r w:rsidR="0030247D" w:rsidRPr="002C39F7">
              <w:rPr>
                <w:rFonts w:ascii="Calibri" w:hAnsi="Calibri" w:cs="Calibri"/>
                <w:sz w:val="20"/>
                <w:szCs w:val="20"/>
              </w:rPr>
              <w:t>Sequences/ “Little Stories”</w:t>
            </w:r>
            <w:r w:rsidR="0030247D">
              <w:rPr>
                <w:rFonts w:ascii="Calibri" w:hAnsi="Calibri" w:cs="Calibri"/>
                <w:sz w:val="20"/>
                <w:szCs w:val="20"/>
              </w:rPr>
              <w:tab/>
            </w:r>
            <w:r w:rsidR="0030247D">
              <w:rPr>
                <w:rFonts w:ascii="Calibri" w:hAnsi="Calibri" w:cs="Calibri"/>
                <w:sz w:val="20"/>
                <w:szCs w:val="20"/>
              </w:rPr>
              <w:tab/>
            </w:r>
            <w:r w:rsidR="0030247D">
              <w:rPr>
                <w:rFonts w:ascii="Calibri" w:hAnsi="Calibri" w:cs="Calibri"/>
                <w:sz w:val="20"/>
                <w:szCs w:val="20"/>
              </w:rPr>
              <w:tab/>
            </w:r>
            <w:r w:rsidR="0030247D">
              <w:rPr>
                <w:rFonts w:ascii="Calibri" w:hAnsi="Calibri" w:cs="Calibri"/>
                <w:sz w:val="20"/>
                <w:szCs w:val="20"/>
              </w:rPr>
              <w:tab/>
            </w:r>
            <w:sdt>
              <w:sdtPr>
                <w:rPr>
                  <w:rFonts w:ascii="Calibri" w:hAnsi="Calibri" w:cs="Calibri"/>
                  <w:sz w:val="20"/>
                  <w:szCs w:val="20"/>
                </w:rPr>
                <w:id w:val="893309244"/>
                <w14:checkbox>
                  <w14:checked w14:val="0"/>
                  <w14:checkedState w14:val="2612" w14:font="MS Gothic"/>
                  <w14:uncheckedState w14:val="2610" w14:font="MS Gothic"/>
                </w14:checkbox>
              </w:sdtPr>
              <w:sdtEndPr/>
              <w:sdtContent>
                <w:r w:rsidR="0030247D" w:rsidRPr="002C39F7">
                  <w:rPr>
                    <w:rFonts w:ascii="Segoe UI Symbol" w:eastAsia="MS Gothic" w:hAnsi="Segoe UI Symbol" w:cs="Segoe UI Symbol"/>
                    <w:sz w:val="20"/>
                    <w:szCs w:val="20"/>
                  </w:rPr>
                  <w:t>☐</w:t>
                </w:r>
              </w:sdtContent>
            </w:sdt>
            <w:r w:rsidR="0030247D" w:rsidRPr="002C39F7">
              <w:rPr>
                <w:rFonts w:ascii="Calibri" w:hAnsi="Calibri" w:cs="Calibri"/>
                <w:sz w:val="20"/>
                <w:szCs w:val="20"/>
              </w:rPr>
              <w:t>One &amp; Two Step Directions</w:t>
            </w:r>
          </w:p>
          <w:p w14:paraId="6079B8B8" w14:textId="1AB370FC" w:rsidR="0030247D" w:rsidRPr="002C39F7" w:rsidRDefault="00BD047A" w:rsidP="0030247D">
            <w:pPr>
              <w:pStyle w:val="ListParagraph"/>
              <w:jc w:val="both"/>
              <w:rPr>
                <w:rFonts w:ascii="Calibri" w:hAnsi="Calibri" w:cs="Calibri"/>
                <w:sz w:val="20"/>
                <w:szCs w:val="20"/>
              </w:rPr>
            </w:pPr>
            <w:sdt>
              <w:sdtPr>
                <w:rPr>
                  <w:rFonts w:ascii="Calibri" w:hAnsi="Calibri" w:cs="Calibri"/>
                  <w:sz w:val="20"/>
                  <w:szCs w:val="20"/>
                </w:rPr>
                <w:id w:val="1298955469"/>
                <w14:checkbox>
                  <w14:checked w14:val="0"/>
                  <w14:checkedState w14:val="2612" w14:font="MS Gothic"/>
                  <w14:uncheckedState w14:val="2610" w14:font="MS Gothic"/>
                </w14:checkbox>
              </w:sdtPr>
              <w:sdtEndPr/>
              <w:sdtContent>
                <w:r w:rsidR="0030247D">
                  <w:rPr>
                    <w:rFonts w:ascii="MS Gothic" w:eastAsia="MS Gothic" w:hAnsi="MS Gothic" w:cs="Calibri" w:hint="eastAsia"/>
                    <w:sz w:val="20"/>
                    <w:szCs w:val="20"/>
                  </w:rPr>
                  <w:t>☐</w:t>
                </w:r>
              </w:sdtContent>
            </w:sdt>
            <w:r w:rsidR="0030247D" w:rsidRPr="002C39F7">
              <w:rPr>
                <w:rFonts w:ascii="Calibri" w:hAnsi="Calibri" w:cs="Calibri"/>
                <w:sz w:val="20"/>
                <w:szCs w:val="20"/>
              </w:rPr>
              <w:t>Problem Solving</w:t>
            </w:r>
          </w:p>
          <w:p w14:paraId="38B046A2" w14:textId="77777777" w:rsidR="0030247D" w:rsidRDefault="0030247D" w:rsidP="0030247D">
            <w:pPr>
              <w:jc w:val="both"/>
              <w:rPr>
                <w:rFonts w:ascii="Calibri" w:hAnsi="Calibri" w:cs="Calibri"/>
              </w:rPr>
            </w:pPr>
          </w:p>
          <w:p w14:paraId="5D927BE2" w14:textId="77777777" w:rsidR="0030247D" w:rsidRDefault="0030247D" w:rsidP="0030247D">
            <w:pPr>
              <w:jc w:val="both"/>
              <w:rPr>
                <w:rFonts w:ascii="Calibri" w:hAnsi="Calibri" w:cs="Calibri"/>
                <w:b/>
                <w:bCs/>
                <w:color w:val="000000"/>
              </w:rPr>
            </w:pPr>
            <w:r w:rsidRPr="00371E06">
              <w:rPr>
                <w:rFonts w:ascii="Calibri" w:hAnsi="Calibri" w:cs="Calibri"/>
                <w:b/>
                <w:bCs/>
                <w:color w:val="000000"/>
              </w:rPr>
              <w:t>FDL 4-6 Techniques:</w:t>
            </w:r>
          </w:p>
          <w:p w14:paraId="57A76E6F" w14:textId="77777777" w:rsidR="0030247D" w:rsidRDefault="0030247D" w:rsidP="0030247D">
            <w:pPr>
              <w:jc w:val="both"/>
              <w:rPr>
                <w:rFonts w:ascii="Calibri" w:hAnsi="Calibri" w:cs="Calibri"/>
                <w:b/>
                <w:bCs/>
                <w:color w:val="000000"/>
              </w:rPr>
            </w:pPr>
          </w:p>
          <w:p w14:paraId="4D44704A" w14:textId="77777777" w:rsidR="0030247D" w:rsidRPr="00371E06" w:rsidRDefault="00BD047A" w:rsidP="0030247D">
            <w:pPr>
              <w:pStyle w:val="ListParagraph"/>
              <w:jc w:val="both"/>
              <w:rPr>
                <w:rFonts w:ascii="Calibri" w:hAnsi="Calibri" w:cs="Calibri"/>
                <w:sz w:val="20"/>
                <w:szCs w:val="20"/>
              </w:rPr>
            </w:pPr>
            <w:sdt>
              <w:sdtPr>
                <w:rPr>
                  <w:rFonts w:ascii="Calibri" w:hAnsi="Calibri" w:cs="Calibri"/>
                  <w:sz w:val="20"/>
                  <w:szCs w:val="20"/>
                </w:rPr>
                <w:id w:val="612567663"/>
                <w14:checkbox>
                  <w14:checked w14:val="0"/>
                  <w14:checkedState w14:val="2612" w14:font="MS Gothic"/>
                  <w14:uncheckedState w14:val="2610" w14:font="MS Gothic"/>
                </w14:checkbox>
              </w:sdtPr>
              <w:sdtEndPr/>
              <w:sdtContent>
                <w:r w:rsidR="0030247D">
                  <w:rPr>
                    <w:rFonts w:ascii="MS Gothic" w:eastAsia="MS Gothic" w:hAnsi="MS Gothic" w:cs="Calibri" w:hint="eastAsia"/>
                    <w:sz w:val="20"/>
                    <w:szCs w:val="20"/>
                  </w:rPr>
                  <w:t>☐</w:t>
                </w:r>
              </w:sdtContent>
            </w:sdt>
            <w:r w:rsidR="0030247D" w:rsidRPr="00371E06">
              <w:rPr>
                <w:rFonts w:ascii="Calibri" w:hAnsi="Calibri" w:cs="Calibri"/>
                <w:sz w:val="20"/>
                <w:szCs w:val="20"/>
              </w:rPr>
              <w:t>Imitative Pretend Play</w:t>
            </w:r>
            <w:r w:rsidR="0030247D" w:rsidRPr="00371E06">
              <w:rPr>
                <w:rFonts w:ascii="Calibri" w:hAnsi="Calibri" w:cs="Calibri"/>
                <w:sz w:val="20"/>
                <w:szCs w:val="20"/>
              </w:rPr>
              <w:tab/>
            </w:r>
            <w:r w:rsidR="0030247D" w:rsidRPr="00371E06">
              <w:rPr>
                <w:rFonts w:ascii="Calibri" w:hAnsi="Calibri" w:cs="Calibri"/>
                <w:sz w:val="20"/>
                <w:szCs w:val="20"/>
              </w:rPr>
              <w:tab/>
            </w:r>
            <w:r w:rsidR="0030247D" w:rsidRPr="00371E06">
              <w:rPr>
                <w:rFonts w:ascii="Calibri" w:hAnsi="Calibri" w:cs="Calibri"/>
                <w:sz w:val="20"/>
                <w:szCs w:val="20"/>
              </w:rPr>
              <w:tab/>
            </w:r>
            <w:r w:rsidR="0030247D" w:rsidRPr="00371E06">
              <w:rPr>
                <w:rFonts w:ascii="Calibri" w:hAnsi="Calibri" w:cs="Calibri"/>
                <w:sz w:val="20"/>
                <w:szCs w:val="20"/>
              </w:rPr>
              <w:tab/>
            </w:r>
            <w:r w:rsidR="0030247D" w:rsidRPr="00371E06">
              <w:rPr>
                <w:rFonts w:ascii="Calibri" w:hAnsi="Calibri" w:cs="Calibri"/>
                <w:sz w:val="20"/>
                <w:szCs w:val="20"/>
              </w:rPr>
              <w:tab/>
            </w:r>
            <w:sdt>
              <w:sdtPr>
                <w:rPr>
                  <w:rFonts w:ascii="Calibri" w:hAnsi="Calibri" w:cs="Calibri"/>
                  <w:sz w:val="20"/>
                  <w:szCs w:val="20"/>
                </w:rPr>
                <w:id w:val="-2043507467"/>
                <w14:checkbox>
                  <w14:checked w14:val="0"/>
                  <w14:checkedState w14:val="2612" w14:font="MS Gothic"/>
                  <w14:uncheckedState w14:val="2610" w14:font="MS Gothic"/>
                </w14:checkbox>
              </w:sdtPr>
              <w:sdtEndPr/>
              <w:sdtContent>
                <w:r w:rsidR="0030247D" w:rsidRPr="00371E06">
                  <w:rPr>
                    <w:rFonts w:ascii="Segoe UI Symbol" w:eastAsia="MS Gothic" w:hAnsi="Segoe UI Symbol" w:cs="Segoe UI Symbol"/>
                    <w:sz w:val="20"/>
                    <w:szCs w:val="20"/>
                  </w:rPr>
                  <w:t>☐</w:t>
                </w:r>
              </w:sdtContent>
            </w:sdt>
            <w:r w:rsidR="0030247D" w:rsidRPr="00371E06">
              <w:rPr>
                <w:rFonts w:ascii="Calibri" w:hAnsi="Calibri" w:cs="Calibri"/>
                <w:sz w:val="20"/>
                <w:szCs w:val="20"/>
              </w:rPr>
              <w:t>Everything Come Alive</w:t>
            </w:r>
          </w:p>
          <w:p w14:paraId="5594AA29" w14:textId="77777777" w:rsidR="0030247D" w:rsidRPr="00371E06" w:rsidRDefault="00BD047A" w:rsidP="0030247D">
            <w:pPr>
              <w:pStyle w:val="ListParagraph"/>
              <w:jc w:val="both"/>
              <w:rPr>
                <w:rFonts w:ascii="Calibri" w:hAnsi="Calibri" w:cs="Calibri"/>
                <w:sz w:val="20"/>
                <w:szCs w:val="20"/>
              </w:rPr>
            </w:pPr>
            <w:sdt>
              <w:sdtPr>
                <w:rPr>
                  <w:rFonts w:ascii="Calibri" w:hAnsi="Calibri" w:cs="Calibri"/>
                  <w:sz w:val="20"/>
                  <w:szCs w:val="20"/>
                </w:rPr>
                <w:id w:val="-193082855"/>
                <w14:checkbox>
                  <w14:checked w14:val="0"/>
                  <w14:checkedState w14:val="2612" w14:font="MS Gothic"/>
                  <w14:uncheckedState w14:val="2610" w14:font="MS Gothic"/>
                </w14:checkbox>
              </w:sdtPr>
              <w:sdtEndPr/>
              <w:sdtContent>
                <w:r w:rsidR="0030247D" w:rsidRPr="00371E06">
                  <w:rPr>
                    <w:rFonts w:ascii="Segoe UI Symbol" w:eastAsia="MS Gothic" w:hAnsi="Segoe UI Symbol" w:cs="Segoe UI Symbol"/>
                    <w:sz w:val="20"/>
                    <w:szCs w:val="20"/>
                  </w:rPr>
                  <w:t>☐</w:t>
                </w:r>
              </w:sdtContent>
            </w:sdt>
            <w:r w:rsidR="0030247D" w:rsidRPr="00371E06">
              <w:rPr>
                <w:rFonts w:ascii="Calibri" w:hAnsi="Calibri" w:cs="Calibri"/>
                <w:sz w:val="20"/>
                <w:szCs w:val="20"/>
              </w:rPr>
              <w:t>One Thematic Play (FDL 5)</w:t>
            </w:r>
            <w:r w:rsidR="0030247D" w:rsidRPr="00371E06">
              <w:rPr>
                <w:rFonts w:ascii="Calibri" w:hAnsi="Calibri" w:cs="Calibri"/>
                <w:sz w:val="20"/>
                <w:szCs w:val="20"/>
              </w:rPr>
              <w:tab/>
            </w:r>
            <w:r w:rsidR="0030247D" w:rsidRPr="00371E06">
              <w:rPr>
                <w:rFonts w:ascii="Calibri" w:hAnsi="Calibri" w:cs="Calibri"/>
                <w:sz w:val="20"/>
                <w:szCs w:val="20"/>
              </w:rPr>
              <w:tab/>
            </w:r>
            <w:r w:rsidR="0030247D" w:rsidRPr="00371E06">
              <w:rPr>
                <w:rFonts w:ascii="Calibri" w:hAnsi="Calibri" w:cs="Calibri"/>
                <w:sz w:val="20"/>
                <w:szCs w:val="20"/>
              </w:rPr>
              <w:tab/>
            </w:r>
            <w:r w:rsidR="0030247D" w:rsidRPr="00371E06">
              <w:rPr>
                <w:rFonts w:ascii="Calibri" w:hAnsi="Calibri" w:cs="Calibri"/>
                <w:sz w:val="20"/>
                <w:szCs w:val="20"/>
              </w:rPr>
              <w:tab/>
            </w:r>
            <w:sdt>
              <w:sdtPr>
                <w:rPr>
                  <w:rFonts w:ascii="Calibri" w:hAnsi="Calibri" w:cs="Calibri"/>
                  <w:sz w:val="20"/>
                  <w:szCs w:val="20"/>
                </w:rPr>
                <w:id w:val="-1734534925"/>
                <w14:checkbox>
                  <w14:checked w14:val="0"/>
                  <w14:checkedState w14:val="2612" w14:font="MS Gothic"/>
                  <w14:uncheckedState w14:val="2610" w14:font="MS Gothic"/>
                </w14:checkbox>
              </w:sdtPr>
              <w:sdtEndPr/>
              <w:sdtContent>
                <w:r w:rsidR="0030247D" w:rsidRPr="00371E06">
                  <w:rPr>
                    <w:rFonts w:ascii="Segoe UI Symbol" w:eastAsia="MS Gothic" w:hAnsi="Segoe UI Symbol" w:cs="Segoe UI Symbol"/>
                    <w:sz w:val="20"/>
                    <w:szCs w:val="20"/>
                  </w:rPr>
                  <w:t>☐</w:t>
                </w:r>
              </w:sdtContent>
            </w:sdt>
            <w:r w:rsidR="0030247D" w:rsidRPr="00371E06">
              <w:rPr>
                <w:rFonts w:ascii="Calibri" w:hAnsi="Calibri" w:cs="Calibri"/>
                <w:sz w:val="20"/>
                <w:szCs w:val="20"/>
              </w:rPr>
              <w:t>Two Thematic Play (FDL 5-6)</w:t>
            </w:r>
          </w:p>
          <w:p w14:paraId="4350DA95" w14:textId="77777777" w:rsidR="0030247D" w:rsidRPr="00371E06" w:rsidRDefault="00BD047A" w:rsidP="0030247D">
            <w:pPr>
              <w:pStyle w:val="ListParagraph"/>
              <w:jc w:val="both"/>
              <w:rPr>
                <w:rFonts w:ascii="Calibri" w:hAnsi="Calibri" w:cs="Calibri"/>
                <w:sz w:val="20"/>
                <w:szCs w:val="20"/>
              </w:rPr>
            </w:pPr>
            <w:sdt>
              <w:sdtPr>
                <w:rPr>
                  <w:rFonts w:ascii="Calibri" w:hAnsi="Calibri" w:cs="Calibri"/>
                  <w:sz w:val="20"/>
                  <w:szCs w:val="20"/>
                </w:rPr>
                <w:id w:val="1606924826"/>
                <w14:checkbox>
                  <w14:checked w14:val="0"/>
                  <w14:checkedState w14:val="2612" w14:font="MS Gothic"/>
                  <w14:uncheckedState w14:val="2610" w14:font="MS Gothic"/>
                </w14:checkbox>
              </w:sdtPr>
              <w:sdtEndPr/>
              <w:sdtContent>
                <w:r w:rsidR="0030247D" w:rsidRPr="00371E06">
                  <w:rPr>
                    <w:rFonts w:ascii="Segoe UI Symbol" w:eastAsia="MS Gothic" w:hAnsi="Segoe UI Symbol" w:cs="Segoe UI Symbol"/>
                    <w:sz w:val="20"/>
                    <w:szCs w:val="20"/>
                  </w:rPr>
                  <w:t>☐</w:t>
                </w:r>
              </w:sdtContent>
            </w:sdt>
            <w:r w:rsidR="0030247D" w:rsidRPr="00371E06">
              <w:rPr>
                <w:rFonts w:ascii="Calibri" w:hAnsi="Calibri" w:cs="Calibri"/>
                <w:sz w:val="20"/>
                <w:szCs w:val="20"/>
              </w:rPr>
              <w:t>Continuous Flow of Circles</w:t>
            </w:r>
            <w:r w:rsidR="0030247D" w:rsidRPr="00371E06">
              <w:rPr>
                <w:rFonts w:ascii="Calibri" w:hAnsi="Calibri" w:cs="Calibri"/>
                <w:sz w:val="20"/>
                <w:szCs w:val="20"/>
              </w:rPr>
              <w:tab/>
            </w:r>
            <w:r w:rsidR="0030247D" w:rsidRPr="00371E06">
              <w:rPr>
                <w:rFonts w:ascii="Calibri" w:hAnsi="Calibri" w:cs="Calibri"/>
                <w:sz w:val="20"/>
                <w:szCs w:val="20"/>
              </w:rPr>
              <w:tab/>
            </w:r>
            <w:r w:rsidR="0030247D" w:rsidRPr="00371E06">
              <w:rPr>
                <w:rFonts w:ascii="Calibri" w:hAnsi="Calibri" w:cs="Calibri"/>
                <w:sz w:val="20"/>
                <w:szCs w:val="20"/>
              </w:rPr>
              <w:tab/>
            </w:r>
            <w:r w:rsidR="0030247D" w:rsidRPr="00371E06">
              <w:rPr>
                <w:rFonts w:ascii="Calibri" w:hAnsi="Calibri" w:cs="Calibri"/>
                <w:sz w:val="20"/>
                <w:szCs w:val="20"/>
              </w:rPr>
              <w:tab/>
            </w:r>
            <w:sdt>
              <w:sdtPr>
                <w:rPr>
                  <w:rFonts w:ascii="Calibri" w:hAnsi="Calibri" w:cs="Calibri"/>
                  <w:sz w:val="20"/>
                  <w:szCs w:val="20"/>
                </w:rPr>
                <w:id w:val="-360669077"/>
                <w14:checkbox>
                  <w14:checked w14:val="0"/>
                  <w14:checkedState w14:val="2612" w14:font="MS Gothic"/>
                  <w14:uncheckedState w14:val="2610" w14:font="MS Gothic"/>
                </w14:checkbox>
              </w:sdtPr>
              <w:sdtEndPr/>
              <w:sdtContent>
                <w:r w:rsidR="0030247D" w:rsidRPr="00371E06">
                  <w:rPr>
                    <w:rFonts w:ascii="Segoe UI Symbol" w:eastAsia="MS Gothic" w:hAnsi="Segoe UI Symbol" w:cs="Segoe UI Symbol"/>
                    <w:sz w:val="20"/>
                    <w:szCs w:val="20"/>
                  </w:rPr>
                  <w:t>☐</w:t>
                </w:r>
              </w:sdtContent>
            </w:sdt>
            <w:r w:rsidR="0030247D" w:rsidRPr="00371E06">
              <w:rPr>
                <w:rFonts w:ascii="Calibri" w:hAnsi="Calibri" w:cs="Calibri"/>
                <w:sz w:val="20"/>
                <w:szCs w:val="20"/>
              </w:rPr>
              <w:t>Speaking “to” &amp; “for” the Child</w:t>
            </w:r>
          </w:p>
          <w:p w14:paraId="0FDE715B" w14:textId="77777777" w:rsidR="0030247D" w:rsidRPr="00371E06" w:rsidRDefault="00BD047A" w:rsidP="0030247D">
            <w:pPr>
              <w:pStyle w:val="ListParagraph"/>
              <w:jc w:val="both"/>
              <w:rPr>
                <w:rFonts w:ascii="Calibri" w:hAnsi="Calibri" w:cs="Calibri"/>
                <w:sz w:val="20"/>
                <w:szCs w:val="20"/>
              </w:rPr>
            </w:pPr>
            <w:sdt>
              <w:sdtPr>
                <w:rPr>
                  <w:rFonts w:ascii="Calibri" w:hAnsi="Calibri" w:cs="Calibri"/>
                  <w:sz w:val="20"/>
                  <w:szCs w:val="20"/>
                </w:rPr>
                <w:id w:val="-1933499634"/>
                <w14:checkbox>
                  <w14:checked w14:val="0"/>
                  <w14:checkedState w14:val="2612" w14:font="MS Gothic"/>
                  <w14:uncheckedState w14:val="2610" w14:font="MS Gothic"/>
                </w14:checkbox>
              </w:sdtPr>
              <w:sdtEndPr/>
              <w:sdtContent>
                <w:r w:rsidR="0030247D" w:rsidRPr="00371E06">
                  <w:rPr>
                    <w:rFonts w:ascii="Segoe UI Symbol" w:eastAsia="MS Gothic" w:hAnsi="Segoe UI Symbol" w:cs="Segoe UI Symbol"/>
                    <w:sz w:val="20"/>
                    <w:szCs w:val="20"/>
                  </w:rPr>
                  <w:t>☐</w:t>
                </w:r>
              </w:sdtContent>
            </w:sdt>
            <w:r w:rsidR="0030247D" w:rsidRPr="00371E06">
              <w:rPr>
                <w:rFonts w:ascii="Calibri" w:hAnsi="Calibri" w:cs="Calibri"/>
                <w:sz w:val="20"/>
                <w:szCs w:val="20"/>
              </w:rPr>
              <w:t>Appropriate Language</w:t>
            </w:r>
            <w:r w:rsidR="0030247D" w:rsidRPr="00371E06">
              <w:rPr>
                <w:rFonts w:ascii="Calibri" w:hAnsi="Calibri" w:cs="Calibri"/>
                <w:sz w:val="20"/>
                <w:szCs w:val="20"/>
              </w:rPr>
              <w:tab/>
            </w:r>
            <w:r w:rsidR="0030247D" w:rsidRPr="00371E06">
              <w:rPr>
                <w:rFonts w:ascii="Calibri" w:hAnsi="Calibri" w:cs="Calibri"/>
                <w:sz w:val="20"/>
                <w:szCs w:val="20"/>
              </w:rPr>
              <w:tab/>
            </w:r>
            <w:r w:rsidR="0030247D" w:rsidRPr="00371E06">
              <w:rPr>
                <w:rFonts w:ascii="Calibri" w:hAnsi="Calibri" w:cs="Calibri"/>
                <w:sz w:val="20"/>
                <w:szCs w:val="20"/>
              </w:rPr>
              <w:tab/>
            </w:r>
            <w:r w:rsidR="0030247D" w:rsidRPr="00371E06">
              <w:rPr>
                <w:rFonts w:ascii="Calibri" w:hAnsi="Calibri" w:cs="Calibri"/>
                <w:sz w:val="20"/>
                <w:szCs w:val="20"/>
              </w:rPr>
              <w:tab/>
            </w:r>
            <w:r w:rsidR="0030247D" w:rsidRPr="00371E06">
              <w:rPr>
                <w:rFonts w:ascii="Calibri" w:hAnsi="Calibri" w:cs="Calibri"/>
                <w:sz w:val="20"/>
                <w:szCs w:val="20"/>
              </w:rPr>
              <w:tab/>
            </w:r>
            <w:sdt>
              <w:sdtPr>
                <w:rPr>
                  <w:rFonts w:ascii="Calibri" w:hAnsi="Calibri" w:cs="Calibri"/>
                  <w:sz w:val="20"/>
                  <w:szCs w:val="20"/>
                </w:rPr>
                <w:id w:val="685026201"/>
                <w14:checkbox>
                  <w14:checked w14:val="0"/>
                  <w14:checkedState w14:val="2612" w14:font="MS Gothic"/>
                  <w14:uncheckedState w14:val="2610" w14:font="MS Gothic"/>
                </w14:checkbox>
              </w:sdtPr>
              <w:sdtEndPr/>
              <w:sdtContent>
                <w:r w:rsidR="0030247D" w:rsidRPr="00371E06">
                  <w:rPr>
                    <w:rFonts w:ascii="Segoe UI Symbol" w:eastAsia="MS Gothic" w:hAnsi="Segoe UI Symbol" w:cs="Segoe UI Symbol"/>
                    <w:sz w:val="20"/>
                    <w:szCs w:val="20"/>
                  </w:rPr>
                  <w:t>☐</w:t>
                </w:r>
              </w:sdtContent>
            </w:sdt>
            <w:r w:rsidR="0030247D" w:rsidRPr="00371E06">
              <w:rPr>
                <w:rFonts w:ascii="Calibri" w:hAnsi="Calibri" w:cs="Calibri"/>
                <w:sz w:val="20"/>
                <w:szCs w:val="20"/>
              </w:rPr>
              <w:t>Time Concepts</w:t>
            </w:r>
          </w:p>
          <w:p w14:paraId="63AF60C3" w14:textId="77777777" w:rsidR="0030247D" w:rsidRPr="00371E06" w:rsidRDefault="00BD047A" w:rsidP="0030247D">
            <w:pPr>
              <w:pStyle w:val="ListParagraph"/>
              <w:ind w:left="922" w:hanging="202"/>
              <w:jc w:val="both"/>
              <w:rPr>
                <w:rFonts w:ascii="Calibri" w:hAnsi="Calibri" w:cs="Calibri"/>
                <w:sz w:val="20"/>
                <w:szCs w:val="20"/>
              </w:rPr>
            </w:pPr>
            <w:sdt>
              <w:sdtPr>
                <w:rPr>
                  <w:rFonts w:ascii="Calibri" w:hAnsi="Calibri" w:cs="Calibri"/>
                  <w:sz w:val="20"/>
                  <w:szCs w:val="20"/>
                </w:rPr>
                <w:id w:val="1619416743"/>
                <w14:checkbox>
                  <w14:checked w14:val="0"/>
                  <w14:checkedState w14:val="2612" w14:font="MS Gothic"/>
                  <w14:uncheckedState w14:val="2610" w14:font="MS Gothic"/>
                </w14:checkbox>
              </w:sdtPr>
              <w:sdtEndPr/>
              <w:sdtContent>
                <w:r w:rsidR="0030247D" w:rsidRPr="00371E06">
                  <w:rPr>
                    <w:rFonts w:ascii="Segoe UI Symbol" w:eastAsia="MS Gothic" w:hAnsi="Segoe UI Symbol" w:cs="Segoe UI Symbol"/>
                    <w:sz w:val="20"/>
                    <w:szCs w:val="20"/>
                  </w:rPr>
                  <w:t>☐</w:t>
                </w:r>
              </w:sdtContent>
            </w:sdt>
            <w:r w:rsidR="0030247D" w:rsidRPr="00371E06">
              <w:rPr>
                <w:rFonts w:ascii="Calibri" w:hAnsi="Calibri" w:cs="Calibri"/>
                <w:sz w:val="20"/>
                <w:szCs w:val="20"/>
              </w:rPr>
              <w:t>Simple “</w:t>
            </w:r>
            <w:proofErr w:type="spellStart"/>
            <w:r w:rsidR="0030247D" w:rsidRPr="00371E06">
              <w:rPr>
                <w:rFonts w:ascii="Calibri" w:hAnsi="Calibri" w:cs="Calibri"/>
                <w:sz w:val="20"/>
                <w:szCs w:val="20"/>
              </w:rPr>
              <w:t>Wh</w:t>
            </w:r>
            <w:proofErr w:type="spellEnd"/>
            <w:r w:rsidR="0030247D" w:rsidRPr="00371E06">
              <w:rPr>
                <w:rFonts w:ascii="Calibri" w:hAnsi="Calibri" w:cs="Calibri"/>
                <w:sz w:val="20"/>
                <w:szCs w:val="20"/>
              </w:rPr>
              <w:t>” Questions: What, Where, Who</w:t>
            </w:r>
            <w:r w:rsidR="0030247D" w:rsidRPr="00371E06">
              <w:rPr>
                <w:rFonts w:ascii="Calibri" w:hAnsi="Calibri" w:cs="Calibri"/>
                <w:sz w:val="20"/>
                <w:szCs w:val="20"/>
              </w:rPr>
              <w:tab/>
            </w:r>
            <w:r w:rsidR="0030247D" w:rsidRPr="00371E06">
              <w:rPr>
                <w:rFonts w:ascii="Calibri" w:hAnsi="Calibri" w:cs="Calibri"/>
                <w:sz w:val="20"/>
                <w:szCs w:val="20"/>
              </w:rPr>
              <w:tab/>
            </w:r>
            <w:sdt>
              <w:sdtPr>
                <w:rPr>
                  <w:rFonts w:ascii="Calibri" w:hAnsi="Calibri" w:cs="Calibri"/>
                  <w:sz w:val="20"/>
                  <w:szCs w:val="20"/>
                </w:rPr>
                <w:id w:val="-1994781258"/>
                <w14:checkbox>
                  <w14:checked w14:val="0"/>
                  <w14:checkedState w14:val="2612" w14:font="MS Gothic"/>
                  <w14:uncheckedState w14:val="2610" w14:font="MS Gothic"/>
                </w14:checkbox>
              </w:sdtPr>
              <w:sdtEndPr/>
              <w:sdtContent>
                <w:r w:rsidR="0030247D" w:rsidRPr="00371E06">
                  <w:rPr>
                    <w:rFonts w:ascii="Segoe UI Symbol" w:eastAsia="MS Gothic" w:hAnsi="Segoe UI Symbol" w:cs="Segoe UI Symbol"/>
                    <w:sz w:val="20"/>
                    <w:szCs w:val="20"/>
                  </w:rPr>
                  <w:t>☐</w:t>
                </w:r>
              </w:sdtContent>
            </w:sdt>
            <w:r w:rsidR="0030247D" w:rsidRPr="00371E06">
              <w:rPr>
                <w:rFonts w:ascii="Calibri" w:hAnsi="Calibri" w:cs="Calibri"/>
                <w:sz w:val="20"/>
                <w:szCs w:val="20"/>
              </w:rPr>
              <w:t>Complex “</w:t>
            </w:r>
            <w:proofErr w:type="spellStart"/>
            <w:r w:rsidR="0030247D" w:rsidRPr="00371E06">
              <w:rPr>
                <w:rFonts w:ascii="Calibri" w:hAnsi="Calibri" w:cs="Calibri"/>
                <w:sz w:val="20"/>
                <w:szCs w:val="20"/>
              </w:rPr>
              <w:t>Wh</w:t>
            </w:r>
            <w:proofErr w:type="spellEnd"/>
            <w:r w:rsidR="0030247D" w:rsidRPr="00371E06">
              <w:rPr>
                <w:rFonts w:ascii="Calibri" w:hAnsi="Calibri" w:cs="Calibri"/>
                <w:sz w:val="20"/>
                <w:szCs w:val="20"/>
              </w:rPr>
              <w:t>” Questions: Why, When</w:t>
            </w:r>
          </w:p>
          <w:p w14:paraId="5A1FF53A" w14:textId="77777777" w:rsidR="0030247D" w:rsidRPr="00371E06" w:rsidRDefault="00BD047A" w:rsidP="0030247D">
            <w:pPr>
              <w:pStyle w:val="ListParagraph"/>
              <w:ind w:left="922" w:hanging="202"/>
              <w:jc w:val="both"/>
              <w:rPr>
                <w:rFonts w:ascii="Calibri" w:hAnsi="Calibri" w:cs="Calibri"/>
                <w:sz w:val="20"/>
                <w:szCs w:val="20"/>
              </w:rPr>
            </w:pPr>
            <w:sdt>
              <w:sdtPr>
                <w:rPr>
                  <w:rFonts w:ascii="Calibri" w:hAnsi="Calibri" w:cs="Calibri"/>
                  <w:sz w:val="20"/>
                  <w:szCs w:val="20"/>
                </w:rPr>
                <w:id w:val="1547263297"/>
                <w14:checkbox>
                  <w14:checked w14:val="0"/>
                  <w14:checkedState w14:val="2612" w14:font="MS Gothic"/>
                  <w14:uncheckedState w14:val="2610" w14:font="MS Gothic"/>
                </w14:checkbox>
              </w:sdtPr>
              <w:sdtEndPr/>
              <w:sdtContent>
                <w:r w:rsidR="0030247D" w:rsidRPr="00371E06">
                  <w:rPr>
                    <w:rFonts w:ascii="Segoe UI Symbol" w:eastAsia="MS Gothic" w:hAnsi="Segoe UI Symbol" w:cs="Segoe UI Symbol"/>
                    <w:sz w:val="20"/>
                    <w:szCs w:val="20"/>
                  </w:rPr>
                  <w:t>☐</w:t>
                </w:r>
              </w:sdtContent>
            </w:sdt>
            <w:r w:rsidR="0030247D" w:rsidRPr="00371E06">
              <w:rPr>
                <w:rFonts w:ascii="Calibri" w:hAnsi="Calibri" w:cs="Calibri"/>
                <w:sz w:val="20"/>
                <w:szCs w:val="20"/>
              </w:rPr>
              <w:t>Using Natural Consequences as motivation</w:t>
            </w:r>
            <w:r w:rsidR="0030247D" w:rsidRPr="00371E06">
              <w:rPr>
                <w:rFonts w:ascii="Calibri" w:hAnsi="Calibri" w:cs="Calibri"/>
                <w:sz w:val="20"/>
                <w:szCs w:val="20"/>
              </w:rPr>
              <w:tab/>
            </w:r>
            <w:r w:rsidR="0030247D" w:rsidRPr="00371E06">
              <w:rPr>
                <w:rFonts w:ascii="Calibri" w:hAnsi="Calibri" w:cs="Calibri"/>
                <w:sz w:val="20"/>
                <w:szCs w:val="20"/>
              </w:rPr>
              <w:tab/>
            </w:r>
            <w:sdt>
              <w:sdtPr>
                <w:rPr>
                  <w:rFonts w:ascii="Calibri" w:hAnsi="Calibri" w:cs="Calibri"/>
                  <w:sz w:val="20"/>
                  <w:szCs w:val="20"/>
                </w:rPr>
                <w:id w:val="-496347029"/>
                <w14:checkbox>
                  <w14:checked w14:val="0"/>
                  <w14:checkedState w14:val="2612" w14:font="MS Gothic"/>
                  <w14:uncheckedState w14:val="2610" w14:font="MS Gothic"/>
                </w14:checkbox>
              </w:sdtPr>
              <w:sdtEndPr/>
              <w:sdtContent>
                <w:r w:rsidR="0030247D" w:rsidRPr="00371E06">
                  <w:rPr>
                    <w:rFonts w:ascii="Segoe UI Symbol" w:eastAsia="MS Gothic" w:hAnsi="Segoe UI Symbol" w:cs="Segoe UI Symbol"/>
                    <w:sz w:val="20"/>
                    <w:szCs w:val="20"/>
                  </w:rPr>
                  <w:t>☐</w:t>
                </w:r>
              </w:sdtContent>
            </w:sdt>
            <w:r w:rsidR="0030247D" w:rsidRPr="00371E06">
              <w:rPr>
                <w:rFonts w:ascii="Calibri" w:hAnsi="Calibri" w:cs="Calibri"/>
                <w:sz w:val="20"/>
                <w:szCs w:val="20"/>
              </w:rPr>
              <w:t>Completing Tasks</w:t>
            </w:r>
          </w:p>
          <w:p w14:paraId="170F8A7D" w14:textId="77777777" w:rsidR="0030247D" w:rsidRPr="00371E06" w:rsidRDefault="00BD047A" w:rsidP="0030247D">
            <w:pPr>
              <w:pStyle w:val="ListParagraph"/>
              <w:jc w:val="both"/>
              <w:rPr>
                <w:rFonts w:ascii="Calibri" w:hAnsi="Calibri" w:cs="Calibri"/>
                <w:sz w:val="20"/>
                <w:szCs w:val="20"/>
              </w:rPr>
            </w:pPr>
            <w:sdt>
              <w:sdtPr>
                <w:rPr>
                  <w:rFonts w:ascii="Calibri" w:hAnsi="Calibri" w:cs="Calibri"/>
                  <w:sz w:val="20"/>
                  <w:szCs w:val="20"/>
                </w:rPr>
                <w:id w:val="1207986597"/>
                <w14:checkbox>
                  <w14:checked w14:val="0"/>
                  <w14:checkedState w14:val="2612" w14:font="MS Gothic"/>
                  <w14:uncheckedState w14:val="2610" w14:font="MS Gothic"/>
                </w14:checkbox>
              </w:sdtPr>
              <w:sdtEndPr/>
              <w:sdtContent>
                <w:r w:rsidR="0030247D" w:rsidRPr="00371E06">
                  <w:rPr>
                    <w:rFonts w:ascii="Segoe UI Symbol" w:eastAsia="MS Gothic" w:hAnsi="Segoe UI Symbol" w:cs="Segoe UI Symbol"/>
                    <w:sz w:val="20"/>
                    <w:szCs w:val="20"/>
                  </w:rPr>
                  <w:t>☐</w:t>
                </w:r>
              </w:sdtContent>
            </w:sdt>
            <w:r w:rsidR="0030247D" w:rsidRPr="00371E06">
              <w:rPr>
                <w:rFonts w:ascii="Calibri" w:hAnsi="Calibri" w:cs="Calibri"/>
                <w:sz w:val="20"/>
                <w:szCs w:val="20"/>
              </w:rPr>
              <w:t>Essays &amp; Summarizing (FDL 6)</w:t>
            </w:r>
            <w:r w:rsidR="0030247D" w:rsidRPr="00371E06">
              <w:rPr>
                <w:rFonts w:ascii="Calibri" w:hAnsi="Calibri" w:cs="Calibri"/>
                <w:sz w:val="20"/>
                <w:szCs w:val="20"/>
              </w:rPr>
              <w:tab/>
            </w:r>
            <w:r w:rsidR="0030247D" w:rsidRPr="00371E06">
              <w:rPr>
                <w:rFonts w:ascii="Calibri" w:hAnsi="Calibri" w:cs="Calibri"/>
                <w:sz w:val="20"/>
                <w:szCs w:val="20"/>
              </w:rPr>
              <w:tab/>
            </w:r>
            <w:r w:rsidR="0030247D" w:rsidRPr="00371E06">
              <w:rPr>
                <w:rFonts w:ascii="Calibri" w:hAnsi="Calibri" w:cs="Calibri"/>
                <w:sz w:val="20"/>
                <w:szCs w:val="20"/>
              </w:rPr>
              <w:tab/>
            </w:r>
            <w:r w:rsidR="0030247D" w:rsidRPr="00371E06">
              <w:rPr>
                <w:rFonts w:ascii="Calibri" w:hAnsi="Calibri" w:cs="Calibri"/>
                <w:sz w:val="20"/>
                <w:szCs w:val="20"/>
              </w:rPr>
              <w:tab/>
            </w:r>
            <w:sdt>
              <w:sdtPr>
                <w:rPr>
                  <w:rFonts w:ascii="Calibri" w:hAnsi="Calibri" w:cs="Calibri"/>
                  <w:sz w:val="20"/>
                  <w:szCs w:val="20"/>
                </w:rPr>
                <w:id w:val="1056351222"/>
                <w14:checkbox>
                  <w14:checked w14:val="0"/>
                  <w14:checkedState w14:val="2612" w14:font="MS Gothic"/>
                  <w14:uncheckedState w14:val="2610" w14:font="MS Gothic"/>
                </w14:checkbox>
              </w:sdtPr>
              <w:sdtEndPr/>
              <w:sdtContent>
                <w:r w:rsidR="0030247D" w:rsidRPr="00371E06">
                  <w:rPr>
                    <w:rFonts w:ascii="Segoe UI Symbol" w:eastAsia="MS Gothic" w:hAnsi="Segoe UI Symbol" w:cs="Segoe UI Symbol"/>
                    <w:sz w:val="20"/>
                    <w:szCs w:val="20"/>
                  </w:rPr>
                  <w:t>☐</w:t>
                </w:r>
              </w:sdtContent>
            </w:sdt>
            <w:r w:rsidR="0030247D" w:rsidRPr="00371E06">
              <w:rPr>
                <w:rFonts w:ascii="Calibri" w:hAnsi="Calibri" w:cs="Calibri"/>
                <w:sz w:val="20"/>
                <w:szCs w:val="20"/>
              </w:rPr>
              <w:t>Practicing Pronouns</w:t>
            </w:r>
          </w:p>
          <w:p w14:paraId="4A409DC6" w14:textId="77777777" w:rsidR="0030247D" w:rsidRPr="00371E06" w:rsidRDefault="00BD047A" w:rsidP="0030247D">
            <w:pPr>
              <w:pStyle w:val="ListParagraph"/>
              <w:jc w:val="both"/>
              <w:rPr>
                <w:rFonts w:ascii="Calibri" w:hAnsi="Calibri" w:cs="Calibri"/>
                <w:sz w:val="20"/>
                <w:szCs w:val="20"/>
              </w:rPr>
            </w:pPr>
            <w:sdt>
              <w:sdtPr>
                <w:rPr>
                  <w:rFonts w:ascii="Calibri" w:hAnsi="Calibri" w:cs="Calibri"/>
                  <w:sz w:val="20"/>
                  <w:szCs w:val="20"/>
                </w:rPr>
                <w:id w:val="-2017296024"/>
                <w14:checkbox>
                  <w14:checked w14:val="0"/>
                  <w14:checkedState w14:val="2612" w14:font="MS Gothic"/>
                  <w14:uncheckedState w14:val="2610" w14:font="MS Gothic"/>
                </w14:checkbox>
              </w:sdtPr>
              <w:sdtEndPr/>
              <w:sdtContent>
                <w:r w:rsidR="0030247D" w:rsidRPr="00371E06">
                  <w:rPr>
                    <w:rFonts w:ascii="Segoe UI Symbol" w:eastAsia="MS Gothic" w:hAnsi="Segoe UI Symbol" w:cs="Segoe UI Symbol"/>
                    <w:sz w:val="20"/>
                    <w:szCs w:val="20"/>
                  </w:rPr>
                  <w:t>☐</w:t>
                </w:r>
              </w:sdtContent>
            </w:sdt>
            <w:r w:rsidR="0030247D" w:rsidRPr="00371E06">
              <w:rPr>
                <w:rFonts w:ascii="Calibri" w:hAnsi="Calibri" w:cs="Calibri"/>
                <w:sz w:val="20"/>
                <w:szCs w:val="20"/>
              </w:rPr>
              <w:t>Outings</w:t>
            </w:r>
            <w:r w:rsidR="0030247D" w:rsidRPr="00371E06">
              <w:rPr>
                <w:rFonts w:ascii="Calibri" w:hAnsi="Calibri" w:cs="Calibri"/>
                <w:sz w:val="20"/>
                <w:szCs w:val="20"/>
              </w:rPr>
              <w:tab/>
            </w:r>
            <w:r w:rsidR="0030247D" w:rsidRPr="00371E06">
              <w:rPr>
                <w:rFonts w:ascii="Calibri" w:hAnsi="Calibri" w:cs="Calibri"/>
                <w:sz w:val="20"/>
                <w:szCs w:val="20"/>
              </w:rPr>
              <w:tab/>
            </w:r>
            <w:r w:rsidR="0030247D" w:rsidRPr="00371E06">
              <w:rPr>
                <w:rFonts w:ascii="Calibri" w:hAnsi="Calibri" w:cs="Calibri"/>
                <w:sz w:val="20"/>
                <w:szCs w:val="20"/>
              </w:rPr>
              <w:tab/>
            </w:r>
            <w:r w:rsidR="0030247D" w:rsidRPr="00371E06">
              <w:rPr>
                <w:rFonts w:ascii="Calibri" w:hAnsi="Calibri" w:cs="Calibri"/>
                <w:sz w:val="20"/>
                <w:szCs w:val="20"/>
              </w:rPr>
              <w:tab/>
            </w:r>
            <w:r w:rsidR="0030247D" w:rsidRPr="00371E06">
              <w:rPr>
                <w:rFonts w:ascii="Calibri" w:hAnsi="Calibri" w:cs="Calibri"/>
                <w:sz w:val="20"/>
                <w:szCs w:val="20"/>
              </w:rPr>
              <w:tab/>
            </w:r>
            <w:r w:rsidR="0030247D" w:rsidRPr="00371E06">
              <w:rPr>
                <w:rFonts w:ascii="Calibri" w:hAnsi="Calibri" w:cs="Calibri"/>
                <w:sz w:val="20"/>
                <w:szCs w:val="20"/>
              </w:rPr>
              <w:tab/>
            </w:r>
            <w:sdt>
              <w:sdtPr>
                <w:rPr>
                  <w:rFonts w:ascii="Calibri" w:hAnsi="Calibri" w:cs="Calibri"/>
                  <w:sz w:val="20"/>
                  <w:szCs w:val="20"/>
                </w:rPr>
                <w:id w:val="-626703610"/>
                <w14:checkbox>
                  <w14:checked w14:val="0"/>
                  <w14:checkedState w14:val="2612" w14:font="MS Gothic"/>
                  <w14:uncheckedState w14:val="2610" w14:font="MS Gothic"/>
                </w14:checkbox>
              </w:sdtPr>
              <w:sdtEndPr/>
              <w:sdtContent>
                <w:r w:rsidR="0030247D" w:rsidRPr="00371E06">
                  <w:rPr>
                    <w:rFonts w:ascii="Segoe UI Symbol" w:eastAsia="MS Gothic" w:hAnsi="Segoe UI Symbol" w:cs="Segoe UI Symbol"/>
                    <w:sz w:val="20"/>
                    <w:szCs w:val="20"/>
                  </w:rPr>
                  <w:t>☐</w:t>
                </w:r>
              </w:sdtContent>
            </w:sdt>
            <w:r w:rsidR="0030247D" w:rsidRPr="00371E06">
              <w:rPr>
                <w:rFonts w:ascii="Calibri" w:hAnsi="Calibri" w:cs="Calibri"/>
                <w:sz w:val="20"/>
                <w:szCs w:val="20"/>
              </w:rPr>
              <w:t>Mirroring/Reflecting/Labeling Feelings</w:t>
            </w:r>
          </w:p>
          <w:p w14:paraId="2BF18FE5" w14:textId="77777777" w:rsidR="0030247D" w:rsidRPr="00371E06" w:rsidRDefault="00BD047A" w:rsidP="0030247D">
            <w:pPr>
              <w:pStyle w:val="ListParagraph"/>
              <w:jc w:val="both"/>
              <w:rPr>
                <w:rFonts w:ascii="Calibri" w:hAnsi="Calibri" w:cs="Calibri"/>
                <w:sz w:val="20"/>
                <w:szCs w:val="20"/>
              </w:rPr>
            </w:pPr>
            <w:sdt>
              <w:sdtPr>
                <w:rPr>
                  <w:rFonts w:ascii="Calibri" w:hAnsi="Calibri" w:cs="Calibri"/>
                  <w:sz w:val="20"/>
                  <w:szCs w:val="20"/>
                </w:rPr>
                <w:id w:val="-1854028203"/>
                <w14:checkbox>
                  <w14:checked w14:val="0"/>
                  <w14:checkedState w14:val="2612" w14:font="MS Gothic"/>
                  <w14:uncheckedState w14:val="2610" w14:font="MS Gothic"/>
                </w14:checkbox>
              </w:sdtPr>
              <w:sdtEndPr/>
              <w:sdtContent>
                <w:r w:rsidR="0030247D" w:rsidRPr="00371E06">
                  <w:rPr>
                    <w:rFonts w:ascii="Segoe UI Symbol" w:eastAsia="MS Gothic" w:hAnsi="Segoe UI Symbol" w:cs="Segoe UI Symbol"/>
                    <w:sz w:val="20"/>
                    <w:szCs w:val="20"/>
                  </w:rPr>
                  <w:t>☐</w:t>
                </w:r>
              </w:sdtContent>
            </w:sdt>
            <w:r w:rsidR="0030247D" w:rsidRPr="00371E06">
              <w:rPr>
                <w:rFonts w:ascii="Calibri" w:hAnsi="Calibri" w:cs="Calibri"/>
                <w:sz w:val="20"/>
                <w:szCs w:val="20"/>
              </w:rPr>
              <w:t>Modeling Empathy</w:t>
            </w:r>
            <w:r w:rsidR="0030247D" w:rsidRPr="00371E06">
              <w:rPr>
                <w:rFonts w:ascii="Calibri" w:hAnsi="Calibri" w:cs="Calibri"/>
                <w:sz w:val="20"/>
                <w:szCs w:val="20"/>
              </w:rPr>
              <w:tab/>
            </w:r>
            <w:r w:rsidR="0030247D" w:rsidRPr="00371E06">
              <w:rPr>
                <w:rFonts w:ascii="Calibri" w:hAnsi="Calibri" w:cs="Calibri"/>
                <w:sz w:val="20"/>
                <w:szCs w:val="20"/>
              </w:rPr>
              <w:tab/>
            </w:r>
            <w:r w:rsidR="0030247D" w:rsidRPr="00371E06">
              <w:rPr>
                <w:rFonts w:ascii="Calibri" w:hAnsi="Calibri" w:cs="Calibri"/>
                <w:sz w:val="20"/>
                <w:szCs w:val="20"/>
              </w:rPr>
              <w:tab/>
            </w:r>
            <w:r w:rsidR="0030247D" w:rsidRPr="00371E06">
              <w:rPr>
                <w:rFonts w:ascii="Calibri" w:hAnsi="Calibri" w:cs="Calibri"/>
                <w:sz w:val="20"/>
                <w:szCs w:val="20"/>
              </w:rPr>
              <w:tab/>
            </w:r>
            <w:r w:rsidR="0030247D" w:rsidRPr="00371E06">
              <w:rPr>
                <w:rFonts w:ascii="Calibri" w:hAnsi="Calibri" w:cs="Calibri"/>
                <w:sz w:val="20"/>
                <w:szCs w:val="20"/>
              </w:rPr>
              <w:tab/>
            </w:r>
            <w:sdt>
              <w:sdtPr>
                <w:rPr>
                  <w:rFonts w:ascii="Calibri" w:hAnsi="Calibri" w:cs="Calibri"/>
                  <w:sz w:val="20"/>
                  <w:szCs w:val="20"/>
                </w:rPr>
                <w:id w:val="324171467"/>
                <w14:checkbox>
                  <w14:checked w14:val="0"/>
                  <w14:checkedState w14:val="2612" w14:font="MS Gothic"/>
                  <w14:uncheckedState w14:val="2610" w14:font="MS Gothic"/>
                </w14:checkbox>
              </w:sdtPr>
              <w:sdtEndPr/>
              <w:sdtContent>
                <w:r w:rsidR="0030247D" w:rsidRPr="00371E06">
                  <w:rPr>
                    <w:rFonts w:ascii="Segoe UI Symbol" w:eastAsia="MS Gothic" w:hAnsi="Segoe UI Symbol" w:cs="Segoe UI Symbol"/>
                    <w:sz w:val="20"/>
                    <w:szCs w:val="20"/>
                  </w:rPr>
                  <w:t>☐</w:t>
                </w:r>
              </w:sdtContent>
            </w:sdt>
            <w:r w:rsidR="0030247D" w:rsidRPr="00371E06">
              <w:rPr>
                <w:rFonts w:ascii="Calibri" w:hAnsi="Calibri" w:cs="Calibri"/>
                <w:sz w:val="20"/>
                <w:szCs w:val="20"/>
              </w:rPr>
              <w:t>Negotiating the Relationship (FDL 5-6)</w:t>
            </w:r>
          </w:p>
          <w:p w14:paraId="6D2A0B4C" w14:textId="77777777" w:rsidR="0030247D" w:rsidRPr="00371E06" w:rsidRDefault="00BD047A" w:rsidP="0030247D">
            <w:pPr>
              <w:pStyle w:val="ListParagraph"/>
              <w:jc w:val="both"/>
              <w:rPr>
                <w:rFonts w:ascii="Calibri" w:hAnsi="Calibri" w:cs="Calibri"/>
                <w:sz w:val="20"/>
                <w:szCs w:val="20"/>
              </w:rPr>
            </w:pPr>
            <w:sdt>
              <w:sdtPr>
                <w:rPr>
                  <w:rFonts w:ascii="Calibri" w:hAnsi="Calibri" w:cs="Calibri"/>
                  <w:sz w:val="20"/>
                  <w:szCs w:val="20"/>
                </w:rPr>
                <w:id w:val="-1436661464"/>
                <w14:checkbox>
                  <w14:checked w14:val="0"/>
                  <w14:checkedState w14:val="2612" w14:font="MS Gothic"/>
                  <w14:uncheckedState w14:val="2610" w14:font="MS Gothic"/>
                </w14:checkbox>
              </w:sdtPr>
              <w:sdtEndPr/>
              <w:sdtContent>
                <w:r w:rsidR="0030247D" w:rsidRPr="00371E06">
                  <w:rPr>
                    <w:rFonts w:ascii="Segoe UI Symbol" w:eastAsia="MS Gothic" w:hAnsi="Segoe UI Symbol" w:cs="Segoe UI Symbol"/>
                    <w:sz w:val="20"/>
                    <w:szCs w:val="20"/>
                  </w:rPr>
                  <w:t>☐</w:t>
                </w:r>
              </w:sdtContent>
            </w:sdt>
            <w:r w:rsidR="0030247D" w:rsidRPr="00371E06">
              <w:rPr>
                <w:rFonts w:ascii="Calibri" w:hAnsi="Calibri" w:cs="Calibri"/>
                <w:sz w:val="20"/>
                <w:szCs w:val="20"/>
              </w:rPr>
              <w:t>Over-Dramatizing</w:t>
            </w:r>
            <w:r w:rsidR="0030247D" w:rsidRPr="00371E06">
              <w:rPr>
                <w:rFonts w:ascii="Calibri" w:hAnsi="Calibri" w:cs="Calibri"/>
                <w:sz w:val="20"/>
                <w:szCs w:val="20"/>
              </w:rPr>
              <w:tab/>
            </w:r>
            <w:r w:rsidR="0030247D" w:rsidRPr="00371E06">
              <w:rPr>
                <w:rFonts w:ascii="Calibri" w:hAnsi="Calibri" w:cs="Calibri"/>
                <w:sz w:val="20"/>
                <w:szCs w:val="20"/>
              </w:rPr>
              <w:tab/>
            </w:r>
            <w:r w:rsidR="0030247D" w:rsidRPr="00371E06">
              <w:rPr>
                <w:rFonts w:ascii="Calibri" w:hAnsi="Calibri" w:cs="Calibri"/>
                <w:sz w:val="20"/>
                <w:szCs w:val="20"/>
              </w:rPr>
              <w:tab/>
            </w:r>
            <w:r w:rsidR="0030247D" w:rsidRPr="00371E06">
              <w:rPr>
                <w:rFonts w:ascii="Calibri" w:hAnsi="Calibri" w:cs="Calibri"/>
                <w:sz w:val="20"/>
                <w:szCs w:val="20"/>
              </w:rPr>
              <w:tab/>
            </w:r>
            <w:r w:rsidR="0030247D" w:rsidRPr="00371E06">
              <w:rPr>
                <w:rFonts w:ascii="Calibri" w:hAnsi="Calibri" w:cs="Calibri"/>
                <w:sz w:val="20"/>
                <w:szCs w:val="20"/>
              </w:rPr>
              <w:tab/>
            </w:r>
            <w:sdt>
              <w:sdtPr>
                <w:rPr>
                  <w:rFonts w:ascii="Calibri" w:hAnsi="Calibri" w:cs="Calibri"/>
                  <w:sz w:val="20"/>
                  <w:szCs w:val="20"/>
                </w:rPr>
                <w:id w:val="-462117042"/>
                <w14:checkbox>
                  <w14:checked w14:val="0"/>
                  <w14:checkedState w14:val="2612" w14:font="MS Gothic"/>
                  <w14:uncheckedState w14:val="2610" w14:font="MS Gothic"/>
                </w14:checkbox>
              </w:sdtPr>
              <w:sdtEndPr/>
              <w:sdtContent>
                <w:r w:rsidR="0030247D" w:rsidRPr="00371E06">
                  <w:rPr>
                    <w:rFonts w:ascii="Segoe UI Symbol" w:eastAsia="MS Gothic" w:hAnsi="Segoe UI Symbol" w:cs="Segoe UI Symbol"/>
                    <w:sz w:val="20"/>
                    <w:szCs w:val="20"/>
                  </w:rPr>
                  <w:t>☐</w:t>
                </w:r>
              </w:sdtContent>
            </w:sdt>
            <w:r w:rsidR="0030247D" w:rsidRPr="00371E06">
              <w:rPr>
                <w:rFonts w:ascii="Calibri" w:hAnsi="Calibri" w:cs="Calibri"/>
                <w:sz w:val="20"/>
                <w:szCs w:val="20"/>
              </w:rPr>
              <w:t>3 Way Modeling: Model, Rehearse, Expect</w:t>
            </w:r>
          </w:p>
          <w:p w14:paraId="01004AEA" w14:textId="0E48BF6D" w:rsidR="0030247D" w:rsidRDefault="00BD047A" w:rsidP="0030247D">
            <w:pPr>
              <w:pStyle w:val="ListParagraph"/>
              <w:jc w:val="both"/>
              <w:rPr>
                <w:rFonts w:ascii="Calibri" w:hAnsi="Calibri" w:cs="Calibri"/>
                <w:sz w:val="20"/>
                <w:szCs w:val="20"/>
              </w:rPr>
            </w:pPr>
            <w:sdt>
              <w:sdtPr>
                <w:rPr>
                  <w:rFonts w:ascii="Calibri" w:hAnsi="Calibri" w:cs="Calibri"/>
                  <w:sz w:val="20"/>
                  <w:szCs w:val="20"/>
                </w:rPr>
                <w:id w:val="-1399437404"/>
                <w14:checkbox>
                  <w14:checked w14:val="0"/>
                  <w14:checkedState w14:val="2612" w14:font="MS Gothic"/>
                  <w14:uncheckedState w14:val="2610" w14:font="MS Gothic"/>
                </w14:checkbox>
              </w:sdtPr>
              <w:sdtEndPr/>
              <w:sdtContent>
                <w:r w:rsidR="002E66A0">
                  <w:rPr>
                    <w:rFonts w:ascii="MS Gothic" w:eastAsia="MS Gothic" w:hAnsi="MS Gothic" w:cs="Calibri" w:hint="eastAsia"/>
                    <w:sz w:val="20"/>
                    <w:szCs w:val="20"/>
                  </w:rPr>
                  <w:t>☐</w:t>
                </w:r>
              </w:sdtContent>
            </w:sdt>
            <w:r w:rsidR="0030247D" w:rsidRPr="00371E06">
              <w:rPr>
                <w:rFonts w:ascii="Calibri" w:hAnsi="Calibri" w:cs="Calibri"/>
                <w:sz w:val="20"/>
                <w:szCs w:val="20"/>
              </w:rPr>
              <w:t>Social Stories</w:t>
            </w:r>
            <w:r w:rsidR="0030247D" w:rsidRPr="00371E06">
              <w:rPr>
                <w:rFonts w:ascii="Calibri" w:hAnsi="Calibri" w:cs="Calibri"/>
                <w:sz w:val="20"/>
                <w:szCs w:val="20"/>
              </w:rPr>
              <w:tab/>
            </w:r>
            <w:r w:rsidR="0030247D">
              <w:rPr>
                <w:rFonts w:ascii="Calibri" w:hAnsi="Calibri" w:cs="Calibri"/>
                <w:sz w:val="20"/>
                <w:szCs w:val="20"/>
              </w:rPr>
              <w:tab/>
            </w:r>
            <w:r w:rsidR="0030247D">
              <w:rPr>
                <w:rFonts w:ascii="Calibri" w:hAnsi="Calibri" w:cs="Calibri"/>
                <w:sz w:val="20"/>
                <w:szCs w:val="20"/>
              </w:rPr>
              <w:tab/>
            </w:r>
            <w:r w:rsidR="0030247D">
              <w:rPr>
                <w:rFonts w:ascii="Calibri" w:hAnsi="Calibri" w:cs="Calibri"/>
                <w:sz w:val="20"/>
                <w:szCs w:val="20"/>
              </w:rPr>
              <w:tab/>
            </w:r>
            <w:r w:rsidR="0030247D">
              <w:rPr>
                <w:rFonts w:ascii="Calibri" w:hAnsi="Calibri" w:cs="Calibri"/>
                <w:sz w:val="20"/>
                <w:szCs w:val="20"/>
              </w:rPr>
              <w:tab/>
            </w:r>
            <w:r w:rsidR="0030247D">
              <w:rPr>
                <w:rFonts w:ascii="Calibri" w:hAnsi="Calibri" w:cs="Calibri"/>
                <w:sz w:val="20"/>
                <w:szCs w:val="20"/>
              </w:rPr>
              <w:tab/>
            </w:r>
            <w:sdt>
              <w:sdtPr>
                <w:rPr>
                  <w:rFonts w:ascii="Calibri" w:hAnsi="Calibri" w:cs="Calibri"/>
                  <w:sz w:val="20"/>
                  <w:szCs w:val="20"/>
                </w:rPr>
                <w:id w:val="-1580824312"/>
                <w14:checkbox>
                  <w14:checked w14:val="0"/>
                  <w14:checkedState w14:val="2612" w14:font="MS Gothic"/>
                  <w14:uncheckedState w14:val="2610" w14:font="MS Gothic"/>
                </w14:checkbox>
              </w:sdtPr>
              <w:sdtEndPr/>
              <w:sdtContent>
                <w:r w:rsidR="0030247D" w:rsidRPr="00371E06">
                  <w:rPr>
                    <w:rFonts w:ascii="Segoe UI Symbol" w:eastAsia="MS Gothic" w:hAnsi="Segoe UI Symbol" w:cs="Segoe UI Symbol"/>
                    <w:sz w:val="20"/>
                    <w:szCs w:val="20"/>
                  </w:rPr>
                  <w:t>☐</w:t>
                </w:r>
              </w:sdtContent>
            </w:sdt>
            <w:r w:rsidR="0030247D" w:rsidRPr="00371E06">
              <w:rPr>
                <w:rFonts w:ascii="Calibri" w:hAnsi="Calibri" w:cs="Calibri"/>
                <w:sz w:val="20"/>
                <w:szCs w:val="20"/>
              </w:rPr>
              <w:t xml:space="preserve">Metacognitive Strategies/Reflective </w:t>
            </w:r>
          </w:p>
          <w:p w14:paraId="0346A07E" w14:textId="69171C51" w:rsidR="0030247D" w:rsidRPr="00D97BF7" w:rsidRDefault="00BD047A" w:rsidP="0030247D">
            <w:pPr>
              <w:pStyle w:val="ListParagraph"/>
              <w:jc w:val="both"/>
              <w:rPr>
                <w:rFonts w:ascii="Calibri" w:hAnsi="Calibri" w:cs="Calibri"/>
              </w:rPr>
            </w:pPr>
            <w:sdt>
              <w:sdtPr>
                <w:rPr>
                  <w:rFonts w:ascii="Calibri" w:hAnsi="Calibri" w:cs="Calibri"/>
                  <w:sz w:val="20"/>
                  <w:szCs w:val="20"/>
                </w:rPr>
                <w:id w:val="1659806089"/>
                <w14:checkbox>
                  <w14:checked w14:val="0"/>
                  <w14:checkedState w14:val="2612" w14:font="MS Gothic"/>
                  <w14:uncheckedState w14:val="2610" w14:font="MS Gothic"/>
                </w14:checkbox>
              </w:sdtPr>
              <w:sdtEndPr/>
              <w:sdtContent>
                <w:r w:rsidR="002E66A0">
                  <w:rPr>
                    <w:rFonts w:ascii="MS Gothic" w:eastAsia="MS Gothic" w:hAnsi="MS Gothic" w:cs="Calibri" w:hint="eastAsia"/>
                    <w:sz w:val="20"/>
                    <w:szCs w:val="20"/>
                  </w:rPr>
                  <w:t>☐</w:t>
                </w:r>
              </w:sdtContent>
            </w:sdt>
            <w:r w:rsidR="0030247D" w:rsidRPr="00371E06">
              <w:rPr>
                <w:rFonts w:ascii="Calibri" w:hAnsi="Calibri" w:cs="Calibri"/>
                <w:sz w:val="20"/>
                <w:szCs w:val="20"/>
              </w:rPr>
              <w:t>Theory of Mind</w:t>
            </w:r>
            <w:r w:rsidR="0030247D">
              <w:rPr>
                <w:rFonts w:ascii="Calibri" w:hAnsi="Calibri" w:cs="Calibri"/>
                <w:sz w:val="20"/>
                <w:szCs w:val="20"/>
              </w:rPr>
              <w:tab/>
            </w:r>
            <w:r w:rsidR="0030247D">
              <w:rPr>
                <w:rFonts w:ascii="Calibri" w:hAnsi="Calibri" w:cs="Calibri"/>
                <w:sz w:val="20"/>
                <w:szCs w:val="20"/>
              </w:rPr>
              <w:tab/>
            </w:r>
            <w:r w:rsidR="0030247D">
              <w:rPr>
                <w:rFonts w:ascii="Calibri" w:hAnsi="Calibri" w:cs="Calibri"/>
                <w:sz w:val="20"/>
                <w:szCs w:val="20"/>
              </w:rPr>
              <w:tab/>
            </w:r>
            <w:r w:rsidR="0030247D">
              <w:rPr>
                <w:rFonts w:ascii="Calibri" w:hAnsi="Calibri" w:cs="Calibri"/>
                <w:sz w:val="20"/>
                <w:szCs w:val="20"/>
              </w:rPr>
              <w:tab/>
            </w:r>
            <w:r w:rsidR="0030247D">
              <w:rPr>
                <w:rFonts w:ascii="Calibri" w:hAnsi="Calibri" w:cs="Calibri"/>
                <w:sz w:val="20"/>
                <w:szCs w:val="20"/>
              </w:rPr>
              <w:tab/>
              <w:t xml:space="preserve">    </w:t>
            </w:r>
            <w:r w:rsidR="0030247D" w:rsidRPr="00371E06">
              <w:rPr>
                <w:rFonts w:ascii="Calibri" w:hAnsi="Calibri" w:cs="Calibri"/>
                <w:sz w:val="20"/>
                <w:szCs w:val="20"/>
              </w:rPr>
              <w:t>Thinking</w:t>
            </w:r>
          </w:p>
          <w:p w14:paraId="38C87C0F" w14:textId="13807D54" w:rsidR="0030247D" w:rsidRPr="00A172F6" w:rsidRDefault="0030247D" w:rsidP="0030247D">
            <w:pPr>
              <w:pStyle w:val="ListParagraph"/>
              <w:ind w:left="0"/>
              <w:jc w:val="both"/>
              <w:rPr>
                <w:rFonts w:ascii="Calibri" w:hAnsi="Calibri" w:cs="Calibri"/>
                <w:color w:val="000000"/>
              </w:rPr>
            </w:pPr>
          </w:p>
        </w:tc>
      </w:tr>
      <w:tr w:rsidR="0030247D" w14:paraId="44BCA85A" w14:textId="77777777" w:rsidTr="00422109">
        <w:tc>
          <w:tcPr>
            <w:tcW w:w="1710" w:type="dxa"/>
          </w:tcPr>
          <w:p w14:paraId="123458D8" w14:textId="73B889C9" w:rsidR="0030247D" w:rsidRPr="006E5327" w:rsidRDefault="0030247D" w:rsidP="0030247D">
            <w:pPr>
              <w:spacing w:before="120" w:after="120"/>
              <w:rPr>
                <w:rFonts w:ascii="Calibri" w:hAnsi="Calibri" w:cs="Calibri"/>
                <w:b/>
                <w:bCs/>
                <w:color w:val="000000"/>
              </w:rPr>
            </w:pPr>
            <w:r w:rsidRPr="006E5327">
              <w:rPr>
                <w:rFonts w:ascii="Calibri" w:hAnsi="Calibri" w:cs="Calibri"/>
                <w:b/>
                <w:bCs/>
                <w:color w:val="000000"/>
              </w:rPr>
              <w:t>Additional Technique Suggestions &amp; Comments</w:t>
            </w:r>
          </w:p>
        </w:tc>
        <w:tc>
          <w:tcPr>
            <w:tcW w:w="9900" w:type="dxa"/>
          </w:tcPr>
          <w:p w14:paraId="7D411482" w14:textId="7B2301D0" w:rsidR="0030247D" w:rsidRPr="00CD6DDE" w:rsidRDefault="0030247D" w:rsidP="00CD6DDE">
            <w:pPr>
              <w:pStyle w:val="ListParagraph"/>
              <w:spacing w:line="360" w:lineRule="auto"/>
              <w:rPr>
                <w:rFonts w:ascii="Calibri" w:hAnsi="Calibri" w:cs="Calibri"/>
                <w:b/>
                <w:bCs/>
                <w:color w:val="000000"/>
                <w:sz w:val="18"/>
                <w:szCs w:val="18"/>
              </w:rPr>
            </w:pPr>
          </w:p>
        </w:tc>
      </w:tr>
      <w:tr w:rsidR="0030247D" w14:paraId="5108B2DF" w14:textId="77777777" w:rsidTr="00422109">
        <w:tc>
          <w:tcPr>
            <w:tcW w:w="1710" w:type="dxa"/>
          </w:tcPr>
          <w:p w14:paraId="1F6D4A15" w14:textId="77777777" w:rsidR="0030247D" w:rsidRDefault="0030247D" w:rsidP="0030247D">
            <w:pPr>
              <w:pStyle w:val="NormalWeb"/>
              <w:contextualSpacing/>
              <w:jc w:val="center"/>
              <w:rPr>
                <w:rFonts w:ascii="Calibri" w:hAnsi="Calibri" w:cs="Calibri"/>
              </w:rPr>
            </w:pPr>
          </w:p>
          <w:p w14:paraId="3EBFC31F" w14:textId="77777777" w:rsidR="0030247D" w:rsidRPr="006E5327" w:rsidRDefault="0030247D" w:rsidP="006C1117">
            <w:pPr>
              <w:pStyle w:val="NormalWeb"/>
              <w:contextualSpacing/>
              <w:rPr>
                <w:rFonts w:ascii="Calibri" w:hAnsi="Calibri" w:cs="Calibri"/>
                <w:b/>
                <w:bCs/>
                <w:sz w:val="22"/>
                <w:szCs w:val="22"/>
              </w:rPr>
            </w:pPr>
            <w:r w:rsidRPr="006E5327">
              <w:rPr>
                <w:rFonts w:ascii="Calibri" w:hAnsi="Calibri" w:cs="Calibri"/>
                <w:b/>
                <w:bCs/>
                <w:sz w:val="22"/>
                <w:szCs w:val="22"/>
              </w:rPr>
              <w:t>Activity Suggestions</w:t>
            </w:r>
          </w:p>
          <w:p w14:paraId="798176E3" w14:textId="77777777" w:rsidR="006C1117" w:rsidRPr="006C1117" w:rsidRDefault="006C1117" w:rsidP="006C1117">
            <w:pPr>
              <w:rPr>
                <w:rFonts w:ascii="Calibri" w:hAnsi="Calibri" w:cs="Calibri"/>
                <w:b/>
                <w:bCs/>
                <w:color w:val="000000"/>
                <w:sz w:val="20"/>
                <w:szCs w:val="20"/>
              </w:rPr>
            </w:pPr>
            <w:r w:rsidRPr="006C1117">
              <w:rPr>
                <w:rFonts w:ascii="Calibri" w:hAnsi="Calibri" w:cs="Calibri"/>
                <w:b/>
                <w:bCs/>
                <w:color w:val="000000"/>
                <w:sz w:val="20"/>
                <w:szCs w:val="20"/>
              </w:rPr>
              <w:t>FDL 1-2:</w:t>
            </w:r>
          </w:p>
          <w:p w14:paraId="76BAD9E6" w14:textId="72BE1D03" w:rsidR="006C1117" w:rsidRPr="002C39F7" w:rsidRDefault="006C1117" w:rsidP="006C1117">
            <w:pPr>
              <w:rPr>
                <w:rFonts w:ascii="Calibri" w:hAnsi="Calibri" w:cs="Calibri"/>
                <w:color w:val="000000"/>
                <w:sz w:val="20"/>
                <w:szCs w:val="20"/>
              </w:rPr>
            </w:pPr>
            <w:r w:rsidRPr="002C39F7">
              <w:rPr>
                <w:rFonts w:ascii="Calibri" w:hAnsi="Calibri" w:cs="Calibri"/>
                <w:color w:val="000000"/>
                <w:sz w:val="20"/>
                <w:szCs w:val="20"/>
              </w:rPr>
              <w:t>Sensory and Cause &amp; Effect</w:t>
            </w:r>
          </w:p>
          <w:p w14:paraId="79463B12" w14:textId="77777777" w:rsidR="006C1117" w:rsidRPr="002C39F7" w:rsidRDefault="006C1117" w:rsidP="006C1117">
            <w:pPr>
              <w:rPr>
                <w:rFonts w:ascii="Calibri" w:hAnsi="Calibri" w:cs="Calibri"/>
                <w:color w:val="000000"/>
                <w:sz w:val="20"/>
                <w:szCs w:val="20"/>
              </w:rPr>
            </w:pPr>
          </w:p>
          <w:p w14:paraId="16551EBF" w14:textId="77777777" w:rsidR="006C1117" w:rsidRPr="006C1117" w:rsidRDefault="006C1117" w:rsidP="006C1117">
            <w:pPr>
              <w:rPr>
                <w:rFonts w:ascii="Calibri" w:hAnsi="Calibri" w:cs="Calibri"/>
                <w:b/>
                <w:bCs/>
                <w:color w:val="000000"/>
                <w:sz w:val="20"/>
                <w:szCs w:val="20"/>
              </w:rPr>
            </w:pPr>
            <w:r w:rsidRPr="006C1117">
              <w:rPr>
                <w:rFonts w:ascii="Calibri" w:hAnsi="Calibri" w:cs="Calibri"/>
                <w:b/>
                <w:bCs/>
                <w:color w:val="000000"/>
                <w:sz w:val="20"/>
                <w:szCs w:val="20"/>
              </w:rPr>
              <w:t>FDL 3-4:</w:t>
            </w:r>
          </w:p>
          <w:p w14:paraId="5A894CF1" w14:textId="77777777" w:rsidR="006C1117" w:rsidRPr="002C39F7" w:rsidRDefault="006C1117" w:rsidP="006C1117">
            <w:pPr>
              <w:rPr>
                <w:rFonts w:ascii="Calibri" w:hAnsi="Calibri" w:cs="Calibri"/>
                <w:color w:val="000000"/>
                <w:sz w:val="20"/>
                <w:szCs w:val="20"/>
              </w:rPr>
            </w:pPr>
            <w:r w:rsidRPr="002C39F7">
              <w:rPr>
                <w:rFonts w:ascii="Calibri" w:hAnsi="Calibri" w:cs="Calibri"/>
                <w:color w:val="000000"/>
                <w:sz w:val="20"/>
                <w:szCs w:val="20"/>
              </w:rPr>
              <w:t>Sequences and Simple Pretend</w:t>
            </w:r>
            <w:r>
              <w:rPr>
                <w:rFonts w:ascii="Calibri" w:hAnsi="Calibri" w:cs="Calibri"/>
                <w:color w:val="000000"/>
                <w:sz w:val="20"/>
                <w:szCs w:val="20"/>
              </w:rPr>
              <w:t xml:space="preserve"> </w:t>
            </w:r>
          </w:p>
          <w:p w14:paraId="6059A54C" w14:textId="77777777" w:rsidR="006C1117" w:rsidRPr="002C39F7" w:rsidRDefault="006C1117" w:rsidP="006C1117">
            <w:pPr>
              <w:rPr>
                <w:rFonts w:ascii="Calibri" w:hAnsi="Calibri" w:cs="Calibri"/>
                <w:color w:val="000000"/>
                <w:sz w:val="20"/>
                <w:szCs w:val="20"/>
              </w:rPr>
            </w:pPr>
          </w:p>
          <w:p w14:paraId="6A273617" w14:textId="77777777" w:rsidR="006C1117" w:rsidRPr="006C1117" w:rsidRDefault="006C1117" w:rsidP="006C1117">
            <w:pPr>
              <w:rPr>
                <w:rFonts w:ascii="Calibri" w:hAnsi="Calibri" w:cs="Calibri"/>
                <w:b/>
                <w:bCs/>
                <w:color w:val="000000"/>
                <w:sz w:val="20"/>
                <w:szCs w:val="20"/>
              </w:rPr>
            </w:pPr>
            <w:r w:rsidRPr="006C1117">
              <w:rPr>
                <w:rFonts w:ascii="Calibri" w:hAnsi="Calibri" w:cs="Calibri"/>
                <w:b/>
                <w:bCs/>
                <w:color w:val="000000"/>
                <w:sz w:val="20"/>
                <w:szCs w:val="20"/>
              </w:rPr>
              <w:t>FDL 5-6:</w:t>
            </w:r>
          </w:p>
          <w:p w14:paraId="7D52F641" w14:textId="77777777" w:rsidR="006C1117" w:rsidRDefault="006C1117" w:rsidP="006C1117">
            <w:pPr>
              <w:rPr>
                <w:rFonts w:ascii="Calibri" w:hAnsi="Calibri" w:cs="Calibri"/>
              </w:rPr>
            </w:pPr>
            <w:r w:rsidRPr="002C39F7">
              <w:rPr>
                <w:rFonts w:ascii="Calibri" w:hAnsi="Calibri" w:cs="Calibri"/>
                <w:color w:val="000000"/>
                <w:sz w:val="20"/>
                <w:szCs w:val="20"/>
              </w:rPr>
              <w:t>One &amp; Two Theme Prete</w:t>
            </w:r>
            <w:r>
              <w:rPr>
                <w:rFonts w:ascii="Calibri" w:hAnsi="Calibri" w:cs="Calibri"/>
                <w:color w:val="000000"/>
                <w:sz w:val="20"/>
                <w:szCs w:val="20"/>
              </w:rPr>
              <w:t xml:space="preserve">nd:  </w:t>
            </w:r>
          </w:p>
          <w:p w14:paraId="1A92FBD8" w14:textId="77777777" w:rsidR="0030247D" w:rsidRPr="002C39F7" w:rsidRDefault="0030247D" w:rsidP="0030247D">
            <w:pPr>
              <w:spacing w:before="120" w:after="120"/>
              <w:rPr>
                <w:color w:val="000000"/>
                <w:sz w:val="24"/>
                <w:szCs w:val="24"/>
              </w:rPr>
            </w:pPr>
          </w:p>
        </w:tc>
        <w:tc>
          <w:tcPr>
            <w:tcW w:w="9900" w:type="dxa"/>
          </w:tcPr>
          <w:p w14:paraId="13D44285" w14:textId="7E154012" w:rsidR="0030247D" w:rsidRPr="00CD6DDE" w:rsidRDefault="0030247D" w:rsidP="001B77C0">
            <w:pPr>
              <w:pStyle w:val="ListParagraph"/>
              <w:spacing w:line="360" w:lineRule="auto"/>
              <w:rPr>
                <w:rFonts w:ascii="Calibri" w:hAnsi="Calibri" w:cs="Calibri"/>
                <w:sz w:val="18"/>
                <w:szCs w:val="18"/>
              </w:rPr>
            </w:pPr>
          </w:p>
        </w:tc>
      </w:tr>
      <w:tr w:rsidR="0030247D" w14:paraId="4ECE1014" w14:textId="77777777" w:rsidTr="00422109">
        <w:tc>
          <w:tcPr>
            <w:tcW w:w="1710" w:type="dxa"/>
          </w:tcPr>
          <w:p w14:paraId="272367BE" w14:textId="2FEFA2DF" w:rsidR="0030247D" w:rsidRDefault="0030247D" w:rsidP="00941F0F">
            <w:pPr>
              <w:spacing w:before="120" w:after="120"/>
              <w:rPr>
                <w:rFonts w:ascii="Calibri" w:hAnsi="Calibri" w:cs="Calibri"/>
              </w:rPr>
            </w:pPr>
            <w:r w:rsidRPr="006E5327">
              <w:rPr>
                <w:rFonts w:ascii="Calibri" w:hAnsi="Calibri" w:cs="Calibri"/>
                <w:b/>
                <w:bCs/>
                <w:color w:val="000000"/>
              </w:rPr>
              <w:t>Additional Comments &amp; Next Visit</w:t>
            </w:r>
          </w:p>
        </w:tc>
        <w:tc>
          <w:tcPr>
            <w:tcW w:w="9900" w:type="dxa"/>
          </w:tcPr>
          <w:p w14:paraId="144FA733" w14:textId="239330CB" w:rsidR="0030247D" w:rsidRPr="00CD6DDE" w:rsidRDefault="0030247D" w:rsidP="0030247D">
            <w:pPr>
              <w:spacing w:before="120" w:after="120"/>
              <w:rPr>
                <w:rFonts w:ascii="Calibri" w:hAnsi="Calibri" w:cs="Calibri"/>
                <w:b/>
                <w:color w:val="000000"/>
                <w:sz w:val="18"/>
                <w:szCs w:val="18"/>
              </w:rPr>
            </w:pPr>
            <w:bookmarkStart w:id="4" w:name="_GoBack"/>
            <w:bookmarkEnd w:id="4"/>
          </w:p>
        </w:tc>
      </w:tr>
    </w:tbl>
    <w:p w14:paraId="593B5B71" w14:textId="552FDC03" w:rsidR="00371E06" w:rsidRDefault="00371E06" w:rsidP="00CD589E">
      <w:pPr>
        <w:pStyle w:val="ListParagraph"/>
        <w:ind w:left="0"/>
        <w:rPr>
          <w:rFonts w:asciiTheme="minorHAnsi" w:hAnsiTheme="minorHAnsi"/>
          <w:b/>
          <w:sz w:val="22"/>
          <w:szCs w:val="22"/>
        </w:rPr>
      </w:pPr>
    </w:p>
    <w:p w14:paraId="28183064" w14:textId="430522E0" w:rsidR="00371E06" w:rsidRDefault="00371E06" w:rsidP="00CD589E">
      <w:pPr>
        <w:pStyle w:val="ListParagraph"/>
        <w:ind w:left="0"/>
        <w:rPr>
          <w:rFonts w:asciiTheme="minorHAnsi" w:hAnsiTheme="minorHAnsi"/>
          <w:b/>
          <w:sz w:val="22"/>
          <w:szCs w:val="22"/>
        </w:rPr>
      </w:pPr>
    </w:p>
    <w:p w14:paraId="3717CE35" w14:textId="274E9123" w:rsidR="00371E06" w:rsidRDefault="00371E06" w:rsidP="00CD589E">
      <w:pPr>
        <w:pStyle w:val="ListParagraph"/>
        <w:ind w:left="0"/>
        <w:rPr>
          <w:rFonts w:asciiTheme="minorHAnsi" w:hAnsiTheme="minorHAnsi"/>
          <w:b/>
          <w:sz w:val="22"/>
          <w:szCs w:val="22"/>
        </w:rPr>
      </w:pPr>
    </w:p>
    <w:p w14:paraId="0C22A2F1" w14:textId="27D1A602" w:rsidR="00371E06" w:rsidRDefault="00371E06" w:rsidP="00CD589E">
      <w:pPr>
        <w:pStyle w:val="ListParagraph"/>
        <w:ind w:left="0"/>
        <w:rPr>
          <w:rFonts w:asciiTheme="minorHAnsi" w:hAnsiTheme="minorHAnsi"/>
          <w:b/>
          <w:sz w:val="22"/>
          <w:szCs w:val="22"/>
        </w:rPr>
      </w:pPr>
    </w:p>
    <w:p w14:paraId="30DA65E2" w14:textId="458349B2" w:rsidR="00371E06" w:rsidRDefault="00371E06" w:rsidP="00CD589E">
      <w:pPr>
        <w:pStyle w:val="ListParagraph"/>
        <w:ind w:left="0"/>
        <w:rPr>
          <w:rFonts w:asciiTheme="minorHAnsi" w:hAnsiTheme="minorHAnsi"/>
          <w:b/>
          <w:sz w:val="22"/>
          <w:szCs w:val="22"/>
        </w:rPr>
      </w:pPr>
    </w:p>
    <w:p w14:paraId="58AF0D26" w14:textId="4E9862B0" w:rsidR="00371E06" w:rsidRDefault="00371E06" w:rsidP="00CD589E">
      <w:pPr>
        <w:pStyle w:val="ListParagraph"/>
        <w:ind w:left="0"/>
        <w:rPr>
          <w:rFonts w:asciiTheme="minorHAnsi" w:hAnsiTheme="minorHAnsi"/>
          <w:b/>
          <w:sz w:val="22"/>
          <w:szCs w:val="22"/>
        </w:rPr>
      </w:pPr>
    </w:p>
    <w:p w14:paraId="470EEBC1" w14:textId="22772195" w:rsidR="00371E06" w:rsidRDefault="00371E06" w:rsidP="00CD589E">
      <w:pPr>
        <w:pStyle w:val="ListParagraph"/>
        <w:ind w:left="0"/>
        <w:rPr>
          <w:rFonts w:asciiTheme="minorHAnsi" w:hAnsiTheme="minorHAnsi"/>
          <w:b/>
          <w:sz w:val="22"/>
          <w:szCs w:val="22"/>
        </w:rPr>
      </w:pPr>
    </w:p>
    <w:p w14:paraId="4F501C22" w14:textId="4F54175F" w:rsidR="00371E06" w:rsidRDefault="00371E06" w:rsidP="00CD589E">
      <w:pPr>
        <w:pStyle w:val="ListParagraph"/>
        <w:ind w:left="0"/>
        <w:rPr>
          <w:rFonts w:asciiTheme="minorHAnsi" w:hAnsiTheme="minorHAnsi"/>
          <w:b/>
          <w:sz w:val="22"/>
          <w:szCs w:val="22"/>
        </w:rPr>
      </w:pPr>
    </w:p>
    <w:p w14:paraId="68117B3D" w14:textId="01B1CA4D" w:rsidR="00371E06" w:rsidRDefault="00371E06" w:rsidP="00CD589E">
      <w:pPr>
        <w:pStyle w:val="ListParagraph"/>
        <w:ind w:left="0"/>
        <w:rPr>
          <w:rFonts w:asciiTheme="minorHAnsi" w:hAnsiTheme="minorHAnsi"/>
          <w:b/>
          <w:sz w:val="22"/>
          <w:szCs w:val="22"/>
        </w:rPr>
      </w:pPr>
    </w:p>
    <w:p w14:paraId="1CAA981C" w14:textId="579A1D20" w:rsidR="00371E06" w:rsidRDefault="00371E06" w:rsidP="00CD589E">
      <w:pPr>
        <w:pStyle w:val="ListParagraph"/>
        <w:ind w:left="0"/>
        <w:rPr>
          <w:rFonts w:asciiTheme="minorHAnsi" w:hAnsiTheme="minorHAnsi"/>
          <w:b/>
          <w:sz w:val="22"/>
          <w:szCs w:val="22"/>
        </w:rPr>
      </w:pPr>
    </w:p>
    <w:p w14:paraId="4E5C32E2" w14:textId="4218F546" w:rsidR="00371E06" w:rsidRDefault="00371E06" w:rsidP="00CD589E">
      <w:pPr>
        <w:pStyle w:val="ListParagraph"/>
        <w:ind w:left="0"/>
        <w:rPr>
          <w:rFonts w:asciiTheme="minorHAnsi" w:hAnsiTheme="minorHAnsi"/>
          <w:b/>
          <w:sz w:val="22"/>
          <w:szCs w:val="22"/>
        </w:rPr>
      </w:pPr>
    </w:p>
    <w:p w14:paraId="52864ADB" w14:textId="04F297E4" w:rsidR="00371E06" w:rsidRDefault="00371E06" w:rsidP="00CD589E">
      <w:pPr>
        <w:pStyle w:val="ListParagraph"/>
        <w:ind w:left="0"/>
        <w:rPr>
          <w:rFonts w:asciiTheme="minorHAnsi" w:hAnsiTheme="minorHAnsi"/>
          <w:b/>
          <w:sz w:val="22"/>
          <w:szCs w:val="22"/>
        </w:rPr>
      </w:pPr>
    </w:p>
    <w:p w14:paraId="32781F4F" w14:textId="77777777" w:rsidR="002C39F7" w:rsidRPr="00D97BF7" w:rsidRDefault="002C39F7" w:rsidP="00FD35A6">
      <w:pPr>
        <w:rPr>
          <w:rFonts w:ascii="Calibri" w:hAnsi="Calibri" w:cs="Calibri"/>
        </w:rPr>
      </w:pPr>
    </w:p>
    <w:sectPr w:rsidR="002C39F7" w:rsidRPr="00D97BF7" w:rsidSect="00D40333">
      <w:footerReference w:type="default" r:id="rId16"/>
      <w:pgSz w:w="12240" w:h="15840"/>
      <w:pgMar w:top="360" w:right="720" w:bottom="720" w:left="720" w:header="14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A93431" w14:textId="77777777" w:rsidR="00BD047A" w:rsidRDefault="00BD047A" w:rsidP="001A0130">
      <w:pPr>
        <w:spacing w:after="0" w:line="240" w:lineRule="auto"/>
      </w:pPr>
      <w:r>
        <w:separator/>
      </w:r>
    </w:p>
  </w:endnote>
  <w:endnote w:type="continuationSeparator" w:id="0">
    <w:p w14:paraId="34784359" w14:textId="77777777" w:rsidR="00BD047A" w:rsidRDefault="00BD047A" w:rsidP="001A0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Segoe UI">
    <w:panose1 w:val="020B0604020202020204"/>
    <w:charset w:val="00"/>
    <w:family w:val="swiss"/>
    <w:pitch w:val="variable"/>
    <w:sig w:usb0="E4002EFF" w:usb1="C000E47F" w:usb2="00000009" w:usb3="00000000" w:csb0="000001FF" w:csb1="00000000"/>
  </w:font>
  <w:font w:name="&amp;quot">
    <w:altName w:val="Cambria"/>
    <w:panose1 w:val="020B06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4107892"/>
      <w:docPartObj>
        <w:docPartGallery w:val="Page Numbers (Bottom of Page)"/>
        <w:docPartUnique/>
      </w:docPartObj>
    </w:sdtPr>
    <w:sdtEndPr>
      <w:rPr>
        <w:color w:val="7F7F7F" w:themeColor="background1" w:themeShade="7F"/>
        <w:spacing w:val="60"/>
        <w:sz w:val="20"/>
        <w:szCs w:val="20"/>
      </w:rPr>
    </w:sdtEndPr>
    <w:sdtContent>
      <w:p w14:paraId="26F293DF" w14:textId="2E6FFA21" w:rsidR="0031050B" w:rsidRPr="00D40333" w:rsidRDefault="0031050B">
        <w:pPr>
          <w:pStyle w:val="Footer"/>
          <w:pBdr>
            <w:top w:val="single" w:sz="4" w:space="1" w:color="D9D9D9" w:themeColor="background1" w:themeShade="D9"/>
          </w:pBdr>
          <w:jc w:val="right"/>
          <w:rPr>
            <w:sz w:val="20"/>
            <w:szCs w:val="20"/>
          </w:rPr>
        </w:pPr>
        <w:r w:rsidRPr="00D40333">
          <w:rPr>
            <w:sz w:val="16"/>
            <w:szCs w:val="16"/>
          </w:rPr>
          <w:fldChar w:fldCharType="begin"/>
        </w:r>
        <w:r w:rsidRPr="00D40333">
          <w:rPr>
            <w:sz w:val="16"/>
            <w:szCs w:val="16"/>
          </w:rPr>
          <w:instrText xml:space="preserve"> PAGE   \* MERGEFORMAT </w:instrText>
        </w:r>
        <w:r w:rsidRPr="00D40333">
          <w:rPr>
            <w:sz w:val="16"/>
            <w:szCs w:val="16"/>
          </w:rPr>
          <w:fldChar w:fldCharType="separate"/>
        </w:r>
        <w:r w:rsidRPr="00D40333">
          <w:rPr>
            <w:noProof/>
            <w:sz w:val="16"/>
            <w:szCs w:val="16"/>
          </w:rPr>
          <w:t>2</w:t>
        </w:r>
        <w:r w:rsidRPr="00D40333">
          <w:rPr>
            <w:noProof/>
            <w:sz w:val="16"/>
            <w:szCs w:val="16"/>
          </w:rPr>
          <w:fldChar w:fldCharType="end"/>
        </w:r>
        <w:r w:rsidRPr="00D40333">
          <w:rPr>
            <w:sz w:val="16"/>
            <w:szCs w:val="16"/>
          </w:rPr>
          <w:t xml:space="preserve"> | </w:t>
        </w:r>
        <w:r w:rsidRPr="00D40333">
          <w:rPr>
            <w:color w:val="7F7F7F" w:themeColor="background1" w:themeShade="7F"/>
            <w:spacing w:val="60"/>
            <w:sz w:val="16"/>
            <w:szCs w:val="16"/>
          </w:rPr>
          <w:t>Page</w:t>
        </w:r>
      </w:p>
    </w:sdtContent>
  </w:sdt>
  <w:p w14:paraId="61E17D82" w14:textId="77777777" w:rsidR="0031050B" w:rsidRDefault="003105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897D6" w14:textId="77777777" w:rsidR="00BD047A" w:rsidRDefault="00BD047A" w:rsidP="001A0130">
      <w:pPr>
        <w:spacing w:after="0" w:line="240" w:lineRule="auto"/>
      </w:pPr>
      <w:r>
        <w:separator/>
      </w:r>
    </w:p>
  </w:footnote>
  <w:footnote w:type="continuationSeparator" w:id="0">
    <w:p w14:paraId="7CC312F3" w14:textId="77777777" w:rsidR="00BD047A" w:rsidRDefault="00BD047A" w:rsidP="001A01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B3486CCC"/>
    <w:lvl w:ilvl="0">
      <w:start w:val="1"/>
      <w:numFmt w:val="decimal"/>
      <w:lvlText w:val="%1."/>
      <w:lvlJc w:val="left"/>
      <w:pPr>
        <w:tabs>
          <w:tab w:val="num" w:pos="360"/>
        </w:tabs>
        <w:ind w:left="360" w:hanging="360"/>
      </w:pPr>
    </w:lvl>
  </w:abstractNum>
  <w:abstractNum w:abstractNumId="1" w15:restartNumberingAfterBreak="0">
    <w:nsid w:val="09094E37"/>
    <w:multiLevelType w:val="hybridMultilevel"/>
    <w:tmpl w:val="B0DC8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C2FD6"/>
    <w:multiLevelType w:val="hybridMultilevel"/>
    <w:tmpl w:val="CBEA7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DE223D"/>
    <w:multiLevelType w:val="hybridMultilevel"/>
    <w:tmpl w:val="7B84E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5F2EF2"/>
    <w:multiLevelType w:val="hybridMultilevel"/>
    <w:tmpl w:val="19F66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C44955"/>
    <w:multiLevelType w:val="hybridMultilevel"/>
    <w:tmpl w:val="BCA81EEC"/>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6" w15:restartNumberingAfterBreak="0">
    <w:nsid w:val="2F1E46C0"/>
    <w:multiLevelType w:val="hybridMultilevel"/>
    <w:tmpl w:val="E9809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541098"/>
    <w:multiLevelType w:val="hybridMultilevel"/>
    <w:tmpl w:val="9A788E30"/>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8" w15:restartNumberingAfterBreak="0">
    <w:nsid w:val="35594367"/>
    <w:multiLevelType w:val="hybridMultilevel"/>
    <w:tmpl w:val="F682858E"/>
    <w:lvl w:ilvl="0" w:tplc="6B064910">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5DD2ED4"/>
    <w:multiLevelType w:val="hybridMultilevel"/>
    <w:tmpl w:val="5352D18E"/>
    <w:lvl w:ilvl="0" w:tplc="04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4CC10E0"/>
    <w:multiLevelType w:val="hybridMultilevel"/>
    <w:tmpl w:val="C3F89A46"/>
    <w:lvl w:ilvl="0" w:tplc="27ECFED4">
      <w:start w:val="1"/>
      <w:numFmt w:val="decimal"/>
      <w:lvlText w:val="%1."/>
      <w:lvlJc w:val="left"/>
      <w:pPr>
        <w:ind w:left="1125" w:hanging="360"/>
      </w:pPr>
      <w:rPr>
        <w:rFonts w:ascii="Calibri" w:hAnsi="Calibri" w:hint="default"/>
        <w:b w:val="0"/>
        <w:bCs/>
        <w:i w:val="0"/>
        <w:sz w:val="24"/>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1" w15:restartNumberingAfterBreak="0">
    <w:nsid w:val="4A142EBB"/>
    <w:multiLevelType w:val="hybridMultilevel"/>
    <w:tmpl w:val="CACEE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71223A"/>
    <w:multiLevelType w:val="hybridMultilevel"/>
    <w:tmpl w:val="628297F0"/>
    <w:lvl w:ilvl="0" w:tplc="04090001">
      <w:start w:val="1"/>
      <w:numFmt w:val="bullet"/>
      <w:lvlText w:val=""/>
      <w:lvlJc w:val="left"/>
      <w:pPr>
        <w:ind w:left="3960" w:hanging="360"/>
      </w:pPr>
      <w:rPr>
        <w:rFonts w:ascii="Symbol" w:hAnsi="Symbol" w:cs="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cs="Wingdings" w:hint="default"/>
      </w:rPr>
    </w:lvl>
    <w:lvl w:ilvl="3" w:tplc="04090001" w:tentative="1">
      <w:start w:val="1"/>
      <w:numFmt w:val="bullet"/>
      <w:lvlText w:val=""/>
      <w:lvlJc w:val="left"/>
      <w:pPr>
        <w:ind w:left="6120" w:hanging="360"/>
      </w:pPr>
      <w:rPr>
        <w:rFonts w:ascii="Symbol" w:hAnsi="Symbol" w:cs="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cs="Wingdings" w:hint="default"/>
      </w:rPr>
    </w:lvl>
    <w:lvl w:ilvl="6" w:tplc="04090001" w:tentative="1">
      <w:start w:val="1"/>
      <w:numFmt w:val="bullet"/>
      <w:lvlText w:val=""/>
      <w:lvlJc w:val="left"/>
      <w:pPr>
        <w:ind w:left="8280" w:hanging="360"/>
      </w:pPr>
      <w:rPr>
        <w:rFonts w:ascii="Symbol" w:hAnsi="Symbol" w:cs="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cs="Wingdings" w:hint="default"/>
      </w:rPr>
    </w:lvl>
  </w:abstractNum>
  <w:abstractNum w:abstractNumId="13" w15:restartNumberingAfterBreak="0">
    <w:nsid w:val="5962406D"/>
    <w:multiLevelType w:val="hybridMultilevel"/>
    <w:tmpl w:val="FA38E2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44671D"/>
    <w:multiLevelType w:val="hybridMultilevel"/>
    <w:tmpl w:val="1B3E6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8C0214"/>
    <w:multiLevelType w:val="hybridMultilevel"/>
    <w:tmpl w:val="DB9C94D2"/>
    <w:lvl w:ilvl="0" w:tplc="6B064910">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48474FA"/>
    <w:multiLevelType w:val="hybridMultilevel"/>
    <w:tmpl w:val="EAD8E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146253"/>
    <w:multiLevelType w:val="hybridMultilevel"/>
    <w:tmpl w:val="C2DAD6B4"/>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18" w15:restartNumberingAfterBreak="0">
    <w:nsid w:val="797C6AFB"/>
    <w:multiLevelType w:val="hybridMultilevel"/>
    <w:tmpl w:val="26E6C440"/>
    <w:lvl w:ilvl="0" w:tplc="79120B62">
      <w:start w:val="1"/>
      <w:numFmt w:val="decimal"/>
      <w:pStyle w:val="ListNumber"/>
      <w:lvlText w:val="%1."/>
      <w:lvlJc w:val="left"/>
      <w:pPr>
        <w:tabs>
          <w:tab w:val="num" w:pos="720"/>
        </w:tabs>
        <w:ind w:left="720" w:hanging="360"/>
      </w:pPr>
    </w:lvl>
    <w:lvl w:ilvl="1" w:tplc="798ED9BA" w:tentative="1">
      <w:start w:val="1"/>
      <w:numFmt w:val="decimal"/>
      <w:lvlText w:val="%2."/>
      <w:lvlJc w:val="left"/>
      <w:pPr>
        <w:tabs>
          <w:tab w:val="num" w:pos="1440"/>
        </w:tabs>
        <w:ind w:left="1440" w:hanging="360"/>
      </w:pPr>
    </w:lvl>
    <w:lvl w:ilvl="2" w:tplc="586ED95A" w:tentative="1">
      <w:start w:val="1"/>
      <w:numFmt w:val="decimal"/>
      <w:lvlText w:val="%3."/>
      <w:lvlJc w:val="left"/>
      <w:pPr>
        <w:tabs>
          <w:tab w:val="num" w:pos="2160"/>
        </w:tabs>
        <w:ind w:left="2160" w:hanging="360"/>
      </w:pPr>
    </w:lvl>
    <w:lvl w:ilvl="3" w:tplc="113446B4" w:tentative="1">
      <w:start w:val="1"/>
      <w:numFmt w:val="decimal"/>
      <w:lvlText w:val="%4."/>
      <w:lvlJc w:val="left"/>
      <w:pPr>
        <w:tabs>
          <w:tab w:val="num" w:pos="2880"/>
        </w:tabs>
        <w:ind w:left="2880" w:hanging="360"/>
      </w:pPr>
    </w:lvl>
    <w:lvl w:ilvl="4" w:tplc="F3E40F32" w:tentative="1">
      <w:start w:val="1"/>
      <w:numFmt w:val="decimal"/>
      <w:lvlText w:val="%5."/>
      <w:lvlJc w:val="left"/>
      <w:pPr>
        <w:tabs>
          <w:tab w:val="num" w:pos="3600"/>
        </w:tabs>
        <w:ind w:left="3600" w:hanging="360"/>
      </w:pPr>
    </w:lvl>
    <w:lvl w:ilvl="5" w:tplc="317012FE" w:tentative="1">
      <w:start w:val="1"/>
      <w:numFmt w:val="decimal"/>
      <w:lvlText w:val="%6."/>
      <w:lvlJc w:val="left"/>
      <w:pPr>
        <w:tabs>
          <w:tab w:val="num" w:pos="4320"/>
        </w:tabs>
        <w:ind w:left="4320" w:hanging="360"/>
      </w:pPr>
    </w:lvl>
    <w:lvl w:ilvl="6" w:tplc="1E400132" w:tentative="1">
      <w:start w:val="1"/>
      <w:numFmt w:val="decimal"/>
      <w:lvlText w:val="%7."/>
      <w:lvlJc w:val="left"/>
      <w:pPr>
        <w:tabs>
          <w:tab w:val="num" w:pos="5040"/>
        </w:tabs>
        <w:ind w:left="5040" w:hanging="360"/>
      </w:pPr>
    </w:lvl>
    <w:lvl w:ilvl="7" w:tplc="1C0AEF64" w:tentative="1">
      <w:start w:val="1"/>
      <w:numFmt w:val="decimal"/>
      <w:lvlText w:val="%8."/>
      <w:lvlJc w:val="left"/>
      <w:pPr>
        <w:tabs>
          <w:tab w:val="num" w:pos="5760"/>
        </w:tabs>
        <w:ind w:left="5760" w:hanging="360"/>
      </w:pPr>
    </w:lvl>
    <w:lvl w:ilvl="8" w:tplc="97CE25A6" w:tentative="1">
      <w:start w:val="1"/>
      <w:numFmt w:val="decimal"/>
      <w:lvlText w:val="%9."/>
      <w:lvlJc w:val="left"/>
      <w:pPr>
        <w:tabs>
          <w:tab w:val="num" w:pos="6480"/>
        </w:tabs>
        <w:ind w:left="6480" w:hanging="360"/>
      </w:pPr>
    </w:lvl>
  </w:abstractNum>
  <w:abstractNum w:abstractNumId="19" w15:restartNumberingAfterBreak="0">
    <w:nsid w:val="798A7137"/>
    <w:multiLevelType w:val="hybridMultilevel"/>
    <w:tmpl w:val="26C80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84776D"/>
    <w:multiLevelType w:val="hybridMultilevel"/>
    <w:tmpl w:val="E92240C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7EAC61AF"/>
    <w:multiLevelType w:val="hybridMultilevel"/>
    <w:tmpl w:val="8D2C3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21"/>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7"/>
  </w:num>
  <w:num w:numId="7">
    <w:abstractNumId w:val="7"/>
  </w:num>
  <w:num w:numId="8">
    <w:abstractNumId w:val="12"/>
  </w:num>
  <w:num w:numId="9">
    <w:abstractNumId w:val="10"/>
  </w:num>
  <w:num w:numId="10">
    <w:abstractNumId w:val="14"/>
  </w:num>
  <w:num w:numId="11">
    <w:abstractNumId w:val="4"/>
  </w:num>
  <w:num w:numId="12">
    <w:abstractNumId w:val="9"/>
  </w:num>
  <w:num w:numId="13">
    <w:abstractNumId w:val="11"/>
  </w:num>
  <w:num w:numId="14">
    <w:abstractNumId w:val="20"/>
  </w:num>
  <w:num w:numId="15">
    <w:abstractNumId w:val="13"/>
  </w:num>
  <w:num w:numId="16">
    <w:abstractNumId w:val="8"/>
  </w:num>
  <w:num w:numId="17">
    <w:abstractNumId w:val="15"/>
  </w:num>
  <w:num w:numId="18">
    <w:abstractNumId w:val="5"/>
  </w:num>
  <w:num w:numId="19">
    <w:abstractNumId w:val="16"/>
  </w:num>
  <w:num w:numId="20">
    <w:abstractNumId w:val="2"/>
  </w:num>
  <w:num w:numId="21">
    <w:abstractNumId w:val="6"/>
  </w:num>
  <w:num w:numId="22">
    <w:abstractNumId w:val="3"/>
  </w:num>
  <w:num w:numId="23">
    <w:abstractNumId w:val="19"/>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removePersonalInformation/>
  <w:removeDateAndTim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Q1MLAwMjIAUpYWRko6SsGpxcWZ+XkgBaa1AFmRMl0sAAAA"/>
  </w:docVars>
  <w:rsids>
    <w:rsidRoot w:val="009B7EA0"/>
    <w:rsid w:val="00005193"/>
    <w:rsid w:val="00012EC6"/>
    <w:rsid w:val="0002241F"/>
    <w:rsid w:val="000317D7"/>
    <w:rsid w:val="0004048D"/>
    <w:rsid w:val="000433C9"/>
    <w:rsid w:val="00046ACE"/>
    <w:rsid w:val="00046FE2"/>
    <w:rsid w:val="0005160B"/>
    <w:rsid w:val="00054D78"/>
    <w:rsid w:val="0005537B"/>
    <w:rsid w:val="00063667"/>
    <w:rsid w:val="00066EF1"/>
    <w:rsid w:val="00075179"/>
    <w:rsid w:val="000816DD"/>
    <w:rsid w:val="0008765E"/>
    <w:rsid w:val="000877AD"/>
    <w:rsid w:val="000A61CB"/>
    <w:rsid w:val="000B17BF"/>
    <w:rsid w:val="000B1CF7"/>
    <w:rsid w:val="000C16FF"/>
    <w:rsid w:val="000C29A6"/>
    <w:rsid w:val="000C5C12"/>
    <w:rsid w:val="000C6462"/>
    <w:rsid w:val="000D0C57"/>
    <w:rsid w:val="000D5624"/>
    <w:rsid w:val="000E0938"/>
    <w:rsid w:val="000F04CE"/>
    <w:rsid w:val="000F4237"/>
    <w:rsid w:val="001177DB"/>
    <w:rsid w:val="00120BE8"/>
    <w:rsid w:val="00121791"/>
    <w:rsid w:val="00121B03"/>
    <w:rsid w:val="001222D9"/>
    <w:rsid w:val="00126E8B"/>
    <w:rsid w:val="0013209D"/>
    <w:rsid w:val="00133BB2"/>
    <w:rsid w:val="00134157"/>
    <w:rsid w:val="00134D77"/>
    <w:rsid w:val="00145504"/>
    <w:rsid w:val="001455D9"/>
    <w:rsid w:val="001478FE"/>
    <w:rsid w:val="00150E1F"/>
    <w:rsid w:val="0015701C"/>
    <w:rsid w:val="00170B23"/>
    <w:rsid w:val="001724DE"/>
    <w:rsid w:val="00183A30"/>
    <w:rsid w:val="00186C36"/>
    <w:rsid w:val="00187AD2"/>
    <w:rsid w:val="001A0130"/>
    <w:rsid w:val="001A13D5"/>
    <w:rsid w:val="001A1F39"/>
    <w:rsid w:val="001A4969"/>
    <w:rsid w:val="001B3787"/>
    <w:rsid w:val="001B62BB"/>
    <w:rsid w:val="001B77C0"/>
    <w:rsid w:val="001C124C"/>
    <w:rsid w:val="001D7ABB"/>
    <w:rsid w:val="001D7C3A"/>
    <w:rsid w:val="001E510D"/>
    <w:rsid w:val="001F23A5"/>
    <w:rsid w:val="001F3A00"/>
    <w:rsid w:val="00210FFB"/>
    <w:rsid w:val="002147EF"/>
    <w:rsid w:val="002175E5"/>
    <w:rsid w:val="0022401F"/>
    <w:rsid w:val="00232876"/>
    <w:rsid w:val="00251DBE"/>
    <w:rsid w:val="00260EC6"/>
    <w:rsid w:val="00267116"/>
    <w:rsid w:val="00267B62"/>
    <w:rsid w:val="002744E2"/>
    <w:rsid w:val="002813C0"/>
    <w:rsid w:val="00293A99"/>
    <w:rsid w:val="002A3143"/>
    <w:rsid w:val="002A44B0"/>
    <w:rsid w:val="002A6D25"/>
    <w:rsid w:val="002B3879"/>
    <w:rsid w:val="002B3B48"/>
    <w:rsid w:val="002B59E6"/>
    <w:rsid w:val="002C39F7"/>
    <w:rsid w:val="002C3E94"/>
    <w:rsid w:val="002E2454"/>
    <w:rsid w:val="002E4205"/>
    <w:rsid w:val="002E66A0"/>
    <w:rsid w:val="002F1F0A"/>
    <w:rsid w:val="002F58E0"/>
    <w:rsid w:val="0030247D"/>
    <w:rsid w:val="00302E23"/>
    <w:rsid w:val="003064E6"/>
    <w:rsid w:val="0031050B"/>
    <w:rsid w:val="00313D8D"/>
    <w:rsid w:val="00320CD8"/>
    <w:rsid w:val="003324E1"/>
    <w:rsid w:val="003423C4"/>
    <w:rsid w:val="003446D3"/>
    <w:rsid w:val="00345240"/>
    <w:rsid w:val="00355DEE"/>
    <w:rsid w:val="00364331"/>
    <w:rsid w:val="00365296"/>
    <w:rsid w:val="00366D65"/>
    <w:rsid w:val="00371A2B"/>
    <w:rsid w:val="00371E06"/>
    <w:rsid w:val="003758E0"/>
    <w:rsid w:val="003769BD"/>
    <w:rsid w:val="00381CA3"/>
    <w:rsid w:val="0038355C"/>
    <w:rsid w:val="003862F3"/>
    <w:rsid w:val="003A533D"/>
    <w:rsid w:val="003A72CD"/>
    <w:rsid w:val="003B2FDE"/>
    <w:rsid w:val="003B49EC"/>
    <w:rsid w:val="003B5FD6"/>
    <w:rsid w:val="003B61A1"/>
    <w:rsid w:val="003C1F76"/>
    <w:rsid w:val="003C6CCF"/>
    <w:rsid w:val="003D547F"/>
    <w:rsid w:val="003D55FB"/>
    <w:rsid w:val="003E490C"/>
    <w:rsid w:val="003E59F0"/>
    <w:rsid w:val="003E5CCA"/>
    <w:rsid w:val="003F3FB7"/>
    <w:rsid w:val="00402433"/>
    <w:rsid w:val="004057F5"/>
    <w:rsid w:val="00413846"/>
    <w:rsid w:val="0041435C"/>
    <w:rsid w:val="00420349"/>
    <w:rsid w:val="004214BD"/>
    <w:rsid w:val="00421833"/>
    <w:rsid w:val="00422109"/>
    <w:rsid w:val="00431B9A"/>
    <w:rsid w:val="00434894"/>
    <w:rsid w:val="00445BD0"/>
    <w:rsid w:val="004476AA"/>
    <w:rsid w:val="004524C3"/>
    <w:rsid w:val="0045290B"/>
    <w:rsid w:val="00456C6A"/>
    <w:rsid w:val="00460C7A"/>
    <w:rsid w:val="0046190F"/>
    <w:rsid w:val="004645B3"/>
    <w:rsid w:val="00466928"/>
    <w:rsid w:val="0046695F"/>
    <w:rsid w:val="00471706"/>
    <w:rsid w:val="00476653"/>
    <w:rsid w:val="00483E7D"/>
    <w:rsid w:val="004853EF"/>
    <w:rsid w:val="00487F6E"/>
    <w:rsid w:val="00492BC6"/>
    <w:rsid w:val="004A1D87"/>
    <w:rsid w:val="004A4FB3"/>
    <w:rsid w:val="004A609F"/>
    <w:rsid w:val="004A7B8E"/>
    <w:rsid w:val="004B47A9"/>
    <w:rsid w:val="004B5197"/>
    <w:rsid w:val="004B604D"/>
    <w:rsid w:val="004C31F7"/>
    <w:rsid w:val="004D552E"/>
    <w:rsid w:val="004D73F4"/>
    <w:rsid w:val="004E73B4"/>
    <w:rsid w:val="004F0368"/>
    <w:rsid w:val="004F33FF"/>
    <w:rsid w:val="004F451C"/>
    <w:rsid w:val="004F578B"/>
    <w:rsid w:val="00502D24"/>
    <w:rsid w:val="00506F7A"/>
    <w:rsid w:val="005324A2"/>
    <w:rsid w:val="00542876"/>
    <w:rsid w:val="00544DC0"/>
    <w:rsid w:val="00547160"/>
    <w:rsid w:val="005500D9"/>
    <w:rsid w:val="0055619B"/>
    <w:rsid w:val="0055790D"/>
    <w:rsid w:val="00565CD9"/>
    <w:rsid w:val="005718BF"/>
    <w:rsid w:val="0057307E"/>
    <w:rsid w:val="005A0611"/>
    <w:rsid w:val="005A20B8"/>
    <w:rsid w:val="005A35AC"/>
    <w:rsid w:val="005B6277"/>
    <w:rsid w:val="005B7878"/>
    <w:rsid w:val="005D09B1"/>
    <w:rsid w:val="005E6AFE"/>
    <w:rsid w:val="005E6FA8"/>
    <w:rsid w:val="005F1958"/>
    <w:rsid w:val="005F4BF5"/>
    <w:rsid w:val="005F5149"/>
    <w:rsid w:val="005F7A5F"/>
    <w:rsid w:val="0060631C"/>
    <w:rsid w:val="0061436C"/>
    <w:rsid w:val="006150AC"/>
    <w:rsid w:val="00631757"/>
    <w:rsid w:val="00634C3B"/>
    <w:rsid w:val="006514ED"/>
    <w:rsid w:val="00652348"/>
    <w:rsid w:val="00657C88"/>
    <w:rsid w:val="006662D2"/>
    <w:rsid w:val="00671433"/>
    <w:rsid w:val="00672CD6"/>
    <w:rsid w:val="00673BD2"/>
    <w:rsid w:val="00675CCD"/>
    <w:rsid w:val="00677F46"/>
    <w:rsid w:val="0068164B"/>
    <w:rsid w:val="00682A51"/>
    <w:rsid w:val="00685046"/>
    <w:rsid w:val="00687CFB"/>
    <w:rsid w:val="006907C1"/>
    <w:rsid w:val="00693D7E"/>
    <w:rsid w:val="00696B6E"/>
    <w:rsid w:val="006A20FD"/>
    <w:rsid w:val="006A350E"/>
    <w:rsid w:val="006A5F0E"/>
    <w:rsid w:val="006C1117"/>
    <w:rsid w:val="006C28FD"/>
    <w:rsid w:val="006D0739"/>
    <w:rsid w:val="006D4425"/>
    <w:rsid w:val="006D4615"/>
    <w:rsid w:val="006D72A1"/>
    <w:rsid w:val="006E1799"/>
    <w:rsid w:val="006E3654"/>
    <w:rsid w:val="006E3FBD"/>
    <w:rsid w:val="006E5327"/>
    <w:rsid w:val="006F570E"/>
    <w:rsid w:val="006F6841"/>
    <w:rsid w:val="00701576"/>
    <w:rsid w:val="00704C3F"/>
    <w:rsid w:val="00707789"/>
    <w:rsid w:val="00710B08"/>
    <w:rsid w:val="00717DF9"/>
    <w:rsid w:val="007362E1"/>
    <w:rsid w:val="00740A63"/>
    <w:rsid w:val="00741AA8"/>
    <w:rsid w:val="00742BA6"/>
    <w:rsid w:val="00743906"/>
    <w:rsid w:val="00746CB8"/>
    <w:rsid w:val="00747361"/>
    <w:rsid w:val="007522FB"/>
    <w:rsid w:val="007603FD"/>
    <w:rsid w:val="00762D34"/>
    <w:rsid w:val="007718C6"/>
    <w:rsid w:val="00772238"/>
    <w:rsid w:val="00791F1F"/>
    <w:rsid w:val="007968A5"/>
    <w:rsid w:val="007B130F"/>
    <w:rsid w:val="007B1860"/>
    <w:rsid w:val="007C220B"/>
    <w:rsid w:val="007C498E"/>
    <w:rsid w:val="007E48E2"/>
    <w:rsid w:val="007F024B"/>
    <w:rsid w:val="007F26AD"/>
    <w:rsid w:val="00802A46"/>
    <w:rsid w:val="008045C5"/>
    <w:rsid w:val="00812F90"/>
    <w:rsid w:val="0081553B"/>
    <w:rsid w:val="0081603F"/>
    <w:rsid w:val="0083212F"/>
    <w:rsid w:val="00833DBE"/>
    <w:rsid w:val="00835F7E"/>
    <w:rsid w:val="00845663"/>
    <w:rsid w:val="0085754D"/>
    <w:rsid w:val="00862192"/>
    <w:rsid w:val="00866BB6"/>
    <w:rsid w:val="008673E9"/>
    <w:rsid w:val="00867BCF"/>
    <w:rsid w:val="0087131D"/>
    <w:rsid w:val="00872124"/>
    <w:rsid w:val="00872D54"/>
    <w:rsid w:val="008913C0"/>
    <w:rsid w:val="0089205D"/>
    <w:rsid w:val="0089677A"/>
    <w:rsid w:val="008A0B94"/>
    <w:rsid w:val="008A1F65"/>
    <w:rsid w:val="008A445E"/>
    <w:rsid w:val="008A64E5"/>
    <w:rsid w:val="008B650A"/>
    <w:rsid w:val="008C7978"/>
    <w:rsid w:val="008D0E64"/>
    <w:rsid w:val="008D5AD9"/>
    <w:rsid w:val="008F2C2E"/>
    <w:rsid w:val="008F32BA"/>
    <w:rsid w:val="008F4A5C"/>
    <w:rsid w:val="0090306A"/>
    <w:rsid w:val="00903ED9"/>
    <w:rsid w:val="009222AA"/>
    <w:rsid w:val="00923F45"/>
    <w:rsid w:val="00941F0F"/>
    <w:rsid w:val="00944A94"/>
    <w:rsid w:val="009556DC"/>
    <w:rsid w:val="009561FB"/>
    <w:rsid w:val="00967478"/>
    <w:rsid w:val="00972877"/>
    <w:rsid w:val="00973C30"/>
    <w:rsid w:val="00977F00"/>
    <w:rsid w:val="009A0ADE"/>
    <w:rsid w:val="009A1B7F"/>
    <w:rsid w:val="009A6B37"/>
    <w:rsid w:val="009B02B1"/>
    <w:rsid w:val="009B7536"/>
    <w:rsid w:val="009B7BB3"/>
    <w:rsid w:val="009B7EA0"/>
    <w:rsid w:val="009D10AD"/>
    <w:rsid w:val="009D1602"/>
    <w:rsid w:val="009E70CA"/>
    <w:rsid w:val="009E720D"/>
    <w:rsid w:val="009F744E"/>
    <w:rsid w:val="00A002DB"/>
    <w:rsid w:val="00A004C9"/>
    <w:rsid w:val="00A06116"/>
    <w:rsid w:val="00A11B88"/>
    <w:rsid w:val="00A172F6"/>
    <w:rsid w:val="00A32F64"/>
    <w:rsid w:val="00A43021"/>
    <w:rsid w:val="00A517D9"/>
    <w:rsid w:val="00A51C98"/>
    <w:rsid w:val="00A802C1"/>
    <w:rsid w:val="00AC33C0"/>
    <w:rsid w:val="00AD6DDB"/>
    <w:rsid w:val="00AE1A52"/>
    <w:rsid w:val="00AE36D8"/>
    <w:rsid w:val="00AE4BCA"/>
    <w:rsid w:val="00AF7232"/>
    <w:rsid w:val="00B1674F"/>
    <w:rsid w:val="00B2238A"/>
    <w:rsid w:val="00B323AE"/>
    <w:rsid w:val="00B43ACA"/>
    <w:rsid w:val="00B455A1"/>
    <w:rsid w:val="00B46CD1"/>
    <w:rsid w:val="00B514AE"/>
    <w:rsid w:val="00B53D15"/>
    <w:rsid w:val="00B54165"/>
    <w:rsid w:val="00B54AC7"/>
    <w:rsid w:val="00BA1BA2"/>
    <w:rsid w:val="00BA5B03"/>
    <w:rsid w:val="00BA5B84"/>
    <w:rsid w:val="00BA66C3"/>
    <w:rsid w:val="00BB3C60"/>
    <w:rsid w:val="00BB7D86"/>
    <w:rsid w:val="00BC6B7F"/>
    <w:rsid w:val="00BD047A"/>
    <w:rsid w:val="00BD32AB"/>
    <w:rsid w:val="00BD6C70"/>
    <w:rsid w:val="00BE1969"/>
    <w:rsid w:val="00BE67F3"/>
    <w:rsid w:val="00BF55BC"/>
    <w:rsid w:val="00BF71F8"/>
    <w:rsid w:val="00C03C7D"/>
    <w:rsid w:val="00C24F82"/>
    <w:rsid w:val="00C41E2F"/>
    <w:rsid w:val="00C42B1C"/>
    <w:rsid w:val="00C46A72"/>
    <w:rsid w:val="00C766E5"/>
    <w:rsid w:val="00C77C7B"/>
    <w:rsid w:val="00C800F6"/>
    <w:rsid w:val="00C81945"/>
    <w:rsid w:val="00CA54C8"/>
    <w:rsid w:val="00CA622C"/>
    <w:rsid w:val="00CA702E"/>
    <w:rsid w:val="00CB16D2"/>
    <w:rsid w:val="00CB2134"/>
    <w:rsid w:val="00CC1287"/>
    <w:rsid w:val="00CC15D6"/>
    <w:rsid w:val="00CC452E"/>
    <w:rsid w:val="00CC5A2C"/>
    <w:rsid w:val="00CD0566"/>
    <w:rsid w:val="00CD05DC"/>
    <w:rsid w:val="00CD0DEF"/>
    <w:rsid w:val="00CD2327"/>
    <w:rsid w:val="00CD3BC3"/>
    <w:rsid w:val="00CD589E"/>
    <w:rsid w:val="00CD5B0D"/>
    <w:rsid w:val="00CD6DDE"/>
    <w:rsid w:val="00CE1F06"/>
    <w:rsid w:val="00CE5ABE"/>
    <w:rsid w:val="00CE6D52"/>
    <w:rsid w:val="00CE7AB6"/>
    <w:rsid w:val="00CF2986"/>
    <w:rsid w:val="00CF4C2C"/>
    <w:rsid w:val="00D06372"/>
    <w:rsid w:val="00D1048B"/>
    <w:rsid w:val="00D112F0"/>
    <w:rsid w:val="00D21F0D"/>
    <w:rsid w:val="00D36FAF"/>
    <w:rsid w:val="00D40333"/>
    <w:rsid w:val="00D42706"/>
    <w:rsid w:val="00D524F6"/>
    <w:rsid w:val="00D63A40"/>
    <w:rsid w:val="00D73211"/>
    <w:rsid w:val="00D747B7"/>
    <w:rsid w:val="00D750DE"/>
    <w:rsid w:val="00D76A5A"/>
    <w:rsid w:val="00D7753C"/>
    <w:rsid w:val="00D81907"/>
    <w:rsid w:val="00D87383"/>
    <w:rsid w:val="00D90814"/>
    <w:rsid w:val="00D933C2"/>
    <w:rsid w:val="00D97BF7"/>
    <w:rsid w:val="00DA261D"/>
    <w:rsid w:val="00DA388B"/>
    <w:rsid w:val="00DB3723"/>
    <w:rsid w:val="00DC0FB8"/>
    <w:rsid w:val="00DC1831"/>
    <w:rsid w:val="00DC2267"/>
    <w:rsid w:val="00DC6930"/>
    <w:rsid w:val="00DC740D"/>
    <w:rsid w:val="00DD196E"/>
    <w:rsid w:val="00DD3AEB"/>
    <w:rsid w:val="00DD4E98"/>
    <w:rsid w:val="00DD5639"/>
    <w:rsid w:val="00DD617F"/>
    <w:rsid w:val="00DE042E"/>
    <w:rsid w:val="00DE21B3"/>
    <w:rsid w:val="00DE4129"/>
    <w:rsid w:val="00DF27B5"/>
    <w:rsid w:val="00E040E4"/>
    <w:rsid w:val="00E064B1"/>
    <w:rsid w:val="00E153BC"/>
    <w:rsid w:val="00E22758"/>
    <w:rsid w:val="00E278C0"/>
    <w:rsid w:val="00E3286D"/>
    <w:rsid w:val="00E413DD"/>
    <w:rsid w:val="00E477CC"/>
    <w:rsid w:val="00E5163C"/>
    <w:rsid w:val="00E51C85"/>
    <w:rsid w:val="00E51E29"/>
    <w:rsid w:val="00E52994"/>
    <w:rsid w:val="00E544D5"/>
    <w:rsid w:val="00E57CF5"/>
    <w:rsid w:val="00E73F41"/>
    <w:rsid w:val="00E91464"/>
    <w:rsid w:val="00E94437"/>
    <w:rsid w:val="00E94F47"/>
    <w:rsid w:val="00EA5A02"/>
    <w:rsid w:val="00EA758B"/>
    <w:rsid w:val="00EB11E3"/>
    <w:rsid w:val="00EB1D02"/>
    <w:rsid w:val="00EB6C25"/>
    <w:rsid w:val="00EB786D"/>
    <w:rsid w:val="00ED54B0"/>
    <w:rsid w:val="00EE3AFC"/>
    <w:rsid w:val="00EE794F"/>
    <w:rsid w:val="00EF07D1"/>
    <w:rsid w:val="00EF5B86"/>
    <w:rsid w:val="00F07993"/>
    <w:rsid w:val="00F12B7D"/>
    <w:rsid w:val="00F313E0"/>
    <w:rsid w:val="00F40180"/>
    <w:rsid w:val="00F43519"/>
    <w:rsid w:val="00F50C42"/>
    <w:rsid w:val="00F512A8"/>
    <w:rsid w:val="00F53FDC"/>
    <w:rsid w:val="00F545A7"/>
    <w:rsid w:val="00F74FA9"/>
    <w:rsid w:val="00F82368"/>
    <w:rsid w:val="00F844B5"/>
    <w:rsid w:val="00F84608"/>
    <w:rsid w:val="00FA3EB3"/>
    <w:rsid w:val="00FB1F46"/>
    <w:rsid w:val="00FB3E15"/>
    <w:rsid w:val="00FB4A7E"/>
    <w:rsid w:val="00FB6668"/>
    <w:rsid w:val="00FC3F7B"/>
    <w:rsid w:val="00FC591B"/>
    <w:rsid w:val="00FC605B"/>
    <w:rsid w:val="00FC6AD8"/>
    <w:rsid w:val="00FD22F2"/>
    <w:rsid w:val="00FD35A6"/>
    <w:rsid w:val="00FD4B31"/>
    <w:rsid w:val="00FE53C5"/>
    <w:rsid w:val="00FF69DC"/>
    <w:rsid w:val="00FF7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CAA4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atentStyles>
  <w:style w:type="paragraph" w:default="1" w:styleId="Normal">
    <w:name w:val="Normal"/>
    <w:qFormat/>
    <w:rsid w:val="00F50C42"/>
  </w:style>
  <w:style w:type="paragraph" w:styleId="Heading1">
    <w:name w:val="heading 1"/>
    <w:basedOn w:val="Normal"/>
    <w:next w:val="Normal"/>
    <w:link w:val="Heading1Char"/>
    <w:uiPriority w:val="9"/>
    <w:qFormat/>
    <w:rsid w:val="00F53FDC"/>
    <w:pPr>
      <w:keepNext/>
      <w:keepLines/>
      <w:spacing w:before="240" w:after="0"/>
      <w:outlineLvl w:val="0"/>
    </w:pPr>
    <w:rPr>
      <w:rFonts w:asciiTheme="majorHAnsi" w:eastAsiaTheme="majorEastAsia" w:hAnsiTheme="majorHAnsi" w:cstheme="majorBidi"/>
      <w:b/>
      <w:color w:val="1F497D" w:themeColor="text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A013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B16D2"/>
  </w:style>
  <w:style w:type="paragraph" w:styleId="Footer">
    <w:name w:val="footer"/>
    <w:basedOn w:val="Normal"/>
    <w:link w:val="FooterChar"/>
    <w:uiPriority w:val="99"/>
    <w:rsid w:val="001A01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16D2"/>
  </w:style>
  <w:style w:type="paragraph" w:styleId="NormalWeb">
    <w:name w:val="Normal (Web)"/>
    <w:basedOn w:val="Normal"/>
    <w:uiPriority w:val="99"/>
    <w:rsid w:val="001A0130"/>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1A0130"/>
    <w:pPr>
      <w:spacing w:after="0" w:line="240" w:lineRule="auto"/>
      <w:ind w:left="720"/>
      <w:contextualSpacing/>
    </w:pPr>
    <w:rPr>
      <w:rFonts w:ascii="Times New Roman" w:eastAsiaTheme="minorEastAsia" w:hAnsi="Times New Roman" w:cs="Times New Roman"/>
      <w:sz w:val="24"/>
      <w:szCs w:val="24"/>
    </w:rPr>
  </w:style>
  <w:style w:type="table" w:styleId="TableGrid">
    <w:name w:val="Table Grid"/>
    <w:basedOn w:val="TableNormal"/>
    <w:uiPriority w:val="39"/>
    <w:rsid w:val="00E32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Web"/>
    <w:next w:val="Normal"/>
    <w:link w:val="TitleChar"/>
    <w:uiPriority w:val="10"/>
    <w:qFormat/>
    <w:rsid w:val="00E3286D"/>
    <w:pPr>
      <w:spacing w:before="0" w:beforeAutospacing="0" w:after="0" w:afterAutospacing="0" w:line="560" w:lineRule="exact"/>
    </w:pPr>
    <w:rPr>
      <w:rFonts w:ascii="Constantia" w:eastAsia="Times New Roman" w:hAnsi="Constantia"/>
      <w:b/>
      <w:bCs/>
      <w:color w:val="FFFFFF"/>
      <w:sz w:val="60"/>
      <w:szCs w:val="60"/>
    </w:rPr>
  </w:style>
  <w:style w:type="character" w:customStyle="1" w:styleId="TitleChar">
    <w:name w:val="Title Char"/>
    <w:basedOn w:val="DefaultParagraphFont"/>
    <w:link w:val="Title"/>
    <w:uiPriority w:val="10"/>
    <w:rsid w:val="00E3286D"/>
    <w:rPr>
      <w:rFonts w:ascii="Constantia" w:eastAsia="Times New Roman" w:hAnsi="Constantia" w:cs="Times New Roman"/>
      <w:b/>
      <w:bCs/>
      <w:color w:val="FFFFFF"/>
      <w:sz w:val="60"/>
      <w:szCs w:val="60"/>
    </w:rPr>
  </w:style>
  <w:style w:type="character" w:styleId="PlaceholderText">
    <w:name w:val="Placeholder Text"/>
    <w:basedOn w:val="DefaultParagraphFont"/>
    <w:uiPriority w:val="99"/>
    <w:semiHidden/>
    <w:rsid w:val="00E3286D"/>
    <w:rPr>
      <w:color w:val="808080"/>
    </w:rPr>
  </w:style>
  <w:style w:type="paragraph" w:styleId="ListNumber">
    <w:name w:val="List Number"/>
    <w:basedOn w:val="Normal"/>
    <w:uiPriority w:val="99"/>
    <w:rsid w:val="004F0368"/>
    <w:pPr>
      <w:numPr>
        <w:numId w:val="1"/>
      </w:numPr>
    </w:pPr>
    <w:rPr>
      <w:sz w:val="18"/>
      <w:lang w:val="en-ZA"/>
    </w:rPr>
  </w:style>
  <w:style w:type="character" w:styleId="Emphasis">
    <w:name w:val="Emphasis"/>
    <w:basedOn w:val="DefaultParagraphFont"/>
    <w:uiPriority w:val="20"/>
    <w:qFormat/>
    <w:rsid w:val="00FA3EB3"/>
    <w:rPr>
      <w:rFonts w:asciiTheme="minorHAnsi" w:hAnsiTheme="minorHAnsi"/>
      <w:b w:val="0"/>
      <w:i w:val="0"/>
      <w:iCs/>
      <w:caps w:val="0"/>
      <w:smallCaps w:val="0"/>
    </w:rPr>
  </w:style>
  <w:style w:type="paragraph" w:customStyle="1" w:styleId="Field">
    <w:name w:val="Field"/>
    <w:basedOn w:val="Normal"/>
    <w:qFormat/>
    <w:rsid w:val="00232876"/>
    <w:pPr>
      <w:spacing w:after="0" w:line="216" w:lineRule="auto"/>
    </w:pPr>
    <w:rPr>
      <w:i/>
      <w:sz w:val="16"/>
    </w:rPr>
  </w:style>
  <w:style w:type="paragraph" w:styleId="Signature">
    <w:name w:val="Signature"/>
    <w:basedOn w:val="Normal"/>
    <w:link w:val="SignatureChar"/>
    <w:uiPriority w:val="99"/>
    <w:rsid w:val="00CB16D2"/>
    <w:pPr>
      <w:spacing w:after="0" w:line="240" w:lineRule="auto"/>
      <w:ind w:left="4320"/>
      <w:jc w:val="right"/>
    </w:pPr>
    <w:rPr>
      <w:sz w:val="18"/>
    </w:rPr>
  </w:style>
  <w:style w:type="character" w:customStyle="1" w:styleId="SignatureChar">
    <w:name w:val="Signature Char"/>
    <w:basedOn w:val="DefaultParagraphFont"/>
    <w:link w:val="Signature"/>
    <w:uiPriority w:val="99"/>
    <w:rsid w:val="00CB16D2"/>
    <w:rPr>
      <w:sz w:val="18"/>
    </w:rPr>
  </w:style>
  <w:style w:type="paragraph" w:styleId="NoSpacing">
    <w:name w:val="No Spacing"/>
    <w:uiPriority w:val="1"/>
    <w:qFormat/>
    <w:rsid w:val="00696B6E"/>
    <w:pPr>
      <w:spacing w:after="0" w:line="240" w:lineRule="auto"/>
    </w:pPr>
  </w:style>
  <w:style w:type="character" w:customStyle="1" w:styleId="Heading1Char">
    <w:name w:val="Heading 1 Char"/>
    <w:basedOn w:val="DefaultParagraphFont"/>
    <w:link w:val="Heading1"/>
    <w:uiPriority w:val="9"/>
    <w:rsid w:val="00F53FDC"/>
    <w:rPr>
      <w:rFonts w:asciiTheme="majorHAnsi" w:eastAsiaTheme="majorEastAsia" w:hAnsiTheme="majorHAnsi" w:cstheme="majorBidi"/>
      <w:b/>
      <w:color w:val="1F497D" w:themeColor="text2"/>
      <w:sz w:val="32"/>
      <w:szCs w:val="32"/>
    </w:rPr>
  </w:style>
  <w:style w:type="paragraph" w:customStyle="1" w:styleId="Labels">
    <w:name w:val="Labels"/>
    <w:basedOn w:val="Normal"/>
    <w:qFormat/>
    <w:rsid w:val="00FD35A6"/>
    <w:pPr>
      <w:spacing w:after="0"/>
    </w:pPr>
    <w:rPr>
      <w:sz w:val="18"/>
    </w:rPr>
  </w:style>
  <w:style w:type="table" w:customStyle="1" w:styleId="OfficeHours">
    <w:name w:val="Office Hours"/>
    <w:basedOn w:val="TableNormal"/>
    <w:uiPriority w:val="99"/>
    <w:rsid w:val="00FD35A6"/>
    <w:pPr>
      <w:spacing w:after="0" w:line="240" w:lineRule="auto"/>
    </w:pPr>
    <w:tblPr>
      <w:tblCellMar>
        <w:left w:w="216" w:type="dxa"/>
        <w:right w:w="216" w:type="dxa"/>
      </w:tblCellMar>
    </w:tblPr>
    <w:tcPr>
      <w:vAlign w:val="bottom"/>
    </w:tcPr>
    <w:tblStylePr w:type="firstRow">
      <w:pPr>
        <w:jc w:val="center"/>
      </w:pPr>
      <w:rPr>
        <w:b/>
      </w:rPr>
      <w:tblPr/>
      <w:tcPr>
        <w:vAlign w:val="top"/>
      </w:tcPr>
    </w:tblStylePr>
  </w:style>
  <w:style w:type="paragraph" w:styleId="BalloonText">
    <w:name w:val="Balloon Text"/>
    <w:basedOn w:val="Normal"/>
    <w:link w:val="BalloonTextChar"/>
    <w:uiPriority w:val="99"/>
    <w:semiHidden/>
    <w:unhideWhenUsed/>
    <w:rsid w:val="001A1F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F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776717">
      <w:bodyDiv w:val="1"/>
      <w:marLeft w:val="0"/>
      <w:marRight w:val="0"/>
      <w:marTop w:val="0"/>
      <w:marBottom w:val="0"/>
      <w:divBdr>
        <w:top w:val="none" w:sz="0" w:space="0" w:color="auto"/>
        <w:left w:val="none" w:sz="0" w:space="0" w:color="auto"/>
        <w:bottom w:val="none" w:sz="0" w:space="0" w:color="auto"/>
        <w:right w:val="none" w:sz="0" w:space="0" w:color="auto"/>
      </w:divBdr>
    </w:div>
    <w:div w:id="402411754">
      <w:bodyDiv w:val="1"/>
      <w:marLeft w:val="0"/>
      <w:marRight w:val="0"/>
      <w:marTop w:val="0"/>
      <w:marBottom w:val="0"/>
      <w:divBdr>
        <w:top w:val="none" w:sz="0" w:space="0" w:color="auto"/>
        <w:left w:val="none" w:sz="0" w:space="0" w:color="auto"/>
        <w:bottom w:val="none" w:sz="0" w:space="0" w:color="auto"/>
        <w:right w:val="none" w:sz="0" w:space="0" w:color="auto"/>
      </w:divBdr>
    </w:div>
    <w:div w:id="574360905">
      <w:bodyDiv w:val="1"/>
      <w:marLeft w:val="0"/>
      <w:marRight w:val="0"/>
      <w:marTop w:val="0"/>
      <w:marBottom w:val="0"/>
      <w:divBdr>
        <w:top w:val="none" w:sz="0" w:space="0" w:color="auto"/>
        <w:left w:val="none" w:sz="0" w:space="0" w:color="auto"/>
        <w:bottom w:val="none" w:sz="0" w:space="0" w:color="auto"/>
        <w:right w:val="none" w:sz="0" w:space="0" w:color="auto"/>
      </w:divBdr>
    </w:div>
    <w:div w:id="812261714">
      <w:bodyDiv w:val="1"/>
      <w:marLeft w:val="0"/>
      <w:marRight w:val="0"/>
      <w:marTop w:val="0"/>
      <w:marBottom w:val="0"/>
      <w:divBdr>
        <w:top w:val="none" w:sz="0" w:space="0" w:color="auto"/>
        <w:left w:val="none" w:sz="0" w:space="0" w:color="auto"/>
        <w:bottom w:val="none" w:sz="0" w:space="0" w:color="auto"/>
        <w:right w:val="none" w:sz="0" w:space="0" w:color="auto"/>
      </w:divBdr>
    </w:div>
    <w:div w:id="828520317">
      <w:bodyDiv w:val="1"/>
      <w:marLeft w:val="0"/>
      <w:marRight w:val="0"/>
      <w:marTop w:val="0"/>
      <w:marBottom w:val="0"/>
      <w:divBdr>
        <w:top w:val="none" w:sz="0" w:space="0" w:color="auto"/>
        <w:left w:val="none" w:sz="0" w:space="0" w:color="auto"/>
        <w:bottom w:val="none" w:sz="0" w:space="0" w:color="auto"/>
        <w:right w:val="none" w:sz="0" w:space="0" w:color="auto"/>
      </w:divBdr>
    </w:div>
    <w:div w:id="829515746">
      <w:bodyDiv w:val="1"/>
      <w:marLeft w:val="0"/>
      <w:marRight w:val="0"/>
      <w:marTop w:val="0"/>
      <w:marBottom w:val="0"/>
      <w:divBdr>
        <w:top w:val="none" w:sz="0" w:space="0" w:color="auto"/>
        <w:left w:val="none" w:sz="0" w:space="0" w:color="auto"/>
        <w:bottom w:val="none" w:sz="0" w:space="0" w:color="auto"/>
        <w:right w:val="none" w:sz="0" w:space="0" w:color="auto"/>
      </w:divBdr>
    </w:div>
    <w:div w:id="1260531437">
      <w:bodyDiv w:val="1"/>
      <w:marLeft w:val="0"/>
      <w:marRight w:val="0"/>
      <w:marTop w:val="0"/>
      <w:marBottom w:val="0"/>
      <w:divBdr>
        <w:top w:val="none" w:sz="0" w:space="0" w:color="auto"/>
        <w:left w:val="none" w:sz="0" w:space="0" w:color="auto"/>
        <w:bottom w:val="none" w:sz="0" w:space="0" w:color="auto"/>
        <w:right w:val="none" w:sz="0" w:space="0" w:color="auto"/>
      </w:divBdr>
    </w:div>
    <w:div w:id="1394813999">
      <w:bodyDiv w:val="1"/>
      <w:marLeft w:val="0"/>
      <w:marRight w:val="0"/>
      <w:marTop w:val="0"/>
      <w:marBottom w:val="0"/>
      <w:divBdr>
        <w:top w:val="none" w:sz="0" w:space="0" w:color="auto"/>
        <w:left w:val="none" w:sz="0" w:space="0" w:color="auto"/>
        <w:bottom w:val="none" w:sz="0" w:space="0" w:color="auto"/>
        <w:right w:val="none" w:sz="0" w:space="0" w:color="auto"/>
      </w:divBdr>
    </w:div>
    <w:div w:id="1705713375">
      <w:bodyDiv w:val="1"/>
      <w:marLeft w:val="0"/>
      <w:marRight w:val="0"/>
      <w:marTop w:val="0"/>
      <w:marBottom w:val="0"/>
      <w:divBdr>
        <w:top w:val="none" w:sz="0" w:space="0" w:color="auto"/>
        <w:left w:val="none" w:sz="0" w:space="0" w:color="auto"/>
        <w:bottom w:val="none" w:sz="0" w:space="0" w:color="auto"/>
        <w:right w:val="none" w:sz="0" w:space="0" w:color="auto"/>
      </w:divBdr>
    </w:div>
    <w:div w:id="1887989710">
      <w:bodyDiv w:val="1"/>
      <w:marLeft w:val="0"/>
      <w:marRight w:val="0"/>
      <w:marTop w:val="0"/>
      <w:marBottom w:val="0"/>
      <w:divBdr>
        <w:top w:val="none" w:sz="0" w:space="0" w:color="auto"/>
        <w:left w:val="none" w:sz="0" w:space="0" w:color="auto"/>
        <w:bottom w:val="none" w:sz="0" w:space="0" w:color="auto"/>
        <w:right w:val="none" w:sz="0" w:space="0" w:color="auto"/>
      </w:divBdr>
    </w:div>
    <w:div w:id="1939561257">
      <w:bodyDiv w:val="1"/>
      <w:marLeft w:val="0"/>
      <w:marRight w:val="0"/>
      <w:marTop w:val="0"/>
      <w:marBottom w:val="0"/>
      <w:divBdr>
        <w:top w:val="none" w:sz="0" w:space="0" w:color="auto"/>
        <w:left w:val="none" w:sz="0" w:space="0" w:color="auto"/>
        <w:bottom w:val="none" w:sz="0" w:space="0" w:color="auto"/>
        <w:right w:val="none" w:sz="0" w:space="0" w:color="auto"/>
      </w:divBdr>
    </w:div>
    <w:div w:id="1946497647">
      <w:bodyDiv w:val="1"/>
      <w:marLeft w:val="0"/>
      <w:marRight w:val="0"/>
      <w:marTop w:val="0"/>
      <w:marBottom w:val="0"/>
      <w:divBdr>
        <w:top w:val="none" w:sz="0" w:space="0" w:color="auto"/>
        <w:left w:val="none" w:sz="0" w:space="0" w:color="auto"/>
        <w:bottom w:val="none" w:sz="0" w:space="0" w:color="auto"/>
        <w:right w:val="none" w:sz="0" w:space="0" w:color="auto"/>
      </w:divBdr>
    </w:div>
    <w:div w:id="1982540012">
      <w:bodyDiv w:val="1"/>
      <w:marLeft w:val="0"/>
      <w:marRight w:val="0"/>
      <w:marTop w:val="0"/>
      <w:marBottom w:val="0"/>
      <w:divBdr>
        <w:top w:val="none" w:sz="0" w:space="0" w:color="auto"/>
        <w:left w:val="none" w:sz="0" w:space="0" w:color="auto"/>
        <w:bottom w:val="none" w:sz="0" w:space="0" w:color="auto"/>
        <w:right w:val="none" w:sz="0" w:space="0" w:color="auto"/>
      </w:divBdr>
    </w:div>
    <w:div w:id="2024086942">
      <w:bodyDiv w:val="1"/>
      <w:marLeft w:val="0"/>
      <w:marRight w:val="0"/>
      <w:marTop w:val="0"/>
      <w:marBottom w:val="0"/>
      <w:divBdr>
        <w:top w:val="none" w:sz="0" w:space="0" w:color="auto"/>
        <w:left w:val="none" w:sz="0" w:space="0" w:color="auto"/>
        <w:bottom w:val="none" w:sz="0" w:space="0" w:color="auto"/>
        <w:right w:val="none" w:sz="0" w:space="0" w:color="auto"/>
      </w:divBdr>
    </w:div>
    <w:div w:id="203032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0.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layproject.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hyperlink" Target="https://www.playproject.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ani\AppData\Roaming\Microsoft\Templates\Practice%20update%20form%20healthcare.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FDL Progress</a:t>
            </a:r>
          </a:p>
        </c:rich>
      </c:tx>
      <c:layout>
        <c:manualLayout>
          <c:xMode val="edge"/>
          <c:yMode val="edge"/>
          <c:x val="0.460975662526522"/>
          <c:y val="2.809654175359404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9599534395991309E-2"/>
          <c:y val="0.1150700887900315"/>
          <c:w val="0.89841841760987062"/>
          <c:h val="0.7384209105185856"/>
        </c:manualLayout>
      </c:layout>
      <c:barChart>
        <c:barDir val="col"/>
        <c:grouping val="clustered"/>
        <c:varyColors val="0"/>
        <c:ser>
          <c:idx val="0"/>
          <c:order val="0"/>
          <c:tx>
            <c:strRef>
              <c:f>'Graph Calucations'!$B$1</c:f>
              <c:strCache>
                <c:ptCount val="1"/>
                <c:pt idx="0">
                  <c:v>FDL 1</c:v>
                </c:pt>
              </c:strCache>
            </c:strRef>
          </c:tx>
          <c:spPr>
            <a:solidFill>
              <a:schemeClr val="accent1"/>
            </a:solidFill>
            <a:ln>
              <a:noFill/>
            </a:ln>
            <a:effectLst/>
          </c:spPr>
          <c:invertIfNegative val="0"/>
          <c:cat>
            <c:strRef>
              <c:f>'Graph Calucations'!$A$2:$A$13</c:f>
              <c:strCache>
                <c:ptCount val="12"/>
                <c:pt idx="0">
                  <c:v>Month 1</c:v>
                </c:pt>
                <c:pt idx="1">
                  <c:v>Month 2</c:v>
                </c:pt>
                <c:pt idx="2">
                  <c:v>Month 3</c:v>
                </c:pt>
                <c:pt idx="3">
                  <c:v>Month 4</c:v>
                </c:pt>
                <c:pt idx="4">
                  <c:v>Month 5</c:v>
                </c:pt>
                <c:pt idx="5">
                  <c:v>Month 6</c:v>
                </c:pt>
                <c:pt idx="6">
                  <c:v>Month 7</c:v>
                </c:pt>
                <c:pt idx="7">
                  <c:v>Month 8</c:v>
                </c:pt>
                <c:pt idx="8">
                  <c:v>Month 9</c:v>
                </c:pt>
                <c:pt idx="9">
                  <c:v>Month 10 </c:v>
                </c:pt>
                <c:pt idx="10">
                  <c:v>Month 11</c:v>
                </c:pt>
                <c:pt idx="11">
                  <c:v>Month 12</c:v>
                </c:pt>
              </c:strCache>
            </c:strRef>
          </c:cat>
          <c:val>
            <c:numRef>
              <c:f>'Graph Calucations'!$B$2:$B$13</c:f>
              <c:numCache>
                <c:formatCode>0%</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extLst>
            <c:ext xmlns:c16="http://schemas.microsoft.com/office/drawing/2014/chart" uri="{C3380CC4-5D6E-409C-BE32-E72D297353CC}">
              <c16:uniqueId val="{00000000-1317-430D-8A03-60DBC8347F4F}"/>
            </c:ext>
          </c:extLst>
        </c:ser>
        <c:ser>
          <c:idx val="1"/>
          <c:order val="1"/>
          <c:tx>
            <c:strRef>
              <c:f>'Graph Calucations'!$C$1</c:f>
              <c:strCache>
                <c:ptCount val="1"/>
                <c:pt idx="0">
                  <c:v>FDL 2</c:v>
                </c:pt>
              </c:strCache>
            </c:strRef>
          </c:tx>
          <c:spPr>
            <a:solidFill>
              <a:srgbClr val="FF0000"/>
            </a:solidFill>
            <a:ln>
              <a:noFill/>
            </a:ln>
            <a:effectLst/>
          </c:spPr>
          <c:invertIfNegative val="0"/>
          <c:cat>
            <c:strRef>
              <c:f>'Graph Calucations'!$A$2:$A$13</c:f>
              <c:strCache>
                <c:ptCount val="12"/>
                <c:pt idx="0">
                  <c:v>Month 1</c:v>
                </c:pt>
                <c:pt idx="1">
                  <c:v>Month 2</c:v>
                </c:pt>
                <c:pt idx="2">
                  <c:v>Month 3</c:v>
                </c:pt>
                <c:pt idx="3">
                  <c:v>Month 4</c:v>
                </c:pt>
                <c:pt idx="4">
                  <c:v>Month 5</c:v>
                </c:pt>
                <c:pt idx="5">
                  <c:v>Month 6</c:v>
                </c:pt>
                <c:pt idx="6">
                  <c:v>Month 7</c:v>
                </c:pt>
                <c:pt idx="7">
                  <c:v>Month 8</c:v>
                </c:pt>
                <c:pt idx="8">
                  <c:v>Month 9</c:v>
                </c:pt>
                <c:pt idx="9">
                  <c:v>Month 10 </c:v>
                </c:pt>
                <c:pt idx="10">
                  <c:v>Month 11</c:v>
                </c:pt>
                <c:pt idx="11">
                  <c:v>Month 12</c:v>
                </c:pt>
              </c:strCache>
            </c:strRef>
          </c:cat>
          <c:val>
            <c:numRef>
              <c:f>'Graph Calucations'!$C$2:$C$13</c:f>
              <c:numCache>
                <c:formatCode>0%</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extLst>
            <c:ext xmlns:c16="http://schemas.microsoft.com/office/drawing/2014/chart" uri="{C3380CC4-5D6E-409C-BE32-E72D297353CC}">
              <c16:uniqueId val="{00000001-1317-430D-8A03-60DBC8347F4F}"/>
            </c:ext>
          </c:extLst>
        </c:ser>
        <c:ser>
          <c:idx val="2"/>
          <c:order val="2"/>
          <c:tx>
            <c:strRef>
              <c:f>'Graph Calucations'!$D$1</c:f>
              <c:strCache>
                <c:ptCount val="1"/>
                <c:pt idx="0">
                  <c:v>FDL 3</c:v>
                </c:pt>
              </c:strCache>
            </c:strRef>
          </c:tx>
          <c:spPr>
            <a:solidFill>
              <a:srgbClr val="9933FF"/>
            </a:solidFill>
            <a:ln>
              <a:noFill/>
            </a:ln>
            <a:effectLst/>
          </c:spPr>
          <c:invertIfNegative val="0"/>
          <c:cat>
            <c:strRef>
              <c:f>'Graph Calucations'!$A$2:$A$13</c:f>
              <c:strCache>
                <c:ptCount val="12"/>
                <c:pt idx="0">
                  <c:v>Month 1</c:v>
                </c:pt>
                <c:pt idx="1">
                  <c:v>Month 2</c:v>
                </c:pt>
                <c:pt idx="2">
                  <c:v>Month 3</c:v>
                </c:pt>
                <c:pt idx="3">
                  <c:v>Month 4</c:v>
                </c:pt>
                <c:pt idx="4">
                  <c:v>Month 5</c:v>
                </c:pt>
                <c:pt idx="5">
                  <c:v>Month 6</c:v>
                </c:pt>
                <c:pt idx="6">
                  <c:v>Month 7</c:v>
                </c:pt>
                <c:pt idx="7">
                  <c:v>Month 8</c:v>
                </c:pt>
                <c:pt idx="8">
                  <c:v>Month 9</c:v>
                </c:pt>
                <c:pt idx="9">
                  <c:v>Month 10 </c:v>
                </c:pt>
                <c:pt idx="10">
                  <c:v>Month 11</c:v>
                </c:pt>
                <c:pt idx="11">
                  <c:v>Month 12</c:v>
                </c:pt>
              </c:strCache>
            </c:strRef>
          </c:cat>
          <c:val>
            <c:numRef>
              <c:f>'Graph Calucations'!$D$2:$D$13</c:f>
              <c:numCache>
                <c:formatCode>0%</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extLst>
            <c:ext xmlns:c16="http://schemas.microsoft.com/office/drawing/2014/chart" uri="{C3380CC4-5D6E-409C-BE32-E72D297353CC}">
              <c16:uniqueId val="{00000002-1317-430D-8A03-60DBC8347F4F}"/>
            </c:ext>
          </c:extLst>
        </c:ser>
        <c:ser>
          <c:idx val="3"/>
          <c:order val="3"/>
          <c:tx>
            <c:strRef>
              <c:f>'Graph Calucations'!$E$1</c:f>
              <c:strCache>
                <c:ptCount val="1"/>
                <c:pt idx="0">
                  <c:v>FDL 4</c:v>
                </c:pt>
              </c:strCache>
            </c:strRef>
          </c:tx>
          <c:spPr>
            <a:solidFill>
              <a:srgbClr val="FFC000"/>
            </a:solidFill>
            <a:ln>
              <a:noFill/>
            </a:ln>
            <a:effectLst/>
          </c:spPr>
          <c:invertIfNegative val="0"/>
          <c:cat>
            <c:strRef>
              <c:f>'Graph Calucations'!$A$2:$A$13</c:f>
              <c:strCache>
                <c:ptCount val="12"/>
                <c:pt idx="0">
                  <c:v>Month 1</c:v>
                </c:pt>
                <c:pt idx="1">
                  <c:v>Month 2</c:v>
                </c:pt>
                <c:pt idx="2">
                  <c:v>Month 3</c:v>
                </c:pt>
                <c:pt idx="3">
                  <c:v>Month 4</c:v>
                </c:pt>
                <c:pt idx="4">
                  <c:v>Month 5</c:v>
                </c:pt>
                <c:pt idx="5">
                  <c:v>Month 6</c:v>
                </c:pt>
                <c:pt idx="6">
                  <c:v>Month 7</c:v>
                </c:pt>
                <c:pt idx="7">
                  <c:v>Month 8</c:v>
                </c:pt>
                <c:pt idx="8">
                  <c:v>Month 9</c:v>
                </c:pt>
                <c:pt idx="9">
                  <c:v>Month 10 </c:v>
                </c:pt>
                <c:pt idx="10">
                  <c:v>Month 11</c:v>
                </c:pt>
                <c:pt idx="11">
                  <c:v>Month 12</c:v>
                </c:pt>
              </c:strCache>
            </c:strRef>
          </c:cat>
          <c:val>
            <c:numRef>
              <c:f>'Graph Calucations'!$E$2:$E$13</c:f>
              <c:numCache>
                <c:formatCode>0%</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extLst>
            <c:ext xmlns:c16="http://schemas.microsoft.com/office/drawing/2014/chart" uri="{C3380CC4-5D6E-409C-BE32-E72D297353CC}">
              <c16:uniqueId val="{00000003-1317-430D-8A03-60DBC8347F4F}"/>
            </c:ext>
          </c:extLst>
        </c:ser>
        <c:ser>
          <c:idx val="4"/>
          <c:order val="4"/>
          <c:tx>
            <c:strRef>
              <c:f>'Graph Calucations'!$F$1</c:f>
              <c:strCache>
                <c:ptCount val="1"/>
                <c:pt idx="0">
                  <c:v>FDL 5</c:v>
                </c:pt>
              </c:strCache>
            </c:strRef>
          </c:tx>
          <c:spPr>
            <a:solidFill>
              <a:srgbClr val="FF00FF"/>
            </a:solidFill>
            <a:ln>
              <a:noFill/>
            </a:ln>
            <a:effectLst/>
          </c:spPr>
          <c:invertIfNegative val="0"/>
          <c:cat>
            <c:strRef>
              <c:f>'Graph Calucations'!$A$2:$A$13</c:f>
              <c:strCache>
                <c:ptCount val="12"/>
                <c:pt idx="0">
                  <c:v>Month 1</c:v>
                </c:pt>
                <c:pt idx="1">
                  <c:v>Month 2</c:v>
                </c:pt>
                <c:pt idx="2">
                  <c:v>Month 3</c:v>
                </c:pt>
                <c:pt idx="3">
                  <c:v>Month 4</c:v>
                </c:pt>
                <c:pt idx="4">
                  <c:v>Month 5</c:v>
                </c:pt>
                <c:pt idx="5">
                  <c:v>Month 6</c:v>
                </c:pt>
                <c:pt idx="6">
                  <c:v>Month 7</c:v>
                </c:pt>
                <c:pt idx="7">
                  <c:v>Month 8</c:v>
                </c:pt>
                <c:pt idx="8">
                  <c:v>Month 9</c:v>
                </c:pt>
                <c:pt idx="9">
                  <c:v>Month 10 </c:v>
                </c:pt>
                <c:pt idx="10">
                  <c:v>Month 11</c:v>
                </c:pt>
                <c:pt idx="11">
                  <c:v>Month 12</c:v>
                </c:pt>
              </c:strCache>
            </c:strRef>
          </c:cat>
          <c:val>
            <c:numRef>
              <c:f>'Graph Calucations'!$F$2:$F$13</c:f>
              <c:numCache>
                <c:formatCode>0%</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extLst>
            <c:ext xmlns:c16="http://schemas.microsoft.com/office/drawing/2014/chart" uri="{C3380CC4-5D6E-409C-BE32-E72D297353CC}">
              <c16:uniqueId val="{00000004-1317-430D-8A03-60DBC8347F4F}"/>
            </c:ext>
          </c:extLst>
        </c:ser>
        <c:ser>
          <c:idx val="5"/>
          <c:order val="5"/>
          <c:tx>
            <c:strRef>
              <c:f>'Graph Calucations'!$G$1</c:f>
              <c:strCache>
                <c:ptCount val="1"/>
                <c:pt idx="0">
                  <c:v>FDL 6</c:v>
                </c:pt>
              </c:strCache>
            </c:strRef>
          </c:tx>
          <c:spPr>
            <a:solidFill>
              <a:schemeClr val="accent6"/>
            </a:solidFill>
            <a:ln>
              <a:noFill/>
            </a:ln>
            <a:effectLst/>
          </c:spPr>
          <c:invertIfNegative val="0"/>
          <c:cat>
            <c:strRef>
              <c:f>'Graph Calucations'!$A$2:$A$13</c:f>
              <c:strCache>
                <c:ptCount val="12"/>
                <c:pt idx="0">
                  <c:v>Month 1</c:v>
                </c:pt>
                <c:pt idx="1">
                  <c:v>Month 2</c:v>
                </c:pt>
                <c:pt idx="2">
                  <c:v>Month 3</c:v>
                </c:pt>
                <c:pt idx="3">
                  <c:v>Month 4</c:v>
                </c:pt>
                <c:pt idx="4">
                  <c:v>Month 5</c:v>
                </c:pt>
                <c:pt idx="5">
                  <c:v>Month 6</c:v>
                </c:pt>
                <c:pt idx="6">
                  <c:v>Month 7</c:v>
                </c:pt>
                <c:pt idx="7">
                  <c:v>Month 8</c:v>
                </c:pt>
                <c:pt idx="8">
                  <c:v>Month 9</c:v>
                </c:pt>
                <c:pt idx="9">
                  <c:v>Month 10 </c:v>
                </c:pt>
                <c:pt idx="10">
                  <c:v>Month 11</c:v>
                </c:pt>
                <c:pt idx="11">
                  <c:v>Month 12</c:v>
                </c:pt>
              </c:strCache>
            </c:strRef>
          </c:cat>
          <c:val>
            <c:numRef>
              <c:f>'Graph Calucations'!$G$2:$G$13</c:f>
              <c:numCache>
                <c:formatCode>0%</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extLst>
            <c:ext xmlns:c16="http://schemas.microsoft.com/office/drawing/2014/chart" uri="{C3380CC4-5D6E-409C-BE32-E72D297353CC}">
              <c16:uniqueId val="{00000005-1317-430D-8A03-60DBC8347F4F}"/>
            </c:ext>
          </c:extLst>
        </c:ser>
        <c:dLbls>
          <c:showLegendKey val="0"/>
          <c:showVal val="0"/>
          <c:showCatName val="0"/>
          <c:showSerName val="0"/>
          <c:showPercent val="0"/>
          <c:showBubbleSize val="0"/>
        </c:dLbls>
        <c:gapWidth val="219"/>
        <c:overlap val="-27"/>
        <c:axId val="375705720"/>
        <c:axId val="375701456"/>
      </c:barChart>
      <c:catAx>
        <c:axId val="375705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5701456"/>
        <c:crosses val="autoZero"/>
        <c:auto val="1"/>
        <c:lblAlgn val="ctr"/>
        <c:lblOffset val="100"/>
        <c:noMultiLvlLbl val="0"/>
      </c:catAx>
      <c:valAx>
        <c:axId val="37570145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5705720"/>
        <c:crosses val="autoZero"/>
        <c:crossBetween val="between"/>
        <c:minorUnit val="0.2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2BA5A174E6048188B1DA771FBAC46DF"/>
        <w:category>
          <w:name w:val="General"/>
          <w:gallery w:val="placeholder"/>
        </w:category>
        <w:types>
          <w:type w:val="bbPlcHdr"/>
        </w:types>
        <w:behaviors>
          <w:behavior w:val="content"/>
        </w:behaviors>
        <w:guid w:val="{06ABDB79-21BC-4881-87E9-96AA6BD8D1AF}"/>
      </w:docPartPr>
      <w:docPartBody>
        <w:p w:rsidR="00B30E0B" w:rsidRDefault="004C3EBE" w:rsidP="004C3EBE">
          <w:pPr>
            <w:pStyle w:val="72BA5A174E6048188B1DA771FBAC46DF6"/>
          </w:pPr>
          <w:r w:rsidRPr="00D97BF7">
            <w:rPr>
              <w:rStyle w:val="PlaceholderText"/>
              <w:rFonts w:ascii="Calibri" w:hAnsi="Calibri" w:cs="Calibri"/>
            </w:rPr>
            <w:t>Click or tap here to enter text.</w:t>
          </w:r>
        </w:p>
      </w:docPartBody>
    </w:docPart>
    <w:docPart>
      <w:docPartPr>
        <w:name w:val="273671F56C8B48A29C42A49ACE3DCAD3"/>
        <w:category>
          <w:name w:val="General"/>
          <w:gallery w:val="placeholder"/>
        </w:category>
        <w:types>
          <w:type w:val="bbPlcHdr"/>
        </w:types>
        <w:behaviors>
          <w:behavior w:val="content"/>
        </w:behaviors>
        <w:guid w:val="{CE61DB92-7B40-4B8C-A7A0-EEA7101F958A}"/>
      </w:docPartPr>
      <w:docPartBody>
        <w:p w:rsidR="00B30E0B" w:rsidRDefault="004C3EBE" w:rsidP="004C3EBE">
          <w:pPr>
            <w:pStyle w:val="273671F56C8B48A29C42A49ACE3DCAD36"/>
          </w:pPr>
          <w:r w:rsidRPr="00D97BF7">
            <w:rPr>
              <w:rStyle w:val="PlaceholderText"/>
              <w:rFonts w:ascii="Calibri" w:hAnsi="Calibri" w:cs="Calibri"/>
            </w:rPr>
            <w:t>Click or tap here to enter text.</w:t>
          </w:r>
        </w:p>
      </w:docPartBody>
    </w:docPart>
    <w:docPart>
      <w:docPartPr>
        <w:name w:val="F518799E3B7247ABA87E111614F992C0"/>
        <w:category>
          <w:name w:val="General"/>
          <w:gallery w:val="placeholder"/>
        </w:category>
        <w:types>
          <w:type w:val="bbPlcHdr"/>
        </w:types>
        <w:behaviors>
          <w:behavior w:val="content"/>
        </w:behaviors>
        <w:guid w:val="{A4BFD048-6067-4BBF-BDAA-C9029124AF28}"/>
      </w:docPartPr>
      <w:docPartBody>
        <w:p w:rsidR="00B30E0B" w:rsidRDefault="004C3EBE" w:rsidP="004C3EBE">
          <w:pPr>
            <w:pStyle w:val="F518799E3B7247ABA87E111614F992C06"/>
          </w:pPr>
          <w:r w:rsidRPr="00D97BF7">
            <w:rPr>
              <w:rStyle w:val="PlaceholderText"/>
              <w:rFonts w:ascii="Calibri" w:hAnsi="Calibri" w:cs="Calibri"/>
            </w:rPr>
            <w:t>Click or tap here to enter text.</w:t>
          </w:r>
        </w:p>
      </w:docPartBody>
    </w:docPart>
    <w:docPart>
      <w:docPartPr>
        <w:name w:val="E1AC820E044749759F5C66A1BDEFA32F"/>
        <w:category>
          <w:name w:val="General"/>
          <w:gallery w:val="placeholder"/>
        </w:category>
        <w:types>
          <w:type w:val="bbPlcHdr"/>
        </w:types>
        <w:behaviors>
          <w:behavior w:val="content"/>
        </w:behaviors>
        <w:guid w:val="{90F78F4D-C793-43F3-A1A1-23D3828FFFB8}"/>
      </w:docPartPr>
      <w:docPartBody>
        <w:p w:rsidR="00B30E0B" w:rsidRDefault="004C3EBE" w:rsidP="004C3EBE">
          <w:pPr>
            <w:pStyle w:val="E1AC820E044749759F5C66A1BDEFA32F6"/>
          </w:pPr>
          <w:r w:rsidRPr="00D97BF7">
            <w:rPr>
              <w:rStyle w:val="PlaceholderText"/>
              <w:rFonts w:ascii="Calibri" w:hAnsi="Calibri" w:cs="Calibri"/>
            </w:rPr>
            <w:t>Click or tap here to enter text.</w:t>
          </w:r>
        </w:p>
      </w:docPartBody>
    </w:docPart>
    <w:docPart>
      <w:docPartPr>
        <w:name w:val="FE3277C240A845A4BFBF5ADF6E0B9D23"/>
        <w:category>
          <w:name w:val="General"/>
          <w:gallery w:val="placeholder"/>
        </w:category>
        <w:types>
          <w:type w:val="bbPlcHdr"/>
        </w:types>
        <w:behaviors>
          <w:behavior w:val="content"/>
        </w:behaviors>
        <w:guid w:val="{882F93A0-3232-45EA-A152-949123056AC4}"/>
      </w:docPartPr>
      <w:docPartBody>
        <w:p w:rsidR="00B30E0B" w:rsidRDefault="004C3EBE" w:rsidP="004C3EBE">
          <w:pPr>
            <w:pStyle w:val="FE3277C240A845A4BFBF5ADF6E0B9D236"/>
          </w:pPr>
          <w:r w:rsidRPr="00D97BF7">
            <w:rPr>
              <w:rStyle w:val="PlaceholderText"/>
              <w:rFonts w:ascii="Calibri" w:hAnsi="Calibri" w:cs="Calibri"/>
            </w:rPr>
            <w:t>Click or tap here to enter text.</w:t>
          </w:r>
        </w:p>
      </w:docPartBody>
    </w:docPart>
    <w:docPart>
      <w:docPartPr>
        <w:name w:val="4862FCD470A54625AB3AC3CC722C2AF9"/>
        <w:category>
          <w:name w:val="General"/>
          <w:gallery w:val="placeholder"/>
        </w:category>
        <w:types>
          <w:type w:val="bbPlcHdr"/>
        </w:types>
        <w:behaviors>
          <w:behavior w:val="content"/>
        </w:behaviors>
        <w:guid w:val="{FB2C3441-6CE5-47A8-B700-4FAFBFA73038}"/>
      </w:docPartPr>
      <w:docPartBody>
        <w:p w:rsidR="00B30E0B" w:rsidRDefault="004C3EBE" w:rsidP="004C3EBE">
          <w:pPr>
            <w:pStyle w:val="4862FCD470A54625AB3AC3CC722C2AF96"/>
          </w:pPr>
          <w:r w:rsidRPr="00D97BF7">
            <w:rPr>
              <w:rStyle w:val="PlaceholderText"/>
              <w:rFonts w:ascii="Calibri" w:hAnsi="Calibri" w:cs="Calibri"/>
            </w:rPr>
            <w:t>Click or tap here to enter text.</w:t>
          </w:r>
        </w:p>
      </w:docPartBody>
    </w:docPart>
    <w:docPart>
      <w:docPartPr>
        <w:name w:val="14D701B7EB1F4153AD6E4AFFDD915E14"/>
        <w:category>
          <w:name w:val="General"/>
          <w:gallery w:val="placeholder"/>
        </w:category>
        <w:types>
          <w:type w:val="bbPlcHdr"/>
        </w:types>
        <w:behaviors>
          <w:behavior w:val="content"/>
        </w:behaviors>
        <w:guid w:val="{514615B9-6617-4B7C-AAFE-BB8A09D2A737}"/>
      </w:docPartPr>
      <w:docPartBody>
        <w:p w:rsidR="00B30E0B" w:rsidRDefault="004C3EBE" w:rsidP="004C3EBE">
          <w:pPr>
            <w:pStyle w:val="14D701B7EB1F4153AD6E4AFFDD915E146"/>
          </w:pPr>
          <w:r w:rsidRPr="00FF739D">
            <w:rPr>
              <w:rStyle w:val="PlaceholderText"/>
              <w:rFonts w:ascii="Calibri" w:hAnsi="Calibri" w:cs="Calibri"/>
              <w:sz w:val="18"/>
              <w:szCs w:val="18"/>
            </w:rPr>
            <w:t>Click or tap here to enter text.</w:t>
          </w:r>
        </w:p>
      </w:docPartBody>
    </w:docPart>
    <w:docPart>
      <w:docPartPr>
        <w:name w:val="43C588EC82204E03B92158AF77AAD718"/>
        <w:category>
          <w:name w:val="General"/>
          <w:gallery w:val="placeholder"/>
        </w:category>
        <w:types>
          <w:type w:val="bbPlcHdr"/>
        </w:types>
        <w:behaviors>
          <w:behavior w:val="content"/>
        </w:behaviors>
        <w:guid w:val="{6E4AE48F-3CB3-4DC9-819E-BFD60127D694}"/>
      </w:docPartPr>
      <w:docPartBody>
        <w:p w:rsidR="00674DE6" w:rsidRDefault="004C3EBE" w:rsidP="004C3EBE">
          <w:pPr>
            <w:pStyle w:val="43C588EC82204E03B92158AF77AAD7184"/>
          </w:pPr>
          <w:r w:rsidRPr="004E73B4">
            <w:rPr>
              <w:rStyle w:val="PlaceholderText"/>
              <w:rFonts w:ascii="Calibri" w:hAnsi="Calibri" w:cs="Calibri"/>
              <w:sz w:val="20"/>
              <w:szCs w:val="20"/>
            </w:rPr>
            <w:t>Click or tap here to enter text.</w:t>
          </w:r>
        </w:p>
      </w:docPartBody>
    </w:docPart>
    <w:docPart>
      <w:docPartPr>
        <w:name w:val="2E8443BBA306466D93529515A09E42EB"/>
        <w:category>
          <w:name w:val="General"/>
          <w:gallery w:val="placeholder"/>
        </w:category>
        <w:types>
          <w:type w:val="bbPlcHdr"/>
        </w:types>
        <w:behaviors>
          <w:behavior w:val="content"/>
        </w:behaviors>
        <w:guid w:val="{980EF530-A347-43FE-AAE5-FEB54846EE99}"/>
      </w:docPartPr>
      <w:docPartBody>
        <w:p w:rsidR="00674DE6" w:rsidRDefault="004C3EBE" w:rsidP="004C3EBE">
          <w:pPr>
            <w:pStyle w:val="2E8443BBA306466D93529515A09E42EB4"/>
          </w:pPr>
          <w:r w:rsidRPr="004E73B4">
            <w:rPr>
              <w:rStyle w:val="PlaceholderText"/>
              <w:rFonts w:ascii="Calibri" w:hAnsi="Calibri" w:cs="Calibri"/>
              <w:sz w:val="20"/>
              <w:szCs w:val="20"/>
            </w:rPr>
            <w:t>Click or tap here to enter text.</w:t>
          </w:r>
        </w:p>
      </w:docPartBody>
    </w:docPart>
    <w:docPart>
      <w:docPartPr>
        <w:name w:val="AD34B6F4D9994373943F3D4C65C14A64"/>
        <w:category>
          <w:name w:val="General"/>
          <w:gallery w:val="placeholder"/>
        </w:category>
        <w:types>
          <w:type w:val="bbPlcHdr"/>
        </w:types>
        <w:behaviors>
          <w:behavior w:val="content"/>
        </w:behaviors>
        <w:guid w:val="{EA486FA7-9EE1-4A21-9912-538B2FCDC872}"/>
      </w:docPartPr>
      <w:docPartBody>
        <w:p w:rsidR="00674DE6" w:rsidRDefault="004C3EBE" w:rsidP="004C3EBE">
          <w:pPr>
            <w:pStyle w:val="AD34B6F4D9994373943F3D4C65C14A644"/>
          </w:pPr>
          <w:r w:rsidRPr="004E73B4">
            <w:rPr>
              <w:rStyle w:val="PlaceholderText"/>
              <w:rFonts w:ascii="Calibri" w:hAnsi="Calibri" w:cs="Calibri"/>
              <w:sz w:val="20"/>
              <w:szCs w:val="20"/>
            </w:rPr>
            <w:t>Click or tap here to enter text.</w:t>
          </w:r>
        </w:p>
      </w:docPartBody>
    </w:docPart>
    <w:docPart>
      <w:docPartPr>
        <w:name w:val="C91E0398185146E7BBCC935E90293BD0"/>
        <w:category>
          <w:name w:val="General"/>
          <w:gallery w:val="placeholder"/>
        </w:category>
        <w:types>
          <w:type w:val="bbPlcHdr"/>
        </w:types>
        <w:behaviors>
          <w:behavior w:val="content"/>
        </w:behaviors>
        <w:guid w:val="{4A892828-D89A-4147-9C39-6EF320C6C333}"/>
      </w:docPartPr>
      <w:docPartBody>
        <w:p w:rsidR="00674DE6" w:rsidRDefault="004C3EBE" w:rsidP="004C3EBE">
          <w:pPr>
            <w:pStyle w:val="C91E0398185146E7BBCC935E90293BD04"/>
          </w:pPr>
          <w:r w:rsidRPr="004E73B4">
            <w:rPr>
              <w:rStyle w:val="PlaceholderText"/>
              <w:rFonts w:ascii="Calibri" w:hAnsi="Calibri" w:cs="Calibri"/>
              <w:sz w:val="20"/>
              <w:szCs w:val="20"/>
            </w:rPr>
            <w:t>Click or tap here to enter text.</w:t>
          </w:r>
        </w:p>
      </w:docPartBody>
    </w:docPart>
    <w:docPart>
      <w:docPartPr>
        <w:name w:val="0BBBAB70294A44FEAA13F3C41028CCE0"/>
        <w:category>
          <w:name w:val="General"/>
          <w:gallery w:val="placeholder"/>
        </w:category>
        <w:types>
          <w:type w:val="bbPlcHdr"/>
        </w:types>
        <w:behaviors>
          <w:behavior w:val="content"/>
        </w:behaviors>
        <w:guid w:val="{49523165-F007-4D24-80F2-38910D88F015}"/>
      </w:docPartPr>
      <w:docPartBody>
        <w:p w:rsidR="00674DE6" w:rsidRDefault="004C3EBE" w:rsidP="004C3EBE">
          <w:pPr>
            <w:pStyle w:val="0BBBAB70294A44FEAA13F3C41028CCE04"/>
          </w:pPr>
          <w:r w:rsidRPr="004E73B4">
            <w:rPr>
              <w:rStyle w:val="PlaceholderText"/>
              <w:rFonts w:ascii="Calibri" w:hAnsi="Calibri" w:cs="Calibri"/>
              <w:sz w:val="20"/>
              <w:szCs w:val="20"/>
            </w:rPr>
            <w:t>Click or tap here to enter text.</w:t>
          </w:r>
        </w:p>
      </w:docPartBody>
    </w:docPart>
    <w:docPart>
      <w:docPartPr>
        <w:name w:val="E0C29D9CA92240BE8C1995A6448918EC"/>
        <w:category>
          <w:name w:val="General"/>
          <w:gallery w:val="placeholder"/>
        </w:category>
        <w:types>
          <w:type w:val="bbPlcHdr"/>
        </w:types>
        <w:behaviors>
          <w:behavior w:val="content"/>
        </w:behaviors>
        <w:guid w:val="{2F6FB6F9-3B4A-4FF8-99A7-56279BAD633B}"/>
      </w:docPartPr>
      <w:docPartBody>
        <w:p w:rsidR="00674DE6" w:rsidRDefault="004C3EBE" w:rsidP="004C3EBE">
          <w:pPr>
            <w:pStyle w:val="E0C29D9CA92240BE8C1995A6448918EC4"/>
          </w:pPr>
          <w:r w:rsidRPr="004E73B4">
            <w:rPr>
              <w:rStyle w:val="PlaceholderText"/>
              <w:rFonts w:ascii="Calibri" w:hAnsi="Calibri" w:cs="Calibri"/>
              <w:sz w:val="20"/>
              <w:szCs w:val="20"/>
            </w:rPr>
            <w:t>Click or tap here to enter text.</w:t>
          </w:r>
        </w:p>
      </w:docPartBody>
    </w:docPart>
    <w:docPart>
      <w:docPartPr>
        <w:name w:val="C29BDE5B832F40A8BC42C55C820B2539"/>
        <w:category>
          <w:name w:val="General"/>
          <w:gallery w:val="placeholder"/>
        </w:category>
        <w:types>
          <w:type w:val="bbPlcHdr"/>
        </w:types>
        <w:behaviors>
          <w:behavior w:val="content"/>
        </w:behaviors>
        <w:guid w:val="{621C354A-EBCC-455B-ABDD-3094F1AD7F83}"/>
      </w:docPartPr>
      <w:docPartBody>
        <w:p w:rsidR="00674DE6" w:rsidRDefault="004C3EBE" w:rsidP="004C3EBE">
          <w:pPr>
            <w:pStyle w:val="C29BDE5B832F40A8BC42C55C820B25394"/>
          </w:pPr>
          <w:r w:rsidRPr="004E73B4">
            <w:rPr>
              <w:rStyle w:val="PlaceholderText"/>
              <w:rFonts w:ascii="Calibri" w:hAnsi="Calibri" w:cs="Calibri"/>
              <w:sz w:val="20"/>
              <w:szCs w:val="20"/>
            </w:rPr>
            <w:t>Click or tap here to enter text.</w:t>
          </w:r>
        </w:p>
      </w:docPartBody>
    </w:docPart>
    <w:docPart>
      <w:docPartPr>
        <w:name w:val="88B5E853C6DE4A989F8BA03E9B429B16"/>
        <w:category>
          <w:name w:val="General"/>
          <w:gallery w:val="placeholder"/>
        </w:category>
        <w:types>
          <w:type w:val="bbPlcHdr"/>
        </w:types>
        <w:behaviors>
          <w:behavior w:val="content"/>
        </w:behaviors>
        <w:guid w:val="{A6BEAC82-C400-447E-BD8F-073BB4868105}"/>
      </w:docPartPr>
      <w:docPartBody>
        <w:p w:rsidR="00674DE6" w:rsidRDefault="004C3EBE" w:rsidP="004C3EBE">
          <w:pPr>
            <w:pStyle w:val="88B5E853C6DE4A989F8BA03E9B429B164"/>
          </w:pPr>
          <w:r w:rsidRPr="004E73B4">
            <w:rPr>
              <w:rStyle w:val="PlaceholderText"/>
              <w:rFonts w:ascii="Calibri" w:hAnsi="Calibri" w:cs="Calibri"/>
              <w:sz w:val="20"/>
              <w:szCs w:val="20"/>
            </w:rPr>
            <w:t>Click or tap here to enter text.</w:t>
          </w:r>
        </w:p>
      </w:docPartBody>
    </w:docPart>
    <w:docPart>
      <w:docPartPr>
        <w:name w:val="EDAD1AD1021046B48510B4933FED7AB8"/>
        <w:category>
          <w:name w:val="General"/>
          <w:gallery w:val="placeholder"/>
        </w:category>
        <w:types>
          <w:type w:val="bbPlcHdr"/>
        </w:types>
        <w:behaviors>
          <w:behavior w:val="content"/>
        </w:behaviors>
        <w:guid w:val="{13E9C2D2-CD11-4410-B6C0-7ED2F9C37345}"/>
      </w:docPartPr>
      <w:docPartBody>
        <w:p w:rsidR="00674DE6" w:rsidRDefault="004C3EBE" w:rsidP="004C3EBE">
          <w:pPr>
            <w:pStyle w:val="EDAD1AD1021046B48510B4933FED7AB84"/>
          </w:pPr>
          <w:r w:rsidRPr="004E73B4">
            <w:rPr>
              <w:rStyle w:val="PlaceholderText"/>
              <w:rFonts w:ascii="Calibri" w:hAnsi="Calibri" w:cs="Calibri"/>
              <w:sz w:val="20"/>
              <w:szCs w:val="20"/>
            </w:rPr>
            <w:t>Click or tap here to enter text.</w:t>
          </w:r>
        </w:p>
      </w:docPartBody>
    </w:docPart>
    <w:docPart>
      <w:docPartPr>
        <w:name w:val="A593F4A755CD4A2EAA89EC561D53B1FA"/>
        <w:category>
          <w:name w:val="General"/>
          <w:gallery w:val="placeholder"/>
        </w:category>
        <w:types>
          <w:type w:val="bbPlcHdr"/>
        </w:types>
        <w:behaviors>
          <w:behavior w:val="content"/>
        </w:behaviors>
        <w:guid w:val="{2D6DDA79-2392-40B5-A33E-9496F7397844}"/>
      </w:docPartPr>
      <w:docPartBody>
        <w:p w:rsidR="00674DE6" w:rsidRDefault="004C3EBE" w:rsidP="004C3EBE">
          <w:pPr>
            <w:pStyle w:val="A593F4A755CD4A2EAA89EC561D53B1FA4"/>
          </w:pPr>
          <w:r w:rsidRPr="004E73B4">
            <w:rPr>
              <w:rStyle w:val="PlaceholderText"/>
              <w:rFonts w:ascii="Calibri" w:hAnsi="Calibri" w:cs="Calibri"/>
              <w:sz w:val="20"/>
              <w:szCs w:val="20"/>
            </w:rPr>
            <w:t>Click or tap here to enter text.</w:t>
          </w:r>
        </w:p>
      </w:docPartBody>
    </w:docPart>
    <w:docPart>
      <w:docPartPr>
        <w:name w:val="C07F6B346700427C862EB7F1B355B417"/>
        <w:category>
          <w:name w:val="General"/>
          <w:gallery w:val="placeholder"/>
        </w:category>
        <w:types>
          <w:type w:val="bbPlcHdr"/>
        </w:types>
        <w:behaviors>
          <w:behavior w:val="content"/>
        </w:behaviors>
        <w:guid w:val="{06B836F0-8815-44B4-A800-6763FB6F6599}"/>
      </w:docPartPr>
      <w:docPartBody>
        <w:p w:rsidR="00674DE6" w:rsidRDefault="004C3EBE" w:rsidP="004C3EBE">
          <w:pPr>
            <w:pStyle w:val="C07F6B346700427C862EB7F1B355B4174"/>
          </w:pPr>
          <w:r w:rsidRPr="004E73B4">
            <w:rPr>
              <w:rStyle w:val="PlaceholderText"/>
              <w:rFonts w:ascii="Calibri" w:hAnsi="Calibri" w:cs="Calibri"/>
              <w:sz w:val="20"/>
              <w:szCs w:val="20"/>
            </w:rPr>
            <w:t>Click or tap here to enter text.</w:t>
          </w:r>
        </w:p>
      </w:docPartBody>
    </w:docPart>
    <w:docPart>
      <w:docPartPr>
        <w:name w:val="6E5278F25BE344EFB4ACA49519AFC2F6"/>
        <w:category>
          <w:name w:val="General"/>
          <w:gallery w:val="placeholder"/>
        </w:category>
        <w:types>
          <w:type w:val="bbPlcHdr"/>
        </w:types>
        <w:behaviors>
          <w:behavior w:val="content"/>
        </w:behaviors>
        <w:guid w:val="{8C694326-CEB1-4BBF-B94B-03F54A379B13}"/>
      </w:docPartPr>
      <w:docPartBody>
        <w:p w:rsidR="00674DE6" w:rsidRDefault="004C3EBE" w:rsidP="004C3EBE">
          <w:pPr>
            <w:pStyle w:val="6E5278F25BE344EFB4ACA49519AFC2F64"/>
          </w:pPr>
          <w:r w:rsidRPr="004E73B4">
            <w:rPr>
              <w:rStyle w:val="PlaceholderText"/>
              <w:rFonts w:ascii="Calibri" w:hAnsi="Calibri" w:cs="Calibri"/>
              <w:sz w:val="20"/>
              <w:szCs w:val="20"/>
            </w:rPr>
            <w:t>Click or tap here to enter text.</w:t>
          </w:r>
        </w:p>
      </w:docPartBody>
    </w:docPart>
    <w:docPart>
      <w:docPartPr>
        <w:name w:val="D658EB7E79254DF58BA13CF1E9CA87F0"/>
        <w:category>
          <w:name w:val="General"/>
          <w:gallery w:val="placeholder"/>
        </w:category>
        <w:types>
          <w:type w:val="bbPlcHdr"/>
        </w:types>
        <w:behaviors>
          <w:behavior w:val="content"/>
        </w:behaviors>
        <w:guid w:val="{FF197324-EB5A-4730-AC96-49257C7DDB05}"/>
      </w:docPartPr>
      <w:docPartBody>
        <w:p w:rsidR="00674DE6" w:rsidRDefault="004C3EBE" w:rsidP="004C3EBE">
          <w:pPr>
            <w:pStyle w:val="D658EB7E79254DF58BA13CF1E9CA87F04"/>
          </w:pPr>
          <w:r w:rsidRPr="004E73B4">
            <w:rPr>
              <w:rStyle w:val="PlaceholderText"/>
              <w:rFonts w:ascii="Calibri" w:hAnsi="Calibri" w:cs="Calibri"/>
              <w:sz w:val="20"/>
              <w:szCs w:val="20"/>
            </w:rPr>
            <w:t>Click or tap here to enter text.</w:t>
          </w:r>
        </w:p>
      </w:docPartBody>
    </w:docPart>
    <w:docPart>
      <w:docPartPr>
        <w:name w:val="448EA20B241E4334AE174C97A9CF04B5"/>
        <w:category>
          <w:name w:val="General"/>
          <w:gallery w:val="placeholder"/>
        </w:category>
        <w:types>
          <w:type w:val="bbPlcHdr"/>
        </w:types>
        <w:behaviors>
          <w:behavior w:val="content"/>
        </w:behaviors>
        <w:guid w:val="{04AD2007-96DA-4DE0-95F4-7CD550B3B17B}"/>
      </w:docPartPr>
      <w:docPartBody>
        <w:p w:rsidR="00674DE6" w:rsidRDefault="004C3EBE" w:rsidP="004C3EBE">
          <w:pPr>
            <w:pStyle w:val="448EA20B241E4334AE174C97A9CF04B51"/>
          </w:pPr>
          <w:r>
            <w:rPr>
              <w:rStyle w:val="PlaceholderText"/>
              <w:rFonts w:ascii="Calibri" w:hAnsi="Calibri" w:cs="Calibri"/>
              <w:sz w:val="20"/>
              <w:szCs w:val="20"/>
            </w:rPr>
            <w:t>Enter FDL Range %</w:t>
          </w:r>
        </w:p>
      </w:docPartBody>
    </w:docPart>
    <w:docPart>
      <w:docPartPr>
        <w:name w:val="61CEA6A1D732443293113893CB68BCBD"/>
        <w:category>
          <w:name w:val="General"/>
          <w:gallery w:val="placeholder"/>
        </w:category>
        <w:types>
          <w:type w:val="bbPlcHdr"/>
        </w:types>
        <w:behaviors>
          <w:behavior w:val="content"/>
        </w:behaviors>
        <w:guid w:val="{63D3A1E9-86F6-428F-8C68-A1B3A1A20CBD}"/>
      </w:docPartPr>
      <w:docPartBody>
        <w:p w:rsidR="00674DE6" w:rsidRDefault="004C3EBE" w:rsidP="004C3EBE">
          <w:pPr>
            <w:pStyle w:val="61CEA6A1D732443293113893CB68BCBD1"/>
          </w:pPr>
          <w:r>
            <w:rPr>
              <w:rStyle w:val="PlaceholderText"/>
              <w:rFonts w:ascii="Calibri" w:hAnsi="Calibri" w:cs="Calibri"/>
              <w:sz w:val="20"/>
              <w:szCs w:val="20"/>
            </w:rPr>
            <w:t>Detailed description of child</w:t>
          </w:r>
        </w:p>
      </w:docPartBody>
    </w:docPart>
    <w:docPart>
      <w:docPartPr>
        <w:name w:val="CEDCDFD4368B46358D8B6CD7386E9275"/>
        <w:category>
          <w:name w:val="General"/>
          <w:gallery w:val="placeholder"/>
        </w:category>
        <w:types>
          <w:type w:val="bbPlcHdr"/>
        </w:types>
        <w:behaviors>
          <w:behavior w:val="content"/>
        </w:behaviors>
        <w:guid w:val="{D1DF4CB2-0C08-4564-97CC-44F932F6764C}"/>
      </w:docPartPr>
      <w:docPartBody>
        <w:p w:rsidR="00674DE6" w:rsidRDefault="004C3EBE" w:rsidP="004C3EBE">
          <w:pPr>
            <w:pStyle w:val="CEDCDFD4368B46358D8B6CD7386E9275"/>
          </w:pPr>
          <w:r>
            <w:rPr>
              <w:rStyle w:val="PlaceholderText"/>
              <w:rFonts w:ascii="Calibri" w:hAnsi="Calibri" w:cs="Calibri"/>
              <w:sz w:val="20"/>
              <w:szCs w:val="20"/>
            </w:rPr>
            <w:t>Enter FDL Range %</w:t>
          </w:r>
        </w:p>
      </w:docPartBody>
    </w:docPart>
    <w:docPart>
      <w:docPartPr>
        <w:name w:val="2B91E91A1BBD4B6A9ECDA2182681CE46"/>
        <w:category>
          <w:name w:val="General"/>
          <w:gallery w:val="placeholder"/>
        </w:category>
        <w:types>
          <w:type w:val="bbPlcHdr"/>
        </w:types>
        <w:behaviors>
          <w:behavior w:val="content"/>
        </w:behaviors>
        <w:guid w:val="{82BCD417-76AD-498F-9FD1-C853DF6798BC}"/>
      </w:docPartPr>
      <w:docPartBody>
        <w:p w:rsidR="00674DE6" w:rsidRDefault="004C3EBE" w:rsidP="004C3EBE">
          <w:pPr>
            <w:pStyle w:val="2B91E91A1BBD4B6A9ECDA2182681CE46"/>
          </w:pPr>
          <w:r>
            <w:rPr>
              <w:rStyle w:val="PlaceholderText"/>
              <w:rFonts w:ascii="Calibri" w:hAnsi="Calibri" w:cs="Calibri"/>
              <w:sz w:val="20"/>
              <w:szCs w:val="20"/>
            </w:rPr>
            <w:t>Detailed description of child</w:t>
          </w:r>
        </w:p>
      </w:docPartBody>
    </w:docPart>
    <w:docPart>
      <w:docPartPr>
        <w:name w:val="1A3C4C13C9E945EDAE4B3F5D24B9301F"/>
        <w:category>
          <w:name w:val="General"/>
          <w:gallery w:val="placeholder"/>
        </w:category>
        <w:types>
          <w:type w:val="bbPlcHdr"/>
        </w:types>
        <w:behaviors>
          <w:behavior w:val="content"/>
        </w:behaviors>
        <w:guid w:val="{B8FC47C2-398E-495E-B151-2AA53AAF8C71}"/>
      </w:docPartPr>
      <w:docPartBody>
        <w:p w:rsidR="00674DE6" w:rsidRDefault="004C3EBE" w:rsidP="004C3EBE">
          <w:pPr>
            <w:pStyle w:val="1A3C4C13C9E945EDAE4B3F5D24B9301F"/>
          </w:pPr>
          <w:r>
            <w:rPr>
              <w:rStyle w:val="PlaceholderText"/>
              <w:rFonts w:ascii="Calibri" w:hAnsi="Calibri" w:cs="Calibri"/>
              <w:sz w:val="20"/>
              <w:szCs w:val="20"/>
            </w:rPr>
            <w:t>Enter FDL Range %</w:t>
          </w:r>
        </w:p>
      </w:docPartBody>
    </w:docPart>
    <w:docPart>
      <w:docPartPr>
        <w:name w:val="5973FB53F38A4DFB954DF258DA8BB86F"/>
        <w:category>
          <w:name w:val="General"/>
          <w:gallery w:val="placeholder"/>
        </w:category>
        <w:types>
          <w:type w:val="bbPlcHdr"/>
        </w:types>
        <w:behaviors>
          <w:behavior w:val="content"/>
        </w:behaviors>
        <w:guid w:val="{282C157B-5956-46D6-9C2D-3AC8AD5E6325}"/>
      </w:docPartPr>
      <w:docPartBody>
        <w:p w:rsidR="00674DE6" w:rsidRDefault="004C3EBE" w:rsidP="004C3EBE">
          <w:pPr>
            <w:pStyle w:val="5973FB53F38A4DFB954DF258DA8BB86F"/>
          </w:pPr>
          <w:r>
            <w:rPr>
              <w:rStyle w:val="PlaceholderText"/>
              <w:rFonts w:ascii="Calibri" w:hAnsi="Calibri" w:cs="Calibri"/>
              <w:sz w:val="20"/>
              <w:szCs w:val="20"/>
            </w:rPr>
            <w:t>Detailed description of child</w:t>
          </w:r>
        </w:p>
      </w:docPartBody>
    </w:docPart>
    <w:docPart>
      <w:docPartPr>
        <w:name w:val="83CA91632ECA4E2F8608718147CF7128"/>
        <w:category>
          <w:name w:val="General"/>
          <w:gallery w:val="placeholder"/>
        </w:category>
        <w:types>
          <w:type w:val="bbPlcHdr"/>
        </w:types>
        <w:behaviors>
          <w:behavior w:val="content"/>
        </w:behaviors>
        <w:guid w:val="{DCC6809C-C8BA-4DD0-99A0-AB7C85469B7F}"/>
      </w:docPartPr>
      <w:docPartBody>
        <w:p w:rsidR="00674DE6" w:rsidRDefault="004C3EBE" w:rsidP="004C3EBE">
          <w:pPr>
            <w:pStyle w:val="83CA91632ECA4E2F8608718147CF7128"/>
          </w:pPr>
          <w:r>
            <w:rPr>
              <w:rStyle w:val="PlaceholderText"/>
              <w:rFonts w:ascii="Calibri" w:hAnsi="Calibri" w:cs="Calibri"/>
              <w:sz w:val="20"/>
              <w:szCs w:val="20"/>
            </w:rPr>
            <w:t>Enter FDL Range %</w:t>
          </w:r>
        </w:p>
      </w:docPartBody>
    </w:docPart>
    <w:docPart>
      <w:docPartPr>
        <w:name w:val="6A7594BEC4CD4567BA1958E73A87B97D"/>
        <w:category>
          <w:name w:val="General"/>
          <w:gallery w:val="placeholder"/>
        </w:category>
        <w:types>
          <w:type w:val="bbPlcHdr"/>
        </w:types>
        <w:behaviors>
          <w:behavior w:val="content"/>
        </w:behaviors>
        <w:guid w:val="{3026487B-6F77-43A6-B5D3-5846C79FE575}"/>
      </w:docPartPr>
      <w:docPartBody>
        <w:p w:rsidR="00674DE6" w:rsidRDefault="004C3EBE" w:rsidP="004C3EBE">
          <w:pPr>
            <w:pStyle w:val="6A7594BEC4CD4567BA1958E73A87B97D"/>
          </w:pPr>
          <w:r>
            <w:rPr>
              <w:rStyle w:val="PlaceholderText"/>
              <w:rFonts w:ascii="Calibri" w:hAnsi="Calibri" w:cs="Calibri"/>
              <w:sz w:val="20"/>
              <w:szCs w:val="20"/>
            </w:rPr>
            <w:t>Detailed description of child</w:t>
          </w:r>
        </w:p>
      </w:docPartBody>
    </w:docPart>
    <w:docPart>
      <w:docPartPr>
        <w:name w:val="6D6C149327AC4C19B5F7A62F930263AA"/>
        <w:category>
          <w:name w:val="General"/>
          <w:gallery w:val="placeholder"/>
        </w:category>
        <w:types>
          <w:type w:val="bbPlcHdr"/>
        </w:types>
        <w:behaviors>
          <w:behavior w:val="content"/>
        </w:behaviors>
        <w:guid w:val="{B75E41BE-6C08-462E-B125-3795E4B642B2}"/>
      </w:docPartPr>
      <w:docPartBody>
        <w:p w:rsidR="00674DE6" w:rsidRDefault="004C3EBE" w:rsidP="004C3EBE">
          <w:pPr>
            <w:pStyle w:val="6D6C149327AC4C19B5F7A62F930263AA"/>
          </w:pPr>
          <w:r>
            <w:rPr>
              <w:rStyle w:val="PlaceholderText"/>
              <w:rFonts w:ascii="Calibri" w:hAnsi="Calibri" w:cs="Calibri"/>
              <w:sz w:val="20"/>
              <w:szCs w:val="20"/>
            </w:rPr>
            <w:t>Enter FDL Range %</w:t>
          </w:r>
        </w:p>
      </w:docPartBody>
    </w:docPart>
    <w:docPart>
      <w:docPartPr>
        <w:name w:val="BA3D8F3A64C64B9B95F0B84A46BE334E"/>
        <w:category>
          <w:name w:val="General"/>
          <w:gallery w:val="placeholder"/>
        </w:category>
        <w:types>
          <w:type w:val="bbPlcHdr"/>
        </w:types>
        <w:behaviors>
          <w:behavior w:val="content"/>
        </w:behaviors>
        <w:guid w:val="{232298A9-0396-49B6-9FDE-F07EFC9B9D48}"/>
      </w:docPartPr>
      <w:docPartBody>
        <w:p w:rsidR="00674DE6" w:rsidRDefault="004C3EBE" w:rsidP="004C3EBE">
          <w:pPr>
            <w:pStyle w:val="BA3D8F3A64C64B9B95F0B84A46BE334E"/>
          </w:pPr>
          <w:r>
            <w:rPr>
              <w:rStyle w:val="PlaceholderText"/>
              <w:rFonts w:ascii="Calibri" w:hAnsi="Calibri" w:cs="Calibri"/>
              <w:sz w:val="20"/>
              <w:szCs w:val="20"/>
            </w:rPr>
            <w:t>Detailed description of child</w:t>
          </w:r>
        </w:p>
      </w:docPartBody>
    </w:docPart>
    <w:docPart>
      <w:docPartPr>
        <w:name w:val="CCE506C8099144989A9202F0BA240D43"/>
        <w:category>
          <w:name w:val="General"/>
          <w:gallery w:val="placeholder"/>
        </w:category>
        <w:types>
          <w:type w:val="bbPlcHdr"/>
        </w:types>
        <w:behaviors>
          <w:behavior w:val="content"/>
        </w:behaviors>
        <w:guid w:val="{93AD4DE3-2B05-4EF8-9F93-3199212EF9EC}"/>
      </w:docPartPr>
      <w:docPartBody>
        <w:p w:rsidR="00674DE6" w:rsidRDefault="004C3EBE" w:rsidP="004C3EBE">
          <w:pPr>
            <w:pStyle w:val="CCE506C8099144989A9202F0BA240D43"/>
          </w:pPr>
          <w:r>
            <w:rPr>
              <w:rStyle w:val="PlaceholderText"/>
              <w:rFonts w:ascii="Calibri" w:hAnsi="Calibri" w:cs="Calibri"/>
              <w:sz w:val="20"/>
              <w:szCs w:val="20"/>
            </w:rPr>
            <w:t>Enter FDL Range %</w:t>
          </w:r>
        </w:p>
      </w:docPartBody>
    </w:docPart>
    <w:docPart>
      <w:docPartPr>
        <w:name w:val="4E790C85BA8642428145AA1BFCAC4015"/>
        <w:category>
          <w:name w:val="General"/>
          <w:gallery w:val="placeholder"/>
        </w:category>
        <w:types>
          <w:type w:val="bbPlcHdr"/>
        </w:types>
        <w:behaviors>
          <w:behavior w:val="content"/>
        </w:behaviors>
        <w:guid w:val="{8BB295BA-C9B6-4F39-809B-99A676CBEA21}"/>
      </w:docPartPr>
      <w:docPartBody>
        <w:p w:rsidR="00674DE6" w:rsidRDefault="004C3EBE" w:rsidP="004C3EBE">
          <w:pPr>
            <w:pStyle w:val="4E790C85BA8642428145AA1BFCAC4015"/>
          </w:pPr>
          <w:r>
            <w:rPr>
              <w:rStyle w:val="PlaceholderText"/>
              <w:rFonts w:ascii="Calibri" w:hAnsi="Calibri" w:cs="Calibri"/>
              <w:sz w:val="20"/>
              <w:szCs w:val="20"/>
            </w:rPr>
            <w:t>Detailed description of child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Segoe UI">
    <w:panose1 w:val="020B0604020202020204"/>
    <w:charset w:val="00"/>
    <w:family w:val="swiss"/>
    <w:pitch w:val="variable"/>
    <w:sig w:usb0="E4002EFF" w:usb1="C000E47F" w:usb2="00000009" w:usb3="00000000" w:csb0="000001FF" w:csb1="00000000"/>
  </w:font>
  <w:font w:name="&amp;quot">
    <w:altName w:val="Cambria"/>
    <w:panose1 w:val="020B06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E0B"/>
    <w:rsid w:val="00020C43"/>
    <w:rsid w:val="00051EDB"/>
    <w:rsid w:val="000C40FF"/>
    <w:rsid w:val="0011383E"/>
    <w:rsid w:val="00192E25"/>
    <w:rsid w:val="001A068E"/>
    <w:rsid w:val="001C6129"/>
    <w:rsid w:val="001F0FBA"/>
    <w:rsid w:val="002108E6"/>
    <w:rsid w:val="003459D2"/>
    <w:rsid w:val="00346E30"/>
    <w:rsid w:val="00415793"/>
    <w:rsid w:val="00425021"/>
    <w:rsid w:val="004C3EBE"/>
    <w:rsid w:val="00560C9F"/>
    <w:rsid w:val="005C20C1"/>
    <w:rsid w:val="006301DF"/>
    <w:rsid w:val="00665669"/>
    <w:rsid w:val="00674DE6"/>
    <w:rsid w:val="006A226E"/>
    <w:rsid w:val="00815B94"/>
    <w:rsid w:val="00824AF1"/>
    <w:rsid w:val="008257C0"/>
    <w:rsid w:val="008329DD"/>
    <w:rsid w:val="00874939"/>
    <w:rsid w:val="008B67FC"/>
    <w:rsid w:val="009A4F32"/>
    <w:rsid w:val="00A174B9"/>
    <w:rsid w:val="00A3018D"/>
    <w:rsid w:val="00B30E0B"/>
    <w:rsid w:val="00B55BDB"/>
    <w:rsid w:val="00C53A4C"/>
    <w:rsid w:val="00C97DDF"/>
    <w:rsid w:val="00D6164E"/>
    <w:rsid w:val="00E73AE5"/>
    <w:rsid w:val="00E75BB2"/>
    <w:rsid w:val="00ED51A3"/>
    <w:rsid w:val="00F50281"/>
    <w:rsid w:val="00F90557"/>
    <w:rsid w:val="00FF2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42B1DED9A894F0694EB3815A098D330">
    <w:name w:val="B42B1DED9A894F0694EB3815A098D330"/>
  </w:style>
  <w:style w:type="paragraph" w:customStyle="1" w:styleId="CC3EEA837A3541F0B6D65C0A9D420714">
    <w:name w:val="CC3EEA837A3541F0B6D65C0A9D420714"/>
  </w:style>
  <w:style w:type="paragraph" w:customStyle="1" w:styleId="13020DF88A7349F08515515EA7F3A4DA">
    <w:name w:val="13020DF88A7349F08515515EA7F3A4DA"/>
  </w:style>
  <w:style w:type="paragraph" w:customStyle="1" w:styleId="DA4EAB0084F94083B594ED5EEFBAD210">
    <w:name w:val="DA4EAB0084F94083B594ED5EEFBAD210"/>
  </w:style>
  <w:style w:type="paragraph" w:customStyle="1" w:styleId="4392D6D2655541A4A6F2BFF1C6C0E541">
    <w:name w:val="4392D6D2655541A4A6F2BFF1C6C0E541"/>
  </w:style>
  <w:style w:type="paragraph" w:customStyle="1" w:styleId="Labels">
    <w:name w:val="Labels"/>
    <w:basedOn w:val="Normal"/>
    <w:qFormat/>
    <w:pPr>
      <w:spacing w:after="0"/>
    </w:pPr>
    <w:rPr>
      <w:rFonts w:eastAsiaTheme="minorHAnsi"/>
      <w:sz w:val="18"/>
    </w:rPr>
  </w:style>
  <w:style w:type="paragraph" w:customStyle="1" w:styleId="91BC4AE8A54647CBB02C24628A088B95">
    <w:name w:val="91BC4AE8A54647CBB02C24628A088B95"/>
  </w:style>
  <w:style w:type="paragraph" w:customStyle="1" w:styleId="0FD16187E7844B4788A96A627845412F">
    <w:name w:val="0FD16187E7844B4788A96A627845412F"/>
  </w:style>
  <w:style w:type="paragraph" w:customStyle="1" w:styleId="7C4425E6B950475EB0D09DEB20F509A0">
    <w:name w:val="7C4425E6B950475EB0D09DEB20F509A0"/>
  </w:style>
  <w:style w:type="paragraph" w:customStyle="1" w:styleId="2A2C6C901ED6433BBDFB60D28B61363E">
    <w:name w:val="2A2C6C901ED6433BBDFB60D28B61363E"/>
  </w:style>
  <w:style w:type="paragraph" w:customStyle="1" w:styleId="51FD391EA7BE4EBE979022DDBDFEEE40">
    <w:name w:val="51FD391EA7BE4EBE979022DDBDFEEE40"/>
  </w:style>
  <w:style w:type="paragraph" w:customStyle="1" w:styleId="EABCA7D1EE7E41EEB484CCF8E8986DAB">
    <w:name w:val="EABCA7D1EE7E41EEB484CCF8E8986DAB"/>
  </w:style>
  <w:style w:type="paragraph" w:customStyle="1" w:styleId="151E4A7A1A2E4BD38142C93BF3790E7E">
    <w:name w:val="151E4A7A1A2E4BD38142C93BF3790E7E"/>
  </w:style>
  <w:style w:type="character" w:styleId="Emphasis">
    <w:name w:val="Emphasis"/>
    <w:basedOn w:val="DefaultParagraphFont"/>
    <w:uiPriority w:val="20"/>
    <w:qFormat/>
    <w:rPr>
      <w:rFonts w:asciiTheme="minorHAnsi" w:hAnsiTheme="minorHAnsi"/>
      <w:b w:val="0"/>
      <w:i w:val="0"/>
      <w:iCs/>
      <w:caps w:val="0"/>
      <w:smallCaps w:val="0"/>
    </w:rPr>
  </w:style>
  <w:style w:type="paragraph" w:customStyle="1" w:styleId="99D69DF50C6647ACA1D9DB8D6D4302DD">
    <w:name w:val="99D69DF50C6647ACA1D9DB8D6D4302DD"/>
  </w:style>
  <w:style w:type="paragraph" w:customStyle="1" w:styleId="BE4AF88F9ABD468B962359835AC999D9">
    <w:name w:val="BE4AF88F9ABD468B962359835AC999D9"/>
  </w:style>
  <w:style w:type="paragraph" w:customStyle="1" w:styleId="E88E65D0938944A29D31BDA7966D4997">
    <w:name w:val="E88E65D0938944A29D31BDA7966D4997"/>
  </w:style>
  <w:style w:type="paragraph" w:customStyle="1" w:styleId="770217FE933A460CA68BFD9A4A03A0CC">
    <w:name w:val="770217FE933A460CA68BFD9A4A03A0CC"/>
  </w:style>
  <w:style w:type="paragraph" w:customStyle="1" w:styleId="FA48E9660303429EA688597FB396461F">
    <w:name w:val="FA48E9660303429EA688597FB396461F"/>
  </w:style>
  <w:style w:type="paragraph" w:customStyle="1" w:styleId="B66C3ACC649F4B6D899B3562A498AD51">
    <w:name w:val="B66C3ACC649F4B6D899B3562A498AD51"/>
  </w:style>
  <w:style w:type="paragraph" w:customStyle="1" w:styleId="9644C6AC3A7D44E896B384D12FF1F6D5">
    <w:name w:val="9644C6AC3A7D44E896B384D12FF1F6D5"/>
  </w:style>
  <w:style w:type="paragraph" w:customStyle="1" w:styleId="B9108C30C7F74B1CA6A9AEA2DD28E3D0">
    <w:name w:val="B9108C30C7F74B1CA6A9AEA2DD28E3D0"/>
  </w:style>
  <w:style w:type="paragraph" w:customStyle="1" w:styleId="92A77E8C3E2543C4A427D743C3DA8DC8">
    <w:name w:val="92A77E8C3E2543C4A427D743C3DA8DC8"/>
  </w:style>
  <w:style w:type="paragraph" w:customStyle="1" w:styleId="0B7314C59FEE4899AFDF026C7E3A70CF">
    <w:name w:val="0B7314C59FEE4899AFDF026C7E3A70CF"/>
  </w:style>
  <w:style w:type="paragraph" w:customStyle="1" w:styleId="B067DAAEB249483485BCC0334980164B">
    <w:name w:val="B067DAAEB249483485BCC0334980164B"/>
  </w:style>
  <w:style w:type="paragraph" w:customStyle="1" w:styleId="F3543F3B71754882B996F5B0B5757E91">
    <w:name w:val="F3543F3B71754882B996F5B0B5757E91"/>
  </w:style>
  <w:style w:type="paragraph" w:customStyle="1" w:styleId="46118D2D3F2B4333BFE143A2FF104DDF">
    <w:name w:val="46118D2D3F2B4333BFE143A2FF104DDF"/>
  </w:style>
  <w:style w:type="paragraph" w:customStyle="1" w:styleId="1FC0366851B64A88A53AD5FD8DA81431">
    <w:name w:val="1FC0366851B64A88A53AD5FD8DA81431"/>
  </w:style>
  <w:style w:type="paragraph" w:customStyle="1" w:styleId="93C177EBA552497A83C7D043E873C8F8">
    <w:name w:val="93C177EBA552497A83C7D043E873C8F8"/>
  </w:style>
  <w:style w:type="paragraph" w:customStyle="1" w:styleId="D29992C4B9A141A4B18EA8990E6E529C">
    <w:name w:val="D29992C4B9A141A4B18EA8990E6E529C"/>
  </w:style>
  <w:style w:type="paragraph" w:customStyle="1" w:styleId="B036EF5CD79A4FFCACF3C15D574F13DE">
    <w:name w:val="B036EF5CD79A4FFCACF3C15D574F13DE"/>
  </w:style>
  <w:style w:type="character" w:styleId="PlaceholderText">
    <w:name w:val="Placeholder Text"/>
    <w:basedOn w:val="DefaultParagraphFont"/>
    <w:uiPriority w:val="99"/>
    <w:semiHidden/>
    <w:rsid w:val="004C3EBE"/>
    <w:rPr>
      <w:color w:val="808080"/>
    </w:rPr>
  </w:style>
  <w:style w:type="paragraph" w:customStyle="1" w:styleId="908091BD8DE54C98B15F4F43E51F214B">
    <w:name w:val="908091BD8DE54C98B15F4F43E51F214B"/>
    <w:rsid w:val="00B30E0B"/>
  </w:style>
  <w:style w:type="paragraph" w:customStyle="1" w:styleId="8D9F7606B9E449858E7DD3D549906D6E">
    <w:name w:val="8D9F7606B9E449858E7DD3D549906D6E"/>
    <w:rsid w:val="00B30E0B"/>
  </w:style>
  <w:style w:type="paragraph" w:customStyle="1" w:styleId="72BA5A174E6048188B1DA771FBAC46DF">
    <w:name w:val="72BA5A174E6048188B1DA771FBAC46DF"/>
    <w:rsid w:val="00B30E0B"/>
  </w:style>
  <w:style w:type="paragraph" w:customStyle="1" w:styleId="273671F56C8B48A29C42A49ACE3DCAD3">
    <w:name w:val="273671F56C8B48A29C42A49ACE3DCAD3"/>
    <w:rsid w:val="00B30E0B"/>
  </w:style>
  <w:style w:type="paragraph" w:customStyle="1" w:styleId="566C8B4A04794E1AA8D2FFF3E9E6553A">
    <w:name w:val="566C8B4A04794E1AA8D2FFF3E9E6553A"/>
    <w:rsid w:val="00B30E0B"/>
  </w:style>
  <w:style w:type="paragraph" w:customStyle="1" w:styleId="F518799E3B7247ABA87E111614F992C0">
    <w:name w:val="F518799E3B7247ABA87E111614F992C0"/>
    <w:rsid w:val="00B30E0B"/>
  </w:style>
  <w:style w:type="paragraph" w:customStyle="1" w:styleId="E1AC820E044749759F5C66A1BDEFA32F">
    <w:name w:val="E1AC820E044749759F5C66A1BDEFA32F"/>
    <w:rsid w:val="00B30E0B"/>
  </w:style>
  <w:style w:type="paragraph" w:customStyle="1" w:styleId="FE3277C240A845A4BFBF5ADF6E0B9D23">
    <w:name w:val="FE3277C240A845A4BFBF5ADF6E0B9D23"/>
    <w:rsid w:val="00B30E0B"/>
  </w:style>
  <w:style w:type="paragraph" w:customStyle="1" w:styleId="4862FCD470A54625AB3AC3CC722C2AF9">
    <w:name w:val="4862FCD470A54625AB3AC3CC722C2AF9"/>
    <w:rsid w:val="00B30E0B"/>
  </w:style>
  <w:style w:type="paragraph" w:customStyle="1" w:styleId="9530EC4083854D44AAAAB7619C8D4615">
    <w:name w:val="9530EC4083854D44AAAAB7619C8D4615"/>
    <w:rsid w:val="00B30E0B"/>
  </w:style>
  <w:style w:type="paragraph" w:customStyle="1" w:styleId="149013BB99484D0BB4964B3814364045">
    <w:name w:val="149013BB99484D0BB4964B3814364045"/>
    <w:rsid w:val="00B30E0B"/>
  </w:style>
  <w:style w:type="paragraph" w:customStyle="1" w:styleId="5F129EE82DCB4EB59906D8CC1BDA801B">
    <w:name w:val="5F129EE82DCB4EB59906D8CC1BDA801B"/>
    <w:rsid w:val="00B30E0B"/>
  </w:style>
  <w:style w:type="paragraph" w:customStyle="1" w:styleId="B5DBEFC7B0284EF3A726F446DC022AC1">
    <w:name w:val="B5DBEFC7B0284EF3A726F446DC022AC1"/>
    <w:rsid w:val="00B30E0B"/>
  </w:style>
  <w:style w:type="paragraph" w:customStyle="1" w:styleId="0BBAD8ED982843599D6CA8522109A930">
    <w:name w:val="0BBAD8ED982843599D6CA8522109A930"/>
    <w:rsid w:val="00B30E0B"/>
  </w:style>
  <w:style w:type="paragraph" w:customStyle="1" w:styleId="14D701B7EB1F4153AD6E4AFFDD915E14">
    <w:name w:val="14D701B7EB1F4153AD6E4AFFDD915E14"/>
    <w:rsid w:val="00B30E0B"/>
  </w:style>
  <w:style w:type="paragraph" w:customStyle="1" w:styleId="FB0A8C280E7A4CF998C0E89013BE3E45">
    <w:name w:val="FB0A8C280E7A4CF998C0E89013BE3E45"/>
    <w:rsid w:val="00B30E0B"/>
  </w:style>
  <w:style w:type="paragraph" w:customStyle="1" w:styleId="6DC996699950495C84B8DA9544924D4E">
    <w:name w:val="6DC996699950495C84B8DA9544924D4E"/>
    <w:rsid w:val="00B30E0B"/>
  </w:style>
  <w:style w:type="paragraph" w:customStyle="1" w:styleId="3E23BB5994244FD1983F649C59227BE8">
    <w:name w:val="3E23BB5994244FD1983F649C59227BE8"/>
    <w:rsid w:val="00B30E0B"/>
  </w:style>
  <w:style w:type="paragraph" w:customStyle="1" w:styleId="2D03D26E4C56405C9D5CDD40AED5AE97">
    <w:name w:val="2D03D26E4C56405C9D5CDD40AED5AE97"/>
    <w:rsid w:val="00B30E0B"/>
  </w:style>
  <w:style w:type="paragraph" w:customStyle="1" w:styleId="33B90D255AA44BED856D8BA0696A9E6D">
    <w:name w:val="33B90D255AA44BED856D8BA0696A9E6D"/>
    <w:rsid w:val="00B30E0B"/>
  </w:style>
  <w:style w:type="paragraph" w:customStyle="1" w:styleId="4D1B64FED0EC47CD96BB693567E8B05B">
    <w:name w:val="4D1B64FED0EC47CD96BB693567E8B05B"/>
    <w:rsid w:val="00B30E0B"/>
  </w:style>
  <w:style w:type="paragraph" w:customStyle="1" w:styleId="92E51EFD2CE54F388AB1B69A3BFCF3AD">
    <w:name w:val="92E51EFD2CE54F388AB1B69A3BFCF3AD"/>
    <w:rsid w:val="00B30E0B"/>
  </w:style>
  <w:style w:type="paragraph" w:customStyle="1" w:styleId="27A7141D7E11453C9C43948F93CB700B">
    <w:name w:val="27A7141D7E11453C9C43948F93CB700B"/>
    <w:rsid w:val="00B30E0B"/>
  </w:style>
  <w:style w:type="paragraph" w:customStyle="1" w:styleId="73F2BEDD9FE44825A084BF2619E10C36">
    <w:name w:val="73F2BEDD9FE44825A084BF2619E10C36"/>
    <w:rsid w:val="00B30E0B"/>
  </w:style>
  <w:style w:type="paragraph" w:customStyle="1" w:styleId="F2DDAFA921E64B56973B69AC73C9BC42">
    <w:name w:val="F2DDAFA921E64B56973B69AC73C9BC42"/>
    <w:rsid w:val="00B30E0B"/>
  </w:style>
  <w:style w:type="paragraph" w:customStyle="1" w:styleId="EF1709E9F3274A1787471E36056CB5E5">
    <w:name w:val="EF1709E9F3274A1787471E36056CB5E5"/>
    <w:rsid w:val="00B30E0B"/>
  </w:style>
  <w:style w:type="paragraph" w:customStyle="1" w:styleId="7AC5F9BCC6E74641B15164C357CC5FDC">
    <w:name w:val="7AC5F9BCC6E74641B15164C357CC5FDC"/>
    <w:rsid w:val="00B30E0B"/>
  </w:style>
  <w:style w:type="paragraph" w:customStyle="1" w:styleId="CA4936DC50464BD0A1854C26A7109A31">
    <w:name w:val="CA4936DC50464BD0A1854C26A7109A31"/>
    <w:rsid w:val="00B30E0B"/>
  </w:style>
  <w:style w:type="paragraph" w:customStyle="1" w:styleId="5F288CB1B23A467C9707648A1EFAEDDE">
    <w:name w:val="5F288CB1B23A467C9707648A1EFAEDDE"/>
    <w:rsid w:val="00B30E0B"/>
  </w:style>
  <w:style w:type="paragraph" w:customStyle="1" w:styleId="AD57472442614D96A50537585866E110">
    <w:name w:val="AD57472442614D96A50537585866E110"/>
    <w:rsid w:val="00B30E0B"/>
  </w:style>
  <w:style w:type="paragraph" w:customStyle="1" w:styleId="4B1413C225CE4661B6AF14F42F34CF6F">
    <w:name w:val="4B1413C225CE4661B6AF14F42F34CF6F"/>
    <w:rsid w:val="00B30E0B"/>
  </w:style>
  <w:style w:type="paragraph" w:customStyle="1" w:styleId="0683F74E5EF54A43AF1AC271682AD839">
    <w:name w:val="0683F74E5EF54A43AF1AC271682AD839"/>
    <w:rsid w:val="00B30E0B"/>
  </w:style>
  <w:style w:type="paragraph" w:customStyle="1" w:styleId="93454B63AE64448280DCB97CDA03AE30">
    <w:name w:val="93454B63AE64448280DCB97CDA03AE30"/>
    <w:rsid w:val="00B30E0B"/>
  </w:style>
  <w:style w:type="paragraph" w:customStyle="1" w:styleId="ED68F3D2629142DFB42ACE27A1A19385">
    <w:name w:val="ED68F3D2629142DFB42ACE27A1A19385"/>
    <w:rsid w:val="00B30E0B"/>
  </w:style>
  <w:style w:type="paragraph" w:customStyle="1" w:styleId="F3E832025C3E4BE59D9FD57E106E1369">
    <w:name w:val="F3E832025C3E4BE59D9FD57E106E1369"/>
    <w:rsid w:val="00B30E0B"/>
  </w:style>
  <w:style w:type="paragraph" w:customStyle="1" w:styleId="1D70149AAFEF472F8713E550993E3F91">
    <w:name w:val="1D70149AAFEF472F8713E550993E3F91"/>
    <w:rsid w:val="00B30E0B"/>
  </w:style>
  <w:style w:type="paragraph" w:customStyle="1" w:styleId="26514F246F83493B9D63CE50D23B7E49">
    <w:name w:val="26514F246F83493B9D63CE50D23B7E49"/>
    <w:rsid w:val="00B30E0B"/>
  </w:style>
  <w:style w:type="paragraph" w:customStyle="1" w:styleId="94E45394AB2740AC83648936AB83142F">
    <w:name w:val="94E45394AB2740AC83648936AB83142F"/>
    <w:rsid w:val="00B30E0B"/>
  </w:style>
  <w:style w:type="paragraph" w:customStyle="1" w:styleId="EED35FE7954B441FA944F1917B159E70">
    <w:name w:val="EED35FE7954B441FA944F1917B159E70"/>
    <w:rsid w:val="00B30E0B"/>
  </w:style>
  <w:style w:type="paragraph" w:customStyle="1" w:styleId="7E3FA013BD0C48C49469EEBEEA145EF2">
    <w:name w:val="7E3FA013BD0C48C49469EEBEEA145EF2"/>
    <w:rsid w:val="00B30E0B"/>
  </w:style>
  <w:style w:type="paragraph" w:customStyle="1" w:styleId="8A3DCA8B7074459AB46893AABE162917">
    <w:name w:val="8A3DCA8B7074459AB46893AABE162917"/>
    <w:rsid w:val="00B30E0B"/>
  </w:style>
  <w:style w:type="paragraph" w:customStyle="1" w:styleId="D9DD5D7E7C03419695AAA83DDF9575EF">
    <w:name w:val="D9DD5D7E7C03419695AAA83DDF9575EF"/>
    <w:rsid w:val="00B30E0B"/>
  </w:style>
  <w:style w:type="paragraph" w:customStyle="1" w:styleId="3E8A9F06EA6B4BCD85660305B9CE5C9C">
    <w:name w:val="3E8A9F06EA6B4BCD85660305B9CE5C9C"/>
    <w:rsid w:val="00B30E0B"/>
  </w:style>
  <w:style w:type="paragraph" w:customStyle="1" w:styleId="9506B92FAC01411083A936A30AB11BC7">
    <w:name w:val="9506B92FAC01411083A936A30AB11BC7"/>
    <w:rsid w:val="00B30E0B"/>
  </w:style>
  <w:style w:type="paragraph" w:customStyle="1" w:styleId="55AFC72743F5443C8B8834356B2401C7">
    <w:name w:val="55AFC72743F5443C8B8834356B2401C7"/>
    <w:rsid w:val="00B30E0B"/>
  </w:style>
  <w:style w:type="paragraph" w:customStyle="1" w:styleId="915D08AB23C341DD8A83207F34DC6CAB">
    <w:name w:val="915D08AB23C341DD8A83207F34DC6CAB"/>
    <w:rsid w:val="00B30E0B"/>
  </w:style>
  <w:style w:type="paragraph" w:customStyle="1" w:styleId="F242D2CBDCCE470196E057CC6F159DA0">
    <w:name w:val="F242D2CBDCCE470196E057CC6F159DA0"/>
    <w:rsid w:val="00B30E0B"/>
  </w:style>
  <w:style w:type="paragraph" w:customStyle="1" w:styleId="EDE4B50E48E54022A04FEA643E7D66A1">
    <w:name w:val="EDE4B50E48E54022A04FEA643E7D66A1"/>
    <w:rsid w:val="002108E6"/>
  </w:style>
  <w:style w:type="paragraph" w:customStyle="1" w:styleId="3D81612AC9384E268F7D2552A15D2E9A">
    <w:name w:val="3D81612AC9384E268F7D2552A15D2E9A"/>
    <w:rsid w:val="002108E6"/>
  </w:style>
  <w:style w:type="paragraph" w:customStyle="1" w:styleId="710FF3A949E64756B472BDEB3D0F60E5">
    <w:name w:val="710FF3A949E64756B472BDEB3D0F60E5"/>
    <w:rsid w:val="002108E6"/>
  </w:style>
  <w:style w:type="paragraph" w:customStyle="1" w:styleId="5AF2108211E64546B0EBDBE3DD5ECD72">
    <w:name w:val="5AF2108211E64546B0EBDBE3DD5ECD72"/>
    <w:rsid w:val="002108E6"/>
  </w:style>
  <w:style w:type="paragraph" w:customStyle="1" w:styleId="BB0601F2AB37408BA3633732A9044F8D">
    <w:name w:val="BB0601F2AB37408BA3633732A9044F8D"/>
    <w:rsid w:val="002108E6"/>
  </w:style>
  <w:style w:type="paragraph" w:customStyle="1" w:styleId="1D286CFE7653450EB3476C33B8FD265F">
    <w:name w:val="1D286CFE7653450EB3476C33B8FD265F"/>
    <w:rsid w:val="002108E6"/>
  </w:style>
  <w:style w:type="paragraph" w:customStyle="1" w:styleId="89DFB20F22AA436B9961644D82B29C6F">
    <w:name w:val="89DFB20F22AA436B9961644D82B29C6F"/>
    <w:rsid w:val="002108E6"/>
  </w:style>
  <w:style w:type="paragraph" w:customStyle="1" w:styleId="28A0CC0E3F78446B998D4379F621462D">
    <w:name w:val="28A0CC0E3F78446B998D4379F621462D"/>
    <w:rsid w:val="002108E6"/>
  </w:style>
  <w:style w:type="paragraph" w:customStyle="1" w:styleId="3AFB75E4BBCE43CFA5E053A52129376E">
    <w:name w:val="3AFB75E4BBCE43CFA5E053A52129376E"/>
    <w:rsid w:val="002108E6"/>
  </w:style>
  <w:style w:type="paragraph" w:customStyle="1" w:styleId="FCECBDEA428B4556ABA9AF07FEC18E5B">
    <w:name w:val="FCECBDEA428B4556ABA9AF07FEC18E5B"/>
    <w:rsid w:val="002108E6"/>
  </w:style>
  <w:style w:type="paragraph" w:customStyle="1" w:styleId="02082FCC8AA248B8A2C3F55FA2F83627">
    <w:name w:val="02082FCC8AA248B8A2C3F55FA2F83627"/>
    <w:rsid w:val="002108E6"/>
  </w:style>
  <w:style w:type="paragraph" w:customStyle="1" w:styleId="6309C077652F4597855383B32AE8941A">
    <w:name w:val="6309C077652F4597855383B32AE8941A"/>
    <w:rsid w:val="002108E6"/>
  </w:style>
  <w:style w:type="paragraph" w:customStyle="1" w:styleId="9A1D585992644521B67F357527E845E9">
    <w:name w:val="9A1D585992644521B67F357527E845E9"/>
    <w:rsid w:val="002108E6"/>
  </w:style>
  <w:style w:type="paragraph" w:customStyle="1" w:styleId="6339981833604535B160141F861BDF7D">
    <w:name w:val="6339981833604535B160141F861BDF7D"/>
    <w:rsid w:val="002108E6"/>
  </w:style>
  <w:style w:type="paragraph" w:customStyle="1" w:styleId="AFF7B793DE1C41F49DCB6EA0FB0E0C49">
    <w:name w:val="AFF7B793DE1C41F49DCB6EA0FB0E0C49"/>
    <w:rsid w:val="002108E6"/>
  </w:style>
  <w:style w:type="paragraph" w:customStyle="1" w:styleId="B5141E0769D3407FADC0BF582E53E72D">
    <w:name w:val="B5141E0769D3407FADC0BF582E53E72D"/>
    <w:rsid w:val="002108E6"/>
  </w:style>
  <w:style w:type="paragraph" w:customStyle="1" w:styleId="D209A7CDFA284EBD8848E940FEB87DCD">
    <w:name w:val="D209A7CDFA284EBD8848E940FEB87DCD"/>
    <w:rsid w:val="002108E6"/>
  </w:style>
  <w:style w:type="paragraph" w:customStyle="1" w:styleId="549DF85B1CD947888F4EC9229488ED40">
    <w:name w:val="549DF85B1CD947888F4EC9229488ED40"/>
    <w:rsid w:val="002108E6"/>
  </w:style>
  <w:style w:type="paragraph" w:customStyle="1" w:styleId="21EDE99357E54649B084241E0174385A">
    <w:name w:val="21EDE99357E54649B084241E0174385A"/>
    <w:rsid w:val="002108E6"/>
  </w:style>
  <w:style w:type="paragraph" w:customStyle="1" w:styleId="B24F29718C024E1AA46823F171C4A4DA">
    <w:name w:val="B24F29718C024E1AA46823F171C4A4DA"/>
    <w:rsid w:val="002108E6"/>
  </w:style>
  <w:style w:type="paragraph" w:customStyle="1" w:styleId="130E1D07334A4C828C40866177F9B068">
    <w:name w:val="130E1D07334A4C828C40866177F9B068"/>
    <w:rsid w:val="002108E6"/>
  </w:style>
  <w:style w:type="paragraph" w:customStyle="1" w:styleId="379F7B90AB414BCCA019D157D47806C7">
    <w:name w:val="379F7B90AB414BCCA019D157D47806C7"/>
    <w:rsid w:val="002108E6"/>
  </w:style>
  <w:style w:type="paragraph" w:customStyle="1" w:styleId="3D5F9C4FCD5349DDBD0477334256CF2A">
    <w:name w:val="3D5F9C4FCD5349DDBD0477334256CF2A"/>
    <w:rsid w:val="002108E6"/>
  </w:style>
  <w:style w:type="paragraph" w:customStyle="1" w:styleId="00B6506FFA4F4E918BE21EEA91319C7C">
    <w:name w:val="00B6506FFA4F4E918BE21EEA91319C7C"/>
    <w:rsid w:val="002108E6"/>
  </w:style>
  <w:style w:type="paragraph" w:customStyle="1" w:styleId="907708EB98B241158855DBE64F06E61A">
    <w:name w:val="907708EB98B241158855DBE64F06E61A"/>
    <w:rsid w:val="002108E6"/>
  </w:style>
  <w:style w:type="paragraph" w:customStyle="1" w:styleId="7D1493A3906D46CB921475BE94FF971E">
    <w:name w:val="7D1493A3906D46CB921475BE94FF971E"/>
    <w:rsid w:val="002108E6"/>
  </w:style>
  <w:style w:type="paragraph" w:customStyle="1" w:styleId="3710737315E4482E9AE7CC4D8A10DEB3">
    <w:name w:val="3710737315E4482E9AE7CC4D8A10DEB3"/>
    <w:rsid w:val="002108E6"/>
  </w:style>
  <w:style w:type="paragraph" w:customStyle="1" w:styleId="4E41DD868B844ABDBF1C00B4284CACB6">
    <w:name w:val="4E41DD868B844ABDBF1C00B4284CACB6"/>
    <w:rsid w:val="002108E6"/>
  </w:style>
  <w:style w:type="paragraph" w:customStyle="1" w:styleId="91FD6B12595B46ADA8FADC3E6B245FE5">
    <w:name w:val="91FD6B12595B46ADA8FADC3E6B245FE5"/>
    <w:rsid w:val="002108E6"/>
  </w:style>
  <w:style w:type="paragraph" w:customStyle="1" w:styleId="11D3D0BC8C7C4306AB9CEC7F9C0E349B">
    <w:name w:val="11D3D0BC8C7C4306AB9CEC7F9C0E349B"/>
    <w:rsid w:val="002108E6"/>
  </w:style>
  <w:style w:type="paragraph" w:customStyle="1" w:styleId="D28D5FFA5D4C4AF3BDBD8B2523B65D7D">
    <w:name w:val="D28D5FFA5D4C4AF3BDBD8B2523B65D7D"/>
    <w:rsid w:val="002108E6"/>
  </w:style>
  <w:style w:type="paragraph" w:customStyle="1" w:styleId="A89C5B54C05741D38A781B06F6241131">
    <w:name w:val="A89C5B54C05741D38A781B06F6241131"/>
    <w:rsid w:val="002108E6"/>
  </w:style>
  <w:style w:type="paragraph" w:customStyle="1" w:styleId="1B1D85AA068E4054AF9DAD009B330D01">
    <w:name w:val="1B1D85AA068E4054AF9DAD009B330D01"/>
    <w:rsid w:val="002108E6"/>
  </w:style>
  <w:style w:type="paragraph" w:customStyle="1" w:styleId="E7DADA7D6FB441BCAE96E8B877F6A0B2">
    <w:name w:val="E7DADA7D6FB441BCAE96E8B877F6A0B2"/>
    <w:rsid w:val="002108E6"/>
  </w:style>
  <w:style w:type="paragraph" w:customStyle="1" w:styleId="8E5894F868A24636BDD0D4EA0BC1940D">
    <w:name w:val="8E5894F868A24636BDD0D4EA0BC1940D"/>
    <w:rsid w:val="002108E6"/>
  </w:style>
  <w:style w:type="paragraph" w:customStyle="1" w:styleId="FEE0401D24DC45938D6744ADBCB3BD67">
    <w:name w:val="FEE0401D24DC45938D6744ADBCB3BD67"/>
    <w:rsid w:val="002108E6"/>
  </w:style>
  <w:style w:type="paragraph" w:customStyle="1" w:styleId="3EB89F80D7CB48929A6AAE19CDD95E86">
    <w:name w:val="3EB89F80D7CB48929A6AAE19CDD95E86"/>
    <w:rsid w:val="002108E6"/>
  </w:style>
  <w:style w:type="paragraph" w:customStyle="1" w:styleId="2187AACE5FF2417B819BC6849F9BB708">
    <w:name w:val="2187AACE5FF2417B819BC6849F9BB708"/>
    <w:rsid w:val="002108E6"/>
  </w:style>
  <w:style w:type="paragraph" w:customStyle="1" w:styleId="2A5FFD55D380480AB0A4C56D6B5216B2">
    <w:name w:val="2A5FFD55D380480AB0A4C56D6B5216B2"/>
    <w:rsid w:val="002108E6"/>
  </w:style>
  <w:style w:type="paragraph" w:customStyle="1" w:styleId="27E96E2DCEAF4AD2B119A3A72E25CFAC">
    <w:name w:val="27E96E2DCEAF4AD2B119A3A72E25CFAC"/>
    <w:rsid w:val="002108E6"/>
  </w:style>
  <w:style w:type="paragraph" w:customStyle="1" w:styleId="E4E7D847CCBB4F6A892EADF39C93CACA">
    <w:name w:val="E4E7D847CCBB4F6A892EADF39C93CACA"/>
    <w:rsid w:val="002108E6"/>
  </w:style>
  <w:style w:type="paragraph" w:customStyle="1" w:styleId="143F0EA40D7C49A9BA431C886022F6F7">
    <w:name w:val="143F0EA40D7C49A9BA431C886022F6F7"/>
    <w:rsid w:val="002108E6"/>
  </w:style>
  <w:style w:type="paragraph" w:customStyle="1" w:styleId="DC63F68C33624A40991A07B595F1FD81">
    <w:name w:val="DC63F68C33624A40991A07B595F1FD81"/>
    <w:rsid w:val="002108E6"/>
  </w:style>
  <w:style w:type="paragraph" w:customStyle="1" w:styleId="A19C6B67BF6E4F379FC30EB30A302894">
    <w:name w:val="A19C6B67BF6E4F379FC30EB30A302894"/>
    <w:rsid w:val="002108E6"/>
  </w:style>
  <w:style w:type="paragraph" w:customStyle="1" w:styleId="ADF4A76548814D2DBB47F9F82D8F7F7D">
    <w:name w:val="ADF4A76548814D2DBB47F9F82D8F7F7D"/>
    <w:rsid w:val="002108E6"/>
  </w:style>
  <w:style w:type="paragraph" w:customStyle="1" w:styleId="A2FF1D6D11004B2C903875337D1E388F">
    <w:name w:val="A2FF1D6D11004B2C903875337D1E388F"/>
    <w:rsid w:val="002108E6"/>
  </w:style>
  <w:style w:type="paragraph" w:customStyle="1" w:styleId="4F4907E9623F4933B52C4FB30F9FF236">
    <w:name w:val="4F4907E9623F4933B52C4FB30F9FF236"/>
    <w:rsid w:val="002108E6"/>
  </w:style>
  <w:style w:type="paragraph" w:customStyle="1" w:styleId="ED146804412E40AEA9C1F55A6042B29F">
    <w:name w:val="ED146804412E40AEA9C1F55A6042B29F"/>
    <w:rsid w:val="002108E6"/>
  </w:style>
  <w:style w:type="paragraph" w:customStyle="1" w:styleId="109DC93BAEC048899B7230A8C82FBE25">
    <w:name w:val="109DC93BAEC048899B7230A8C82FBE25"/>
    <w:rsid w:val="002108E6"/>
  </w:style>
  <w:style w:type="paragraph" w:customStyle="1" w:styleId="AE53442A61B34E76AD1F7E6325253D27">
    <w:name w:val="AE53442A61B34E76AD1F7E6325253D27"/>
    <w:rsid w:val="002108E6"/>
  </w:style>
  <w:style w:type="paragraph" w:customStyle="1" w:styleId="EEBCC8D852C146E0BA22294411F2407F">
    <w:name w:val="EEBCC8D852C146E0BA22294411F2407F"/>
    <w:rsid w:val="002108E6"/>
  </w:style>
  <w:style w:type="paragraph" w:customStyle="1" w:styleId="43E7BF4F4FB944B0977A62286FF35F04">
    <w:name w:val="43E7BF4F4FB944B0977A62286FF35F04"/>
    <w:rsid w:val="002108E6"/>
  </w:style>
  <w:style w:type="paragraph" w:customStyle="1" w:styleId="D89684287D224DE79A0D0F4057C8CDB3">
    <w:name w:val="D89684287D224DE79A0D0F4057C8CDB3"/>
    <w:rsid w:val="002108E6"/>
  </w:style>
  <w:style w:type="paragraph" w:customStyle="1" w:styleId="3CE63C79DA1444AA90FF40905366F152">
    <w:name w:val="3CE63C79DA1444AA90FF40905366F152"/>
    <w:rsid w:val="002108E6"/>
  </w:style>
  <w:style w:type="paragraph" w:customStyle="1" w:styleId="5B87556DC094401287ACC7F623313541">
    <w:name w:val="5B87556DC094401287ACC7F623313541"/>
    <w:rsid w:val="002108E6"/>
  </w:style>
  <w:style w:type="paragraph" w:customStyle="1" w:styleId="B091A2AFEF5B4C29ADD655FB1FA5E588">
    <w:name w:val="B091A2AFEF5B4C29ADD655FB1FA5E588"/>
    <w:rsid w:val="002108E6"/>
  </w:style>
  <w:style w:type="paragraph" w:customStyle="1" w:styleId="C83731C71B5242F1804BF8A258876967">
    <w:name w:val="C83731C71B5242F1804BF8A258876967"/>
    <w:rsid w:val="002108E6"/>
  </w:style>
  <w:style w:type="paragraph" w:customStyle="1" w:styleId="9FDBBD887411483E9C5B2A2EA9638DD6">
    <w:name w:val="9FDBBD887411483E9C5B2A2EA9638DD6"/>
    <w:rsid w:val="002108E6"/>
  </w:style>
  <w:style w:type="paragraph" w:customStyle="1" w:styleId="969358302F934C57AF92AB96A6DA2003">
    <w:name w:val="969358302F934C57AF92AB96A6DA2003"/>
    <w:rsid w:val="002108E6"/>
  </w:style>
  <w:style w:type="paragraph" w:customStyle="1" w:styleId="F61C2B637F9241B98FD608E74F7EF153">
    <w:name w:val="F61C2B637F9241B98FD608E74F7EF153"/>
    <w:rsid w:val="002108E6"/>
  </w:style>
  <w:style w:type="paragraph" w:customStyle="1" w:styleId="C5EB71C0DB9741068FC2A03B1B8E6AAD">
    <w:name w:val="C5EB71C0DB9741068FC2A03B1B8E6AAD"/>
    <w:rsid w:val="002108E6"/>
  </w:style>
  <w:style w:type="paragraph" w:customStyle="1" w:styleId="65F90F9AB871474A89B26C3E9EB8DE9F">
    <w:name w:val="65F90F9AB871474A89B26C3E9EB8DE9F"/>
    <w:rsid w:val="002108E6"/>
  </w:style>
  <w:style w:type="paragraph" w:customStyle="1" w:styleId="FFF73D9E007A46D8A46C7A743C3F86E9">
    <w:name w:val="FFF73D9E007A46D8A46C7A743C3F86E9"/>
    <w:rsid w:val="002108E6"/>
  </w:style>
  <w:style w:type="paragraph" w:customStyle="1" w:styleId="248C9D65D1F1450D82011AC3384523A6">
    <w:name w:val="248C9D65D1F1450D82011AC3384523A6"/>
    <w:rsid w:val="002108E6"/>
  </w:style>
  <w:style w:type="paragraph" w:customStyle="1" w:styleId="3E05BD2BC70E470E9B0A07639ABAFE98">
    <w:name w:val="3E05BD2BC70E470E9B0A07639ABAFE98"/>
    <w:rsid w:val="002108E6"/>
  </w:style>
  <w:style w:type="paragraph" w:customStyle="1" w:styleId="6A8B3E8E9A5A42FFA2FDD2C091B6AE62">
    <w:name w:val="6A8B3E8E9A5A42FFA2FDD2C091B6AE62"/>
    <w:rsid w:val="002108E6"/>
  </w:style>
  <w:style w:type="paragraph" w:customStyle="1" w:styleId="20E90C20EF4547C6959EDCAD3658511B">
    <w:name w:val="20E90C20EF4547C6959EDCAD3658511B"/>
    <w:rsid w:val="002108E6"/>
  </w:style>
  <w:style w:type="paragraph" w:customStyle="1" w:styleId="98FA833DFFC8451297714DFF68E55013">
    <w:name w:val="98FA833DFFC8451297714DFF68E55013"/>
    <w:rsid w:val="002108E6"/>
  </w:style>
  <w:style w:type="paragraph" w:customStyle="1" w:styleId="5C848F7E684D49DC96193ED660A1F6B1">
    <w:name w:val="5C848F7E684D49DC96193ED660A1F6B1"/>
    <w:rsid w:val="002108E6"/>
  </w:style>
  <w:style w:type="paragraph" w:customStyle="1" w:styleId="41A5D38CD49C4CF495F8D5A2B75965CB">
    <w:name w:val="41A5D38CD49C4CF495F8D5A2B75965CB"/>
    <w:rsid w:val="002108E6"/>
  </w:style>
  <w:style w:type="paragraph" w:customStyle="1" w:styleId="F197686D199F42D0913234A81B7CC350">
    <w:name w:val="F197686D199F42D0913234A81B7CC350"/>
    <w:rsid w:val="002108E6"/>
  </w:style>
  <w:style w:type="paragraph" w:customStyle="1" w:styleId="E50531F9A836479594207FB715F9F0E4">
    <w:name w:val="E50531F9A836479594207FB715F9F0E4"/>
    <w:rsid w:val="002108E6"/>
  </w:style>
  <w:style w:type="paragraph" w:customStyle="1" w:styleId="24B27198FAC345B28F4BEF7AFB7DE1A2">
    <w:name w:val="24B27198FAC345B28F4BEF7AFB7DE1A2"/>
    <w:rsid w:val="002108E6"/>
  </w:style>
  <w:style w:type="paragraph" w:customStyle="1" w:styleId="42F8F9DE61384EE0BDE1462C8598F64A">
    <w:name w:val="42F8F9DE61384EE0BDE1462C8598F64A"/>
    <w:rsid w:val="00E73AE5"/>
  </w:style>
  <w:style w:type="paragraph" w:customStyle="1" w:styleId="9B29B15EBBE943CB94DBF6B1F7F2D386">
    <w:name w:val="9B29B15EBBE943CB94DBF6B1F7F2D386"/>
    <w:rsid w:val="00E73AE5"/>
  </w:style>
  <w:style w:type="paragraph" w:customStyle="1" w:styleId="8A9B8CB6347C4267AACECBA61878764A">
    <w:name w:val="8A9B8CB6347C4267AACECBA61878764A"/>
    <w:rsid w:val="00E73AE5"/>
  </w:style>
  <w:style w:type="paragraph" w:customStyle="1" w:styleId="687B575EC72A42D1ADE25280E29F6334">
    <w:name w:val="687B575EC72A42D1ADE25280E29F6334"/>
    <w:rsid w:val="00B55BDB"/>
  </w:style>
  <w:style w:type="paragraph" w:customStyle="1" w:styleId="75029795CD8844F09F65A888BDEF4DBC">
    <w:name w:val="75029795CD8844F09F65A888BDEF4DBC"/>
    <w:rsid w:val="00B55BDB"/>
  </w:style>
  <w:style w:type="paragraph" w:customStyle="1" w:styleId="C6406B97F2CB445297112323C6F44CFB">
    <w:name w:val="C6406B97F2CB445297112323C6F44CFB"/>
    <w:rsid w:val="00B55BDB"/>
  </w:style>
  <w:style w:type="paragraph" w:customStyle="1" w:styleId="7F99E0B5B92C4CCF8F832F78A4FC15C9">
    <w:name w:val="7F99E0B5B92C4CCF8F832F78A4FC15C9"/>
    <w:rsid w:val="00B55BDB"/>
  </w:style>
  <w:style w:type="paragraph" w:customStyle="1" w:styleId="1F81E94FA276EE419FCB52DD46F40846">
    <w:name w:val="1F81E94FA276EE419FCB52DD46F40846"/>
    <w:rsid w:val="001C6129"/>
    <w:pPr>
      <w:spacing w:after="0" w:line="240" w:lineRule="auto"/>
    </w:pPr>
    <w:rPr>
      <w:sz w:val="24"/>
      <w:szCs w:val="24"/>
    </w:rPr>
  </w:style>
  <w:style w:type="paragraph" w:customStyle="1" w:styleId="06AEACCA0E2A474A8FE183E231BD14C8">
    <w:name w:val="06AEACCA0E2A474A8FE183E231BD14C8"/>
    <w:rsid w:val="001C6129"/>
    <w:pPr>
      <w:spacing w:after="0" w:line="240" w:lineRule="auto"/>
    </w:pPr>
    <w:rPr>
      <w:sz w:val="24"/>
      <w:szCs w:val="24"/>
    </w:rPr>
  </w:style>
  <w:style w:type="paragraph" w:customStyle="1" w:styleId="8E1C141F0699AC4690FBE7E909ED04BC">
    <w:name w:val="8E1C141F0699AC4690FBE7E909ED04BC"/>
    <w:rsid w:val="001C6129"/>
    <w:pPr>
      <w:spacing w:after="0" w:line="240" w:lineRule="auto"/>
    </w:pPr>
    <w:rPr>
      <w:sz w:val="24"/>
      <w:szCs w:val="24"/>
    </w:rPr>
  </w:style>
  <w:style w:type="paragraph" w:customStyle="1" w:styleId="335223F3227EEB4DBF66FECA32A2CF3C">
    <w:name w:val="335223F3227EEB4DBF66FECA32A2CF3C"/>
    <w:rsid w:val="001C6129"/>
    <w:pPr>
      <w:spacing w:after="0" w:line="240" w:lineRule="auto"/>
    </w:pPr>
    <w:rPr>
      <w:sz w:val="24"/>
      <w:szCs w:val="24"/>
    </w:rPr>
  </w:style>
  <w:style w:type="paragraph" w:customStyle="1" w:styleId="9C5E13A6E255BC459330931F025C1A6F">
    <w:name w:val="9C5E13A6E255BC459330931F025C1A6F"/>
    <w:rsid w:val="001C6129"/>
    <w:pPr>
      <w:spacing w:after="0" w:line="240" w:lineRule="auto"/>
    </w:pPr>
    <w:rPr>
      <w:sz w:val="24"/>
      <w:szCs w:val="24"/>
    </w:rPr>
  </w:style>
  <w:style w:type="paragraph" w:customStyle="1" w:styleId="F3DB73F114041A45B62BE23A9E1A660E">
    <w:name w:val="F3DB73F114041A45B62BE23A9E1A660E"/>
    <w:rsid w:val="001C6129"/>
    <w:pPr>
      <w:spacing w:after="0" w:line="240" w:lineRule="auto"/>
    </w:pPr>
    <w:rPr>
      <w:sz w:val="24"/>
      <w:szCs w:val="24"/>
    </w:rPr>
  </w:style>
  <w:style w:type="paragraph" w:customStyle="1" w:styleId="89D27A04B50DDE4FB592BF06099F36A3">
    <w:name w:val="89D27A04B50DDE4FB592BF06099F36A3"/>
    <w:rsid w:val="001C6129"/>
    <w:pPr>
      <w:spacing w:after="0" w:line="240" w:lineRule="auto"/>
    </w:pPr>
    <w:rPr>
      <w:sz w:val="24"/>
      <w:szCs w:val="24"/>
    </w:rPr>
  </w:style>
  <w:style w:type="paragraph" w:customStyle="1" w:styleId="94E34590F9FF7B4B99637CA4F8204705">
    <w:name w:val="94E34590F9FF7B4B99637CA4F8204705"/>
    <w:rsid w:val="001C6129"/>
    <w:pPr>
      <w:spacing w:after="0" w:line="240" w:lineRule="auto"/>
    </w:pPr>
    <w:rPr>
      <w:sz w:val="24"/>
      <w:szCs w:val="24"/>
    </w:rPr>
  </w:style>
  <w:style w:type="paragraph" w:customStyle="1" w:styleId="B4B486B228644D529F88632C08B3DA06">
    <w:name w:val="B4B486B228644D529F88632C08B3DA06"/>
    <w:rsid w:val="00020C43"/>
  </w:style>
  <w:style w:type="paragraph" w:customStyle="1" w:styleId="C4B2A33033DD4D8BB3EB4C97F350D67C">
    <w:name w:val="C4B2A33033DD4D8BB3EB4C97F350D67C"/>
    <w:rsid w:val="00020C43"/>
  </w:style>
  <w:style w:type="paragraph" w:customStyle="1" w:styleId="84A135484277443FB06D202639F0E7FF">
    <w:name w:val="84A135484277443FB06D202639F0E7FF"/>
    <w:rsid w:val="00020C43"/>
  </w:style>
  <w:style w:type="paragraph" w:customStyle="1" w:styleId="4862FCD470A54625AB3AC3CC722C2AF91">
    <w:name w:val="4862FCD470A54625AB3AC3CC722C2AF91"/>
    <w:rsid w:val="001F0FBA"/>
    <w:rPr>
      <w:rFonts w:eastAsiaTheme="minorHAnsi"/>
    </w:rPr>
  </w:style>
  <w:style w:type="paragraph" w:customStyle="1" w:styleId="273671F56C8B48A29C42A49ACE3DCAD31">
    <w:name w:val="273671F56C8B48A29C42A49ACE3DCAD31"/>
    <w:rsid w:val="001F0FBA"/>
    <w:rPr>
      <w:rFonts w:eastAsiaTheme="minorHAnsi"/>
    </w:rPr>
  </w:style>
  <w:style w:type="paragraph" w:customStyle="1" w:styleId="FE3277C240A845A4BFBF5ADF6E0B9D231">
    <w:name w:val="FE3277C240A845A4BFBF5ADF6E0B9D231"/>
    <w:rsid w:val="001F0FBA"/>
    <w:rPr>
      <w:rFonts w:eastAsiaTheme="minorHAnsi"/>
    </w:rPr>
  </w:style>
  <w:style w:type="paragraph" w:customStyle="1" w:styleId="F518799E3B7247ABA87E111614F992C01">
    <w:name w:val="F518799E3B7247ABA87E111614F992C01"/>
    <w:rsid w:val="001F0FBA"/>
    <w:rPr>
      <w:rFonts w:eastAsiaTheme="minorHAnsi"/>
    </w:rPr>
  </w:style>
  <w:style w:type="paragraph" w:customStyle="1" w:styleId="72BA5A174E6048188B1DA771FBAC46DF1">
    <w:name w:val="72BA5A174E6048188B1DA771FBAC46DF1"/>
    <w:rsid w:val="001F0FBA"/>
    <w:rPr>
      <w:rFonts w:eastAsiaTheme="minorHAnsi"/>
    </w:rPr>
  </w:style>
  <w:style w:type="paragraph" w:customStyle="1" w:styleId="E1AC820E044749759F5C66A1BDEFA32F1">
    <w:name w:val="E1AC820E044749759F5C66A1BDEFA32F1"/>
    <w:rsid w:val="001F0FBA"/>
    <w:rPr>
      <w:rFonts w:eastAsiaTheme="minorHAnsi"/>
    </w:rPr>
  </w:style>
  <w:style w:type="paragraph" w:customStyle="1" w:styleId="5F129EE82DCB4EB59906D8CC1BDA801B1">
    <w:name w:val="5F129EE82DCB4EB59906D8CC1BDA801B1"/>
    <w:rsid w:val="001F0FBA"/>
    <w:pPr>
      <w:spacing w:after="0" w:line="240" w:lineRule="auto"/>
      <w:ind w:left="720"/>
      <w:contextualSpacing/>
    </w:pPr>
    <w:rPr>
      <w:rFonts w:ascii="Times New Roman" w:hAnsi="Times New Roman" w:cs="Times New Roman"/>
      <w:sz w:val="24"/>
      <w:szCs w:val="24"/>
    </w:rPr>
  </w:style>
  <w:style w:type="paragraph" w:customStyle="1" w:styleId="B5DBEFC7B0284EF3A726F446DC022AC11">
    <w:name w:val="B5DBEFC7B0284EF3A726F446DC022AC11"/>
    <w:rsid w:val="001F0FBA"/>
    <w:pPr>
      <w:spacing w:after="0" w:line="240" w:lineRule="auto"/>
      <w:ind w:left="720"/>
      <w:contextualSpacing/>
    </w:pPr>
    <w:rPr>
      <w:rFonts w:ascii="Times New Roman" w:hAnsi="Times New Roman" w:cs="Times New Roman"/>
      <w:sz w:val="24"/>
      <w:szCs w:val="24"/>
    </w:rPr>
  </w:style>
  <w:style w:type="paragraph" w:customStyle="1" w:styleId="F242D2CBDCCE470196E057CC6F159DA01">
    <w:name w:val="F242D2CBDCCE470196E057CC6F159DA01"/>
    <w:rsid w:val="001F0FBA"/>
    <w:pPr>
      <w:spacing w:after="0" w:line="240" w:lineRule="auto"/>
      <w:ind w:left="720"/>
      <w:contextualSpacing/>
    </w:pPr>
    <w:rPr>
      <w:rFonts w:ascii="Times New Roman" w:hAnsi="Times New Roman" w:cs="Times New Roman"/>
      <w:sz w:val="24"/>
      <w:szCs w:val="24"/>
    </w:rPr>
  </w:style>
  <w:style w:type="paragraph" w:customStyle="1" w:styleId="14D701B7EB1F4153AD6E4AFFDD915E141">
    <w:name w:val="14D701B7EB1F4153AD6E4AFFDD915E141"/>
    <w:rsid w:val="001F0FBA"/>
    <w:rPr>
      <w:rFonts w:eastAsiaTheme="minorHAnsi"/>
    </w:rPr>
  </w:style>
  <w:style w:type="paragraph" w:customStyle="1" w:styleId="94E34590F9FF7B4B99637CA4F82047051">
    <w:name w:val="94E34590F9FF7B4B99637CA4F82047051"/>
    <w:rsid w:val="001F0FBA"/>
    <w:pPr>
      <w:spacing w:after="0" w:line="240" w:lineRule="auto"/>
      <w:ind w:left="720"/>
      <w:contextualSpacing/>
    </w:pPr>
    <w:rPr>
      <w:rFonts w:ascii="Times New Roman" w:hAnsi="Times New Roman" w:cs="Times New Roman"/>
      <w:sz w:val="24"/>
      <w:szCs w:val="24"/>
    </w:rPr>
  </w:style>
  <w:style w:type="paragraph" w:customStyle="1" w:styleId="EDE4B50E48E54022A04FEA643E7D66A11">
    <w:name w:val="EDE4B50E48E54022A04FEA643E7D66A11"/>
    <w:rsid w:val="001F0FBA"/>
    <w:rPr>
      <w:rFonts w:eastAsiaTheme="minorHAnsi"/>
    </w:rPr>
  </w:style>
  <w:style w:type="paragraph" w:customStyle="1" w:styleId="9506B92FAC01411083A936A30AB11BC71">
    <w:name w:val="9506B92FAC01411083A936A30AB11BC71"/>
    <w:rsid w:val="001F0FBA"/>
    <w:rPr>
      <w:rFonts w:eastAsiaTheme="minorHAnsi"/>
    </w:rPr>
  </w:style>
  <w:style w:type="paragraph" w:customStyle="1" w:styleId="B4B486B228644D529F88632C08B3DA061">
    <w:name w:val="B4B486B228644D529F88632C08B3DA061"/>
    <w:rsid w:val="001F0FBA"/>
    <w:rPr>
      <w:rFonts w:eastAsiaTheme="minorHAnsi"/>
    </w:rPr>
  </w:style>
  <w:style w:type="paragraph" w:customStyle="1" w:styleId="C4B2A33033DD4D8BB3EB4C97F350D67C1">
    <w:name w:val="C4B2A33033DD4D8BB3EB4C97F350D67C1"/>
    <w:rsid w:val="001F0FBA"/>
    <w:rPr>
      <w:rFonts w:eastAsiaTheme="minorHAnsi"/>
    </w:rPr>
  </w:style>
  <w:style w:type="paragraph" w:customStyle="1" w:styleId="687B575EC72A42D1ADE25280E29F63341">
    <w:name w:val="687B575EC72A42D1ADE25280E29F63341"/>
    <w:rsid w:val="001F0FBA"/>
    <w:rPr>
      <w:rFonts w:eastAsiaTheme="minorHAnsi"/>
    </w:rPr>
  </w:style>
  <w:style w:type="paragraph" w:customStyle="1" w:styleId="8E1C141F0699AC4690FBE7E909ED04BC1">
    <w:name w:val="8E1C141F0699AC4690FBE7E909ED04BC1"/>
    <w:rsid w:val="001F0FBA"/>
    <w:rPr>
      <w:rFonts w:eastAsiaTheme="minorHAnsi"/>
    </w:rPr>
  </w:style>
  <w:style w:type="paragraph" w:customStyle="1" w:styleId="335223F3227EEB4DBF66FECA32A2CF3C1">
    <w:name w:val="335223F3227EEB4DBF66FECA32A2CF3C1"/>
    <w:rsid w:val="001F0FBA"/>
    <w:rPr>
      <w:rFonts w:eastAsiaTheme="minorHAnsi"/>
    </w:rPr>
  </w:style>
  <w:style w:type="paragraph" w:customStyle="1" w:styleId="84A135484277443FB06D202639F0E7FF1">
    <w:name w:val="84A135484277443FB06D202639F0E7FF1"/>
    <w:rsid w:val="001F0FBA"/>
    <w:rPr>
      <w:rFonts w:eastAsiaTheme="minorHAnsi"/>
    </w:rPr>
  </w:style>
  <w:style w:type="paragraph" w:customStyle="1" w:styleId="9B29B15EBBE943CB94DBF6B1F7F2D3861">
    <w:name w:val="9B29B15EBBE943CB94DBF6B1F7F2D3861"/>
    <w:rsid w:val="001F0FBA"/>
    <w:rPr>
      <w:rFonts w:eastAsiaTheme="minorHAnsi"/>
    </w:rPr>
  </w:style>
  <w:style w:type="paragraph" w:customStyle="1" w:styleId="8A9B8CB6347C4267AACECBA61878764A1">
    <w:name w:val="8A9B8CB6347C4267AACECBA61878764A1"/>
    <w:rsid w:val="001F0FBA"/>
    <w:rPr>
      <w:rFonts w:eastAsiaTheme="minorHAnsi"/>
    </w:rPr>
  </w:style>
  <w:style w:type="paragraph" w:customStyle="1" w:styleId="65F90F9AB871474A89B26C3E9EB8DE9F1">
    <w:name w:val="65F90F9AB871474A89B26C3E9EB8DE9F1"/>
    <w:rsid w:val="001F0FBA"/>
    <w:pPr>
      <w:spacing w:after="0" w:line="240" w:lineRule="auto"/>
      <w:ind w:left="720"/>
      <w:contextualSpacing/>
    </w:pPr>
    <w:rPr>
      <w:rFonts w:ascii="Times New Roman" w:hAnsi="Times New Roman" w:cs="Times New Roman"/>
      <w:sz w:val="24"/>
      <w:szCs w:val="24"/>
    </w:rPr>
  </w:style>
  <w:style w:type="paragraph" w:customStyle="1" w:styleId="FFF73D9E007A46D8A46C7A743C3F86E91">
    <w:name w:val="FFF73D9E007A46D8A46C7A743C3F86E91"/>
    <w:rsid w:val="001F0FBA"/>
    <w:pPr>
      <w:spacing w:after="0" w:line="240" w:lineRule="auto"/>
      <w:ind w:left="720"/>
      <w:contextualSpacing/>
    </w:pPr>
    <w:rPr>
      <w:rFonts w:ascii="Times New Roman" w:hAnsi="Times New Roman" w:cs="Times New Roman"/>
      <w:sz w:val="24"/>
      <w:szCs w:val="24"/>
    </w:rPr>
  </w:style>
  <w:style w:type="paragraph" w:customStyle="1" w:styleId="248C9D65D1F1450D82011AC3384523A61">
    <w:name w:val="248C9D65D1F1450D82011AC3384523A61"/>
    <w:rsid w:val="001F0FBA"/>
    <w:pPr>
      <w:spacing w:after="0" w:line="240" w:lineRule="auto"/>
      <w:ind w:left="720"/>
      <w:contextualSpacing/>
    </w:pPr>
    <w:rPr>
      <w:rFonts w:ascii="Times New Roman" w:hAnsi="Times New Roman" w:cs="Times New Roman"/>
      <w:sz w:val="24"/>
      <w:szCs w:val="24"/>
    </w:rPr>
  </w:style>
  <w:style w:type="paragraph" w:customStyle="1" w:styleId="3E05BD2BC70E470E9B0A07639ABAFE981">
    <w:name w:val="3E05BD2BC70E470E9B0A07639ABAFE981"/>
    <w:rsid w:val="001F0FBA"/>
    <w:pPr>
      <w:spacing w:after="0" w:line="240" w:lineRule="auto"/>
      <w:ind w:left="720"/>
      <w:contextualSpacing/>
    </w:pPr>
    <w:rPr>
      <w:rFonts w:ascii="Times New Roman" w:hAnsi="Times New Roman" w:cs="Times New Roman"/>
      <w:sz w:val="24"/>
      <w:szCs w:val="24"/>
    </w:rPr>
  </w:style>
  <w:style w:type="paragraph" w:customStyle="1" w:styleId="6A8B3E8E9A5A42FFA2FDD2C091B6AE621">
    <w:name w:val="6A8B3E8E9A5A42FFA2FDD2C091B6AE621"/>
    <w:rsid w:val="001F0FBA"/>
    <w:pPr>
      <w:spacing w:after="0" w:line="240" w:lineRule="auto"/>
      <w:ind w:left="720"/>
      <w:contextualSpacing/>
    </w:pPr>
    <w:rPr>
      <w:rFonts w:ascii="Times New Roman" w:hAnsi="Times New Roman" w:cs="Times New Roman"/>
      <w:sz w:val="24"/>
      <w:szCs w:val="24"/>
    </w:rPr>
  </w:style>
  <w:style w:type="paragraph" w:customStyle="1" w:styleId="20E90C20EF4547C6959EDCAD3658511B1">
    <w:name w:val="20E90C20EF4547C6959EDCAD3658511B1"/>
    <w:rsid w:val="001F0FBA"/>
    <w:pPr>
      <w:spacing w:after="0" w:line="240" w:lineRule="auto"/>
      <w:ind w:left="720"/>
      <w:contextualSpacing/>
    </w:pPr>
    <w:rPr>
      <w:rFonts w:ascii="Times New Roman" w:hAnsi="Times New Roman" w:cs="Times New Roman"/>
      <w:sz w:val="24"/>
      <w:szCs w:val="24"/>
    </w:rPr>
  </w:style>
  <w:style w:type="paragraph" w:customStyle="1" w:styleId="98FA833DFFC8451297714DFF68E550131">
    <w:name w:val="98FA833DFFC8451297714DFF68E550131"/>
    <w:rsid w:val="001F0FBA"/>
    <w:rPr>
      <w:rFonts w:eastAsiaTheme="minorHAnsi"/>
    </w:rPr>
  </w:style>
  <w:style w:type="paragraph" w:customStyle="1" w:styleId="5C848F7E684D49DC96193ED660A1F6B11">
    <w:name w:val="5C848F7E684D49DC96193ED660A1F6B11"/>
    <w:rsid w:val="001F0FBA"/>
    <w:rPr>
      <w:rFonts w:eastAsiaTheme="minorHAnsi"/>
    </w:rPr>
  </w:style>
  <w:style w:type="paragraph" w:customStyle="1" w:styleId="42F8F9DE61384EE0BDE1462C8598F64A1">
    <w:name w:val="42F8F9DE61384EE0BDE1462C8598F64A1"/>
    <w:rsid w:val="001F0FBA"/>
    <w:rPr>
      <w:rFonts w:eastAsiaTheme="minorHAnsi"/>
    </w:rPr>
  </w:style>
  <w:style w:type="paragraph" w:customStyle="1" w:styleId="24B27198FAC345B28F4BEF7AFB7DE1A21">
    <w:name w:val="24B27198FAC345B28F4BEF7AFB7DE1A21"/>
    <w:rsid w:val="001F0FBA"/>
    <w:rPr>
      <w:rFonts w:eastAsiaTheme="minorHAnsi"/>
    </w:rPr>
  </w:style>
  <w:style w:type="paragraph" w:customStyle="1" w:styleId="1AD7BB762AAA4903B5C7E33EA61F4FCD">
    <w:name w:val="1AD7BB762AAA4903B5C7E33EA61F4FCD"/>
    <w:rsid w:val="001F0FBA"/>
  </w:style>
  <w:style w:type="paragraph" w:customStyle="1" w:styleId="905BF60C8EFA40A19BAE8448CDDF1BC6">
    <w:name w:val="905BF60C8EFA40A19BAE8448CDDF1BC6"/>
    <w:rsid w:val="001F0FBA"/>
  </w:style>
  <w:style w:type="paragraph" w:customStyle="1" w:styleId="038949307A1B4191A19F1F4FD9BBCA0D">
    <w:name w:val="038949307A1B4191A19F1F4FD9BBCA0D"/>
    <w:rsid w:val="001F0FBA"/>
  </w:style>
  <w:style w:type="paragraph" w:customStyle="1" w:styleId="4862FCD470A54625AB3AC3CC722C2AF92">
    <w:name w:val="4862FCD470A54625AB3AC3CC722C2AF92"/>
    <w:rsid w:val="001F0FBA"/>
    <w:rPr>
      <w:rFonts w:eastAsiaTheme="minorHAnsi"/>
    </w:rPr>
  </w:style>
  <w:style w:type="paragraph" w:customStyle="1" w:styleId="273671F56C8B48A29C42A49ACE3DCAD32">
    <w:name w:val="273671F56C8B48A29C42A49ACE3DCAD32"/>
    <w:rsid w:val="001F0FBA"/>
    <w:rPr>
      <w:rFonts w:eastAsiaTheme="minorHAnsi"/>
    </w:rPr>
  </w:style>
  <w:style w:type="paragraph" w:customStyle="1" w:styleId="FE3277C240A845A4BFBF5ADF6E0B9D232">
    <w:name w:val="FE3277C240A845A4BFBF5ADF6E0B9D232"/>
    <w:rsid w:val="001F0FBA"/>
    <w:rPr>
      <w:rFonts w:eastAsiaTheme="minorHAnsi"/>
    </w:rPr>
  </w:style>
  <w:style w:type="paragraph" w:customStyle="1" w:styleId="F518799E3B7247ABA87E111614F992C02">
    <w:name w:val="F518799E3B7247ABA87E111614F992C02"/>
    <w:rsid w:val="001F0FBA"/>
    <w:rPr>
      <w:rFonts w:eastAsiaTheme="minorHAnsi"/>
    </w:rPr>
  </w:style>
  <w:style w:type="paragraph" w:customStyle="1" w:styleId="72BA5A174E6048188B1DA771FBAC46DF2">
    <w:name w:val="72BA5A174E6048188B1DA771FBAC46DF2"/>
    <w:rsid w:val="001F0FBA"/>
    <w:rPr>
      <w:rFonts w:eastAsiaTheme="minorHAnsi"/>
    </w:rPr>
  </w:style>
  <w:style w:type="paragraph" w:customStyle="1" w:styleId="E1AC820E044749759F5C66A1BDEFA32F2">
    <w:name w:val="E1AC820E044749759F5C66A1BDEFA32F2"/>
    <w:rsid w:val="001F0FBA"/>
    <w:rPr>
      <w:rFonts w:eastAsiaTheme="minorHAnsi"/>
    </w:rPr>
  </w:style>
  <w:style w:type="paragraph" w:customStyle="1" w:styleId="5F129EE82DCB4EB59906D8CC1BDA801B2">
    <w:name w:val="5F129EE82DCB4EB59906D8CC1BDA801B2"/>
    <w:rsid w:val="001F0FBA"/>
    <w:pPr>
      <w:spacing w:after="0" w:line="240" w:lineRule="auto"/>
      <w:ind w:left="720"/>
      <w:contextualSpacing/>
    </w:pPr>
    <w:rPr>
      <w:rFonts w:ascii="Times New Roman" w:hAnsi="Times New Roman" w:cs="Times New Roman"/>
      <w:sz w:val="24"/>
      <w:szCs w:val="24"/>
    </w:rPr>
  </w:style>
  <w:style w:type="paragraph" w:customStyle="1" w:styleId="B5DBEFC7B0284EF3A726F446DC022AC12">
    <w:name w:val="B5DBEFC7B0284EF3A726F446DC022AC12"/>
    <w:rsid w:val="001F0FBA"/>
    <w:pPr>
      <w:spacing w:after="0" w:line="240" w:lineRule="auto"/>
      <w:ind w:left="720"/>
      <w:contextualSpacing/>
    </w:pPr>
    <w:rPr>
      <w:rFonts w:ascii="Times New Roman" w:hAnsi="Times New Roman" w:cs="Times New Roman"/>
      <w:sz w:val="24"/>
      <w:szCs w:val="24"/>
    </w:rPr>
  </w:style>
  <w:style w:type="paragraph" w:customStyle="1" w:styleId="F242D2CBDCCE470196E057CC6F159DA02">
    <w:name w:val="F242D2CBDCCE470196E057CC6F159DA02"/>
    <w:rsid w:val="001F0FBA"/>
    <w:pPr>
      <w:spacing w:after="0" w:line="240" w:lineRule="auto"/>
      <w:ind w:left="720"/>
      <w:contextualSpacing/>
    </w:pPr>
    <w:rPr>
      <w:rFonts w:ascii="Times New Roman" w:hAnsi="Times New Roman" w:cs="Times New Roman"/>
      <w:sz w:val="24"/>
      <w:szCs w:val="24"/>
    </w:rPr>
  </w:style>
  <w:style w:type="paragraph" w:customStyle="1" w:styleId="14D701B7EB1F4153AD6E4AFFDD915E142">
    <w:name w:val="14D701B7EB1F4153AD6E4AFFDD915E142"/>
    <w:rsid w:val="001F0FBA"/>
    <w:rPr>
      <w:rFonts w:eastAsiaTheme="minorHAnsi"/>
    </w:rPr>
  </w:style>
  <w:style w:type="paragraph" w:customStyle="1" w:styleId="905BF60C8EFA40A19BAE8448CDDF1BC61">
    <w:name w:val="905BF60C8EFA40A19BAE8448CDDF1BC61"/>
    <w:rsid w:val="001F0FBA"/>
    <w:pPr>
      <w:spacing w:after="0" w:line="240" w:lineRule="auto"/>
      <w:ind w:left="720"/>
      <w:contextualSpacing/>
    </w:pPr>
    <w:rPr>
      <w:rFonts w:ascii="Times New Roman" w:hAnsi="Times New Roman" w:cs="Times New Roman"/>
      <w:sz w:val="24"/>
      <w:szCs w:val="24"/>
    </w:rPr>
  </w:style>
  <w:style w:type="paragraph" w:customStyle="1" w:styleId="038949307A1B4191A19F1F4FD9BBCA0D1">
    <w:name w:val="038949307A1B4191A19F1F4FD9BBCA0D1"/>
    <w:rsid w:val="001F0FBA"/>
    <w:pPr>
      <w:spacing w:after="0" w:line="240" w:lineRule="auto"/>
      <w:ind w:left="720"/>
      <w:contextualSpacing/>
    </w:pPr>
    <w:rPr>
      <w:rFonts w:ascii="Times New Roman" w:hAnsi="Times New Roman" w:cs="Times New Roman"/>
      <w:sz w:val="24"/>
      <w:szCs w:val="24"/>
    </w:rPr>
  </w:style>
  <w:style w:type="paragraph" w:customStyle="1" w:styleId="EDE4B50E48E54022A04FEA643E7D66A12">
    <w:name w:val="EDE4B50E48E54022A04FEA643E7D66A12"/>
    <w:rsid w:val="001F0FBA"/>
    <w:rPr>
      <w:rFonts w:eastAsiaTheme="minorHAnsi"/>
    </w:rPr>
  </w:style>
  <w:style w:type="paragraph" w:customStyle="1" w:styleId="9506B92FAC01411083A936A30AB11BC72">
    <w:name w:val="9506B92FAC01411083A936A30AB11BC72"/>
    <w:rsid w:val="001F0FBA"/>
    <w:rPr>
      <w:rFonts w:eastAsiaTheme="minorHAnsi"/>
    </w:rPr>
  </w:style>
  <w:style w:type="paragraph" w:customStyle="1" w:styleId="B4B486B228644D529F88632C08B3DA062">
    <w:name w:val="B4B486B228644D529F88632C08B3DA062"/>
    <w:rsid w:val="001F0FBA"/>
    <w:rPr>
      <w:rFonts w:eastAsiaTheme="minorHAnsi"/>
    </w:rPr>
  </w:style>
  <w:style w:type="paragraph" w:customStyle="1" w:styleId="C4B2A33033DD4D8BB3EB4C97F350D67C2">
    <w:name w:val="C4B2A33033DD4D8BB3EB4C97F350D67C2"/>
    <w:rsid w:val="001F0FBA"/>
    <w:rPr>
      <w:rFonts w:eastAsiaTheme="minorHAnsi"/>
    </w:rPr>
  </w:style>
  <w:style w:type="paragraph" w:customStyle="1" w:styleId="687B575EC72A42D1ADE25280E29F63342">
    <w:name w:val="687B575EC72A42D1ADE25280E29F63342"/>
    <w:rsid w:val="001F0FBA"/>
    <w:rPr>
      <w:rFonts w:eastAsiaTheme="minorHAnsi"/>
    </w:rPr>
  </w:style>
  <w:style w:type="paragraph" w:customStyle="1" w:styleId="8E1C141F0699AC4690FBE7E909ED04BC2">
    <w:name w:val="8E1C141F0699AC4690FBE7E909ED04BC2"/>
    <w:rsid w:val="001F0FBA"/>
    <w:rPr>
      <w:rFonts w:eastAsiaTheme="minorHAnsi"/>
    </w:rPr>
  </w:style>
  <w:style w:type="paragraph" w:customStyle="1" w:styleId="335223F3227EEB4DBF66FECA32A2CF3C2">
    <w:name w:val="335223F3227EEB4DBF66FECA32A2CF3C2"/>
    <w:rsid w:val="001F0FBA"/>
    <w:rPr>
      <w:rFonts w:eastAsiaTheme="minorHAnsi"/>
    </w:rPr>
  </w:style>
  <w:style w:type="paragraph" w:customStyle="1" w:styleId="84A135484277443FB06D202639F0E7FF2">
    <w:name w:val="84A135484277443FB06D202639F0E7FF2"/>
    <w:rsid w:val="001F0FBA"/>
    <w:rPr>
      <w:rFonts w:eastAsiaTheme="minorHAnsi"/>
    </w:rPr>
  </w:style>
  <w:style w:type="paragraph" w:customStyle="1" w:styleId="9B29B15EBBE943CB94DBF6B1F7F2D3862">
    <w:name w:val="9B29B15EBBE943CB94DBF6B1F7F2D3862"/>
    <w:rsid w:val="001F0FBA"/>
    <w:rPr>
      <w:rFonts w:eastAsiaTheme="minorHAnsi"/>
    </w:rPr>
  </w:style>
  <w:style w:type="paragraph" w:customStyle="1" w:styleId="8A9B8CB6347C4267AACECBA61878764A2">
    <w:name w:val="8A9B8CB6347C4267AACECBA61878764A2"/>
    <w:rsid w:val="001F0FBA"/>
    <w:rPr>
      <w:rFonts w:eastAsiaTheme="minorHAnsi"/>
    </w:rPr>
  </w:style>
  <w:style w:type="paragraph" w:customStyle="1" w:styleId="65F90F9AB871474A89B26C3E9EB8DE9F2">
    <w:name w:val="65F90F9AB871474A89B26C3E9EB8DE9F2"/>
    <w:rsid w:val="001F0FBA"/>
    <w:pPr>
      <w:spacing w:after="0" w:line="240" w:lineRule="auto"/>
      <w:ind w:left="720"/>
      <w:contextualSpacing/>
    </w:pPr>
    <w:rPr>
      <w:rFonts w:ascii="Times New Roman" w:hAnsi="Times New Roman" w:cs="Times New Roman"/>
      <w:sz w:val="24"/>
      <w:szCs w:val="24"/>
    </w:rPr>
  </w:style>
  <w:style w:type="paragraph" w:customStyle="1" w:styleId="FFF73D9E007A46D8A46C7A743C3F86E92">
    <w:name w:val="FFF73D9E007A46D8A46C7A743C3F86E92"/>
    <w:rsid w:val="001F0FBA"/>
    <w:pPr>
      <w:spacing w:after="0" w:line="240" w:lineRule="auto"/>
      <w:ind w:left="720"/>
      <w:contextualSpacing/>
    </w:pPr>
    <w:rPr>
      <w:rFonts w:ascii="Times New Roman" w:hAnsi="Times New Roman" w:cs="Times New Roman"/>
      <w:sz w:val="24"/>
      <w:szCs w:val="24"/>
    </w:rPr>
  </w:style>
  <w:style w:type="paragraph" w:customStyle="1" w:styleId="248C9D65D1F1450D82011AC3384523A62">
    <w:name w:val="248C9D65D1F1450D82011AC3384523A62"/>
    <w:rsid w:val="001F0FBA"/>
    <w:pPr>
      <w:spacing w:after="0" w:line="240" w:lineRule="auto"/>
      <w:ind w:left="720"/>
      <w:contextualSpacing/>
    </w:pPr>
    <w:rPr>
      <w:rFonts w:ascii="Times New Roman" w:hAnsi="Times New Roman" w:cs="Times New Roman"/>
      <w:sz w:val="24"/>
      <w:szCs w:val="24"/>
    </w:rPr>
  </w:style>
  <w:style w:type="paragraph" w:customStyle="1" w:styleId="3E05BD2BC70E470E9B0A07639ABAFE982">
    <w:name w:val="3E05BD2BC70E470E9B0A07639ABAFE982"/>
    <w:rsid w:val="001F0FBA"/>
    <w:pPr>
      <w:spacing w:after="0" w:line="240" w:lineRule="auto"/>
      <w:ind w:left="720"/>
      <w:contextualSpacing/>
    </w:pPr>
    <w:rPr>
      <w:rFonts w:ascii="Times New Roman" w:hAnsi="Times New Roman" w:cs="Times New Roman"/>
      <w:sz w:val="24"/>
      <w:szCs w:val="24"/>
    </w:rPr>
  </w:style>
  <w:style w:type="paragraph" w:customStyle="1" w:styleId="6A8B3E8E9A5A42FFA2FDD2C091B6AE622">
    <w:name w:val="6A8B3E8E9A5A42FFA2FDD2C091B6AE622"/>
    <w:rsid w:val="001F0FBA"/>
    <w:pPr>
      <w:spacing w:after="0" w:line="240" w:lineRule="auto"/>
      <w:ind w:left="720"/>
      <w:contextualSpacing/>
    </w:pPr>
    <w:rPr>
      <w:rFonts w:ascii="Times New Roman" w:hAnsi="Times New Roman" w:cs="Times New Roman"/>
      <w:sz w:val="24"/>
      <w:szCs w:val="24"/>
    </w:rPr>
  </w:style>
  <w:style w:type="paragraph" w:customStyle="1" w:styleId="20E90C20EF4547C6959EDCAD3658511B2">
    <w:name w:val="20E90C20EF4547C6959EDCAD3658511B2"/>
    <w:rsid w:val="001F0FBA"/>
    <w:pPr>
      <w:spacing w:after="0" w:line="240" w:lineRule="auto"/>
      <w:ind w:left="720"/>
      <w:contextualSpacing/>
    </w:pPr>
    <w:rPr>
      <w:rFonts w:ascii="Times New Roman" w:hAnsi="Times New Roman" w:cs="Times New Roman"/>
      <w:sz w:val="24"/>
      <w:szCs w:val="24"/>
    </w:rPr>
  </w:style>
  <w:style w:type="paragraph" w:customStyle="1" w:styleId="98FA833DFFC8451297714DFF68E550132">
    <w:name w:val="98FA833DFFC8451297714DFF68E550132"/>
    <w:rsid w:val="001F0FBA"/>
    <w:rPr>
      <w:rFonts w:eastAsiaTheme="minorHAnsi"/>
    </w:rPr>
  </w:style>
  <w:style w:type="paragraph" w:customStyle="1" w:styleId="5C848F7E684D49DC96193ED660A1F6B12">
    <w:name w:val="5C848F7E684D49DC96193ED660A1F6B12"/>
    <w:rsid w:val="001F0FBA"/>
    <w:rPr>
      <w:rFonts w:eastAsiaTheme="minorHAnsi"/>
    </w:rPr>
  </w:style>
  <w:style w:type="paragraph" w:customStyle="1" w:styleId="42F8F9DE61384EE0BDE1462C8598F64A2">
    <w:name w:val="42F8F9DE61384EE0BDE1462C8598F64A2"/>
    <w:rsid w:val="001F0FBA"/>
    <w:rPr>
      <w:rFonts w:eastAsiaTheme="minorHAnsi"/>
    </w:rPr>
  </w:style>
  <w:style w:type="paragraph" w:customStyle="1" w:styleId="24B27198FAC345B28F4BEF7AFB7DE1A22">
    <w:name w:val="24B27198FAC345B28F4BEF7AFB7DE1A22"/>
    <w:rsid w:val="001F0FBA"/>
    <w:rPr>
      <w:rFonts w:eastAsiaTheme="minorHAnsi"/>
    </w:rPr>
  </w:style>
  <w:style w:type="paragraph" w:customStyle="1" w:styleId="AA7B60DDD4C8494FA86C9321ECE01953">
    <w:name w:val="AA7B60DDD4C8494FA86C9321ECE01953"/>
    <w:rsid w:val="001F0FBA"/>
  </w:style>
  <w:style w:type="paragraph" w:customStyle="1" w:styleId="99F5E6396C9C49FDBB17D94F0C5F224A">
    <w:name w:val="99F5E6396C9C49FDBB17D94F0C5F224A"/>
    <w:rsid w:val="001F0FBA"/>
  </w:style>
  <w:style w:type="paragraph" w:customStyle="1" w:styleId="914268B827D4447DB319CCF4F0592BE2">
    <w:name w:val="914268B827D4447DB319CCF4F0592BE2"/>
    <w:rsid w:val="001F0FBA"/>
  </w:style>
  <w:style w:type="paragraph" w:customStyle="1" w:styleId="5DD11E8CAF6D4981A32755E310610CB8">
    <w:name w:val="5DD11E8CAF6D4981A32755E310610CB8"/>
    <w:rsid w:val="001F0FBA"/>
  </w:style>
  <w:style w:type="paragraph" w:customStyle="1" w:styleId="E4BB5E0F76364B588012262C6278B83B">
    <w:name w:val="E4BB5E0F76364B588012262C6278B83B"/>
    <w:rsid w:val="001F0FBA"/>
  </w:style>
  <w:style w:type="paragraph" w:customStyle="1" w:styleId="DA6DD679B6DC49B2AB1EE74978AE34EC">
    <w:name w:val="DA6DD679B6DC49B2AB1EE74978AE34EC"/>
    <w:rsid w:val="001F0FBA"/>
  </w:style>
  <w:style w:type="paragraph" w:customStyle="1" w:styleId="B1E95381C1194934BDD2908C4C580F25">
    <w:name w:val="B1E95381C1194934BDD2908C4C580F25"/>
    <w:rsid w:val="001F0FBA"/>
  </w:style>
  <w:style w:type="paragraph" w:customStyle="1" w:styleId="D1FD5E7BF9104629B5B7F5B7B915B82A">
    <w:name w:val="D1FD5E7BF9104629B5B7F5B7B915B82A"/>
    <w:rsid w:val="001F0FBA"/>
  </w:style>
  <w:style w:type="paragraph" w:customStyle="1" w:styleId="081013CED708404AAD87625A1A8C7E49">
    <w:name w:val="081013CED708404AAD87625A1A8C7E49"/>
    <w:rsid w:val="001F0FBA"/>
  </w:style>
  <w:style w:type="paragraph" w:customStyle="1" w:styleId="FE92E7018F1A43D7B9AB9FC4A847C932">
    <w:name w:val="FE92E7018F1A43D7B9AB9FC4A847C932"/>
    <w:rsid w:val="001F0FBA"/>
  </w:style>
  <w:style w:type="paragraph" w:customStyle="1" w:styleId="12F181512C3F45FA8F5B452E6D869544">
    <w:name w:val="12F181512C3F45FA8F5B452E6D869544"/>
    <w:rsid w:val="001F0FBA"/>
  </w:style>
  <w:style w:type="paragraph" w:customStyle="1" w:styleId="052CE101D1124A76A876362CE4917E1E">
    <w:name w:val="052CE101D1124A76A876362CE4917E1E"/>
    <w:rsid w:val="001F0FBA"/>
  </w:style>
  <w:style w:type="paragraph" w:customStyle="1" w:styleId="6810ACB65CA74914B03F90B19CECD90B">
    <w:name w:val="6810ACB65CA74914B03F90B19CECD90B"/>
    <w:rsid w:val="001F0FBA"/>
  </w:style>
  <w:style w:type="paragraph" w:customStyle="1" w:styleId="349D09B7195D4FE19E8A2B9AAF3B20C5">
    <w:name w:val="349D09B7195D4FE19E8A2B9AAF3B20C5"/>
    <w:rsid w:val="001F0FBA"/>
  </w:style>
  <w:style w:type="paragraph" w:customStyle="1" w:styleId="CCAEF18D024F47969F706B3D1269373A">
    <w:name w:val="CCAEF18D024F47969F706B3D1269373A"/>
    <w:rsid w:val="001F0FBA"/>
  </w:style>
  <w:style w:type="paragraph" w:customStyle="1" w:styleId="80239EA381854C0FB4E9A96EF893DE62">
    <w:name w:val="80239EA381854C0FB4E9A96EF893DE62"/>
    <w:rsid w:val="001F0FBA"/>
  </w:style>
  <w:style w:type="paragraph" w:customStyle="1" w:styleId="5D1C7A5301EC408D82540AA339D36227">
    <w:name w:val="5D1C7A5301EC408D82540AA339D36227"/>
    <w:rsid w:val="001F0FBA"/>
  </w:style>
  <w:style w:type="paragraph" w:customStyle="1" w:styleId="26D45ADC6477424D9635B9A0153803B3">
    <w:name w:val="26D45ADC6477424D9635B9A0153803B3"/>
    <w:rsid w:val="001F0FBA"/>
  </w:style>
  <w:style w:type="paragraph" w:customStyle="1" w:styleId="ECFFEAEB24FA4D21B96DB3180ACB2E4B">
    <w:name w:val="ECFFEAEB24FA4D21B96DB3180ACB2E4B"/>
    <w:rsid w:val="006A226E"/>
  </w:style>
  <w:style w:type="paragraph" w:customStyle="1" w:styleId="0D4FD8EC37E74C86A91B0BEEFDE6320A">
    <w:name w:val="0D4FD8EC37E74C86A91B0BEEFDE6320A"/>
    <w:rsid w:val="006A226E"/>
  </w:style>
  <w:style w:type="paragraph" w:customStyle="1" w:styleId="693559AC820E774DB7FD8CC5CB3DA39D">
    <w:name w:val="693559AC820E774DB7FD8CC5CB3DA39D"/>
    <w:rsid w:val="008B67FC"/>
    <w:pPr>
      <w:spacing w:after="0" w:line="240" w:lineRule="auto"/>
    </w:pPr>
    <w:rPr>
      <w:sz w:val="24"/>
      <w:szCs w:val="24"/>
    </w:rPr>
  </w:style>
  <w:style w:type="paragraph" w:customStyle="1" w:styleId="9EF6D2BCAF6BAC449FE553EDC304037A">
    <w:name w:val="9EF6D2BCAF6BAC449FE553EDC304037A"/>
    <w:rsid w:val="008B67FC"/>
    <w:pPr>
      <w:spacing w:after="0" w:line="240" w:lineRule="auto"/>
    </w:pPr>
    <w:rPr>
      <w:sz w:val="24"/>
      <w:szCs w:val="24"/>
    </w:rPr>
  </w:style>
  <w:style w:type="paragraph" w:customStyle="1" w:styleId="D65950BC50C31B458C61CF4D4BD125A5">
    <w:name w:val="D65950BC50C31B458C61CF4D4BD125A5"/>
    <w:rsid w:val="008B67FC"/>
    <w:pPr>
      <w:spacing w:after="0" w:line="240" w:lineRule="auto"/>
    </w:pPr>
    <w:rPr>
      <w:sz w:val="24"/>
      <w:szCs w:val="24"/>
    </w:rPr>
  </w:style>
  <w:style w:type="paragraph" w:customStyle="1" w:styleId="6763F29A5DD5FC4EAFED2DF8536EA3FB">
    <w:name w:val="6763F29A5DD5FC4EAFED2DF8536EA3FB"/>
    <w:rsid w:val="008B67FC"/>
    <w:pPr>
      <w:spacing w:after="0" w:line="240" w:lineRule="auto"/>
    </w:pPr>
    <w:rPr>
      <w:sz w:val="24"/>
      <w:szCs w:val="24"/>
    </w:rPr>
  </w:style>
  <w:style w:type="paragraph" w:customStyle="1" w:styleId="0479B322C1465B44991905C233F0A4D7">
    <w:name w:val="0479B322C1465B44991905C233F0A4D7"/>
    <w:rsid w:val="008B67FC"/>
    <w:pPr>
      <w:spacing w:after="0" w:line="240" w:lineRule="auto"/>
    </w:pPr>
    <w:rPr>
      <w:sz w:val="24"/>
      <w:szCs w:val="24"/>
    </w:rPr>
  </w:style>
  <w:style w:type="paragraph" w:customStyle="1" w:styleId="02CE56D3D56C144CAB01AC5BB86AFC6F">
    <w:name w:val="02CE56D3D56C144CAB01AC5BB86AFC6F"/>
    <w:rsid w:val="008B67FC"/>
    <w:pPr>
      <w:spacing w:after="0" w:line="240" w:lineRule="auto"/>
    </w:pPr>
    <w:rPr>
      <w:sz w:val="24"/>
      <w:szCs w:val="24"/>
    </w:rPr>
  </w:style>
  <w:style w:type="paragraph" w:customStyle="1" w:styleId="ED0D5683F6904C4E8D6F94652C482702">
    <w:name w:val="ED0D5683F6904C4E8D6F94652C482702"/>
    <w:rsid w:val="008B67FC"/>
    <w:pPr>
      <w:spacing w:after="0" w:line="240" w:lineRule="auto"/>
    </w:pPr>
    <w:rPr>
      <w:sz w:val="24"/>
      <w:szCs w:val="24"/>
    </w:rPr>
  </w:style>
  <w:style w:type="paragraph" w:customStyle="1" w:styleId="F266A17BAA1D4842A144548D59D04A74">
    <w:name w:val="F266A17BAA1D4842A144548D59D04A74"/>
    <w:rsid w:val="008B67FC"/>
    <w:pPr>
      <w:spacing w:after="0" w:line="240" w:lineRule="auto"/>
    </w:pPr>
    <w:rPr>
      <w:sz w:val="24"/>
      <w:szCs w:val="24"/>
    </w:rPr>
  </w:style>
  <w:style w:type="paragraph" w:customStyle="1" w:styleId="98945225DD9D434F9281C70B6BFB25D2">
    <w:name w:val="98945225DD9D434F9281C70B6BFB25D2"/>
    <w:rsid w:val="008B67FC"/>
    <w:pPr>
      <w:spacing w:after="0" w:line="240" w:lineRule="auto"/>
    </w:pPr>
    <w:rPr>
      <w:sz w:val="24"/>
      <w:szCs w:val="24"/>
    </w:rPr>
  </w:style>
  <w:style w:type="paragraph" w:customStyle="1" w:styleId="33BE179B6A27BB458618E0AAA061CA99">
    <w:name w:val="33BE179B6A27BB458618E0AAA061CA99"/>
    <w:rsid w:val="008B67FC"/>
    <w:pPr>
      <w:spacing w:after="0" w:line="240" w:lineRule="auto"/>
    </w:pPr>
    <w:rPr>
      <w:sz w:val="24"/>
      <w:szCs w:val="24"/>
    </w:rPr>
  </w:style>
  <w:style w:type="paragraph" w:customStyle="1" w:styleId="424902BB85C1CC4BA9481CC1BE63ECF4">
    <w:name w:val="424902BB85C1CC4BA9481CC1BE63ECF4"/>
    <w:rsid w:val="008B67FC"/>
    <w:pPr>
      <w:spacing w:after="0" w:line="240" w:lineRule="auto"/>
    </w:pPr>
    <w:rPr>
      <w:sz w:val="24"/>
      <w:szCs w:val="24"/>
    </w:rPr>
  </w:style>
  <w:style w:type="paragraph" w:customStyle="1" w:styleId="BB63367C93624B48A435F44C4AF23065">
    <w:name w:val="BB63367C93624B48A435F44C4AF23065"/>
    <w:rsid w:val="008B67FC"/>
    <w:pPr>
      <w:spacing w:after="0" w:line="240" w:lineRule="auto"/>
    </w:pPr>
    <w:rPr>
      <w:sz w:val="24"/>
      <w:szCs w:val="24"/>
    </w:rPr>
  </w:style>
  <w:style w:type="paragraph" w:customStyle="1" w:styleId="43C588EC82204E03B92158AF77AAD718">
    <w:name w:val="43C588EC82204E03B92158AF77AAD718"/>
    <w:rsid w:val="004C3EBE"/>
  </w:style>
  <w:style w:type="paragraph" w:customStyle="1" w:styleId="2E8443BBA306466D93529515A09E42EB">
    <w:name w:val="2E8443BBA306466D93529515A09E42EB"/>
    <w:rsid w:val="004C3EBE"/>
  </w:style>
  <w:style w:type="paragraph" w:customStyle="1" w:styleId="AD34B6F4D9994373943F3D4C65C14A64">
    <w:name w:val="AD34B6F4D9994373943F3D4C65C14A64"/>
    <w:rsid w:val="004C3EBE"/>
  </w:style>
  <w:style w:type="paragraph" w:customStyle="1" w:styleId="C91E0398185146E7BBCC935E90293BD0">
    <w:name w:val="C91E0398185146E7BBCC935E90293BD0"/>
    <w:rsid w:val="004C3EBE"/>
  </w:style>
  <w:style w:type="paragraph" w:customStyle="1" w:styleId="0BBBAB70294A44FEAA13F3C41028CCE0">
    <w:name w:val="0BBBAB70294A44FEAA13F3C41028CCE0"/>
    <w:rsid w:val="004C3EBE"/>
  </w:style>
  <w:style w:type="paragraph" w:customStyle="1" w:styleId="E0C29D9CA92240BE8C1995A6448918EC">
    <w:name w:val="E0C29D9CA92240BE8C1995A6448918EC"/>
    <w:rsid w:val="004C3EBE"/>
  </w:style>
  <w:style w:type="paragraph" w:customStyle="1" w:styleId="C29BDE5B832F40A8BC42C55C820B2539">
    <w:name w:val="C29BDE5B832F40A8BC42C55C820B2539"/>
    <w:rsid w:val="004C3EBE"/>
  </w:style>
  <w:style w:type="paragraph" w:customStyle="1" w:styleId="88B5E853C6DE4A989F8BA03E9B429B16">
    <w:name w:val="88B5E853C6DE4A989F8BA03E9B429B16"/>
    <w:rsid w:val="004C3EBE"/>
  </w:style>
  <w:style w:type="paragraph" w:customStyle="1" w:styleId="EDAD1AD1021046B48510B4933FED7AB8">
    <w:name w:val="EDAD1AD1021046B48510B4933FED7AB8"/>
    <w:rsid w:val="004C3EBE"/>
  </w:style>
  <w:style w:type="paragraph" w:customStyle="1" w:styleId="A593F4A755CD4A2EAA89EC561D53B1FA">
    <w:name w:val="A593F4A755CD4A2EAA89EC561D53B1FA"/>
    <w:rsid w:val="004C3EBE"/>
  </w:style>
  <w:style w:type="paragraph" w:customStyle="1" w:styleId="A3680B054DB74484B51EACCF75A47B60">
    <w:name w:val="A3680B054DB74484B51EACCF75A47B60"/>
    <w:rsid w:val="004C3EBE"/>
  </w:style>
  <w:style w:type="paragraph" w:customStyle="1" w:styleId="C64C1DAE2413467C90D7474C05960824">
    <w:name w:val="C64C1DAE2413467C90D7474C05960824"/>
    <w:rsid w:val="004C3EBE"/>
  </w:style>
  <w:style w:type="paragraph" w:customStyle="1" w:styleId="46F94DA076C2498A95B1E1333BB833C3">
    <w:name w:val="46F94DA076C2498A95B1E1333BB833C3"/>
    <w:rsid w:val="004C3EBE"/>
  </w:style>
  <w:style w:type="paragraph" w:customStyle="1" w:styleId="C07F6B346700427C862EB7F1B355B417">
    <w:name w:val="C07F6B346700427C862EB7F1B355B417"/>
    <w:rsid w:val="004C3EBE"/>
  </w:style>
  <w:style w:type="paragraph" w:customStyle="1" w:styleId="6E5278F25BE344EFB4ACA49519AFC2F6">
    <w:name w:val="6E5278F25BE344EFB4ACA49519AFC2F6"/>
    <w:rsid w:val="004C3EBE"/>
  </w:style>
  <w:style w:type="paragraph" w:customStyle="1" w:styleId="D658EB7E79254DF58BA13CF1E9CA87F0">
    <w:name w:val="D658EB7E79254DF58BA13CF1E9CA87F0"/>
    <w:rsid w:val="004C3EBE"/>
  </w:style>
  <w:style w:type="paragraph" w:customStyle="1" w:styleId="4862FCD470A54625AB3AC3CC722C2AF93">
    <w:name w:val="4862FCD470A54625AB3AC3CC722C2AF93"/>
    <w:rsid w:val="004C3EBE"/>
    <w:rPr>
      <w:rFonts w:eastAsiaTheme="minorHAnsi"/>
    </w:rPr>
  </w:style>
  <w:style w:type="paragraph" w:customStyle="1" w:styleId="273671F56C8B48A29C42A49ACE3DCAD33">
    <w:name w:val="273671F56C8B48A29C42A49ACE3DCAD33"/>
    <w:rsid w:val="004C3EBE"/>
    <w:rPr>
      <w:rFonts w:eastAsiaTheme="minorHAnsi"/>
    </w:rPr>
  </w:style>
  <w:style w:type="paragraph" w:customStyle="1" w:styleId="FE3277C240A845A4BFBF5ADF6E0B9D233">
    <w:name w:val="FE3277C240A845A4BFBF5ADF6E0B9D233"/>
    <w:rsid w:val="004C3EBE"/>
    <w:rPr>
      <w:rFonts w:eastAsiaTheme="minorHAnsi"/>
    </w:rPr>
  </w:style>
  <w:style w:type="paragraph" w:customStyle="1" w:styleId="F518799E3B7247ABA87E111614F992C03">
    <w:name w:val="F518799E3B7247ABA87E111614F992C03"/>
    <w:rsid w:val="004C3EBE"/>
    <w:rPr>
      <w:rFonts w:eastAsiaTheme="minorHAnsi"/>
    </w:rPr>
  </w:style>
  <w:style w:type="paragraph" w:customStyle="1" w:styleId="72BA5A174E6048188B1DA771FBAC46DF3">
    <w:name w:val="72BA5A174E6048188B1DA771FBAC46DF3"/>
    <w:rsid w:val="004C3EBE"/>
    <w:rPr>
      <w:rFonts w:eastAsiaTheme="minorHAnsi"/>
    </w:rPr>
  </w:style>
  <w:style w:type="paragraph" w:customStyle="1" w:styleId="E1AC820E044749759F5C66A1BDEFA32F3">
    <w:name w:val="E1AC820E044749759F5C66A1BDEFA32F3"/>
    <w:rsid w:val="004C3EBE"/>
    <w:rPr>
      <w:rFonts w:eastAsiaTheme="minorHAnsi"/>
    </w:rPr>
  </w:style>
  <w:style w:type="paragraph" w:customStyle="1" w:styleId="C07F6B346700427C862EB7F1B355B4171">
    <w:name w:val="C07F6B346700427C862EB7F1B355B4171"/>
    <w:rsid w:val="004C3EBE"/>
    <w:pPr>
      <w:spacing w:after="0" w:line="240" w:lineRule="auto"/>
      <w:ind w:left="720"/>
      <w:contextualSpacing/>
    </w:pPr>
    <w:rPr>
      <w:rFonts w:ascii="Times New Roman" w:hAnsi="Times New Roman" w:cs="Times New Roman"/>
      <w:sz w:val="24"/>
      <w:szCs w:val="24"/>
    </w:rPr>
  </w:style>
  <w:style w:type="paragraph" w:customStyle="1" w:styleId="6E5278F25BE344EFB4ACA49519AFC2F61">
    <w:name w:val="6E5278F25BE344EFB4ACA49519AFC2F61"/>
    <w:rsid w:val="004C3EBE"/>
    <w:pPr>
      <w:spacing w:after="0" w:line="240" w:lineRule="auto"/>
      <w:ind w:left="720"/>
      <w:contextualSpacing/>
    </w:pPr>
    <w:rPr>
      <w:rFonts w:ascii="Times New Roman" w:hAnsi="Times New Roman" w:cs="Times New Roman"/>
      <w:sz w:val="24"/>
      <w:szCs w:val="24"/>
    </w:rPr>
  </w:style>
  <w:style w:type="paragraph" w:customStyle="1" w:styleId="D658EB7E79254DF58BA13CF1E9CA87F01">
    <w:name w:val="D658EB7E79254DF58BA13CF1E9CA87F01"/>
    <w:rsid w:val="004C3EBE"/>
    <w:pPr>
      <w:spacing w:after="0" w:line="240" w:lineRule="auto"/>
      <w:ind w:left="720"/>
      <w:contextualSpacing/>
    </w:pPr>
    <w:rPr>
      <w:rFonts w:ascii="Times New Roman" w:hAnsi="Times New Roman" w:cs="Times New Roman"/>
      <w:sz w:val="24"/>
      <w:szCs w:val="24"/>
    </w:rPr>
  </w:style>
  <w:style w:type="paragraph" w:customStyle="1" w:styleId="14D701B7EB1F4153AD6E4AFFDD915E143">
    <w:name w:val="14D701B7EB1F4153AD6E4AFFDD915E143"/>
    <w:rsid w:val="004C3EBE"/>
    <w:rPr>
      <w:rFonts w:eastAsiaTheme="minorHAnsi"/>
    </w:rPr>
  </w:style>
  <w:style w:type="paragraph" w:customStyle="1" w:styleId="43C588EC82204E03B92158AF77AAD7181">
    <w:name w:val="43C588EC82204E03B92158AF77AAD7181"/>
    <w:rsid w:val="004C3EBE"/>
    <w:pPr>
      <w:spacing w:after="0" w:line="240" w:lineRule="auto"/>
      <w:ind w:left="720"/>
      <w:contextualSpacing/>
    </w:pPr>
    <w:rPr>
      <w:rFonts w:ascii="Times New Roman" w:hAnsi="Times New Roman" w:cs="Times New Roman"/>
      <w:sz w:val="24"/>
      <w:szCs w:val="24"/>
    </w:rPr>
  </w:style>
  <w:style w:type="paragraph" w:customStyle="1" w:styleId="2E8443BBA306466D93529515A09E42EB1">
    <w:name w:val="2E8443BBA306466D93529515A09E42EB1"/>
    <w:rsid w:val="004C3EBE"/>
    <w:pPr>
      <w:spacing w:after="0" w:line="240" w:lineRule="auto"/>
      <w:ind w:left="720"/>
      <w:contextualSpacing/>
    </w:pPr>
    <w:rPr>
      <w:rFonts w:ascii="Times New Roman" w:hAnsi="Times New Roman" w:cs="Times New Roman"/>
      <w:sz w:val="24"/>
      <w:szCs w:val="24"/>
    </w:rPr>
  </w:style>
  <w:style w:type="paragraph" w:customStyle="1" w:styleId="AD34B6F4D9994373943F3D4C65C14A641">
    <w:name w:val="AD34B6F4D9994373943F3D4C65C14A641"/>
    <w:rsid w:val="004C3EBE"/>
    <w:rPr>
      <w:rFonts w:eastAsiaTheme="minorHAnsi"/>
    </w:rPr>
  </w:style>
  <w:style w:type="paragraph" w:customStyle="1" w:styleId="C91E0398185146E7BBCC935E90293BD01">
    <w:name w:val="C91E0398185146E7BBCC935E90293BD01"/>
    <w:rsid w:val="004C3EBE"/>
    <w:rPr>
      <w:rFonts w:eastAsiaTheme="minorHAnsi"/>
    </w:rPr>
  </w:style>
  <w:style w:type="paragraph" w:customStyle="1" w:styleId="0BBBAB70294A44FEAA13F3C41028CCE01">
    <w:name w:val="0BBBAB70294A44FEAA13F3C41028CCE01"/>
    <w:rsid w:val="004C3EBE"/>
    <w:rPr>
      <w:rFonts w:eastAsiaTheme="minorHAnsi"/>
    </w:rPr>
  </w:style>
  <w:style w:type="paragraph" w:customStyle="1" w:styleId="E0C29D9CA92240BE8C1995A6448918EC1">
    <w:name w:val="E0C29D9CA92240BE8C1995A6448918EC1"/>
    <w:rsid w:val="004C3EBE"/>
    <w:rPr>
      <w:rFonts w:eastAsiaTheme="minorHAnsi"/>
    </w:rPr>
  </w:style>
  <w:style w:type="paragraph" w:customStyle="1" w:styleId="C29BDE5B832F40A8BC42C55C820B25391">
    <w:name w:val="C29BDE5B832F40A8BC42C55C820B25391"/>
    <w:rsid w:val="004C3EBE"/>
    <w:pPr>
      <w:spacing w:after="0" w:line="240" w:lineRule="auto"/>
      <w:ind w:left="720"/>
      <w:contextualSpacing/>
    </w:pPr>
    <w:rPr>
      <w:rFonts w:ascii="Times New Roman" w:hAnsi="Times New Roman" w:cs="Times New Roman"/>
      <w:sz w:val="24"/>
      <w:szCs w:val="24"/>
    </w:rPr>
  </w:style>
  <w:style w:type="paragraph" w:customStyle="1" w:styleId="88B5E853C6DE4A989F8BA03E9B429B161">
    <w:name w:val="88B5E853C6DE4A989F8BA03E9B429B161"/>
    <w:rsid w:val="004C3EBE"/>
    <w:pPr>
      <w:spacing w:after="0" w:line="240" w:lineRule="auto"/>
      <w:ind w:left="720"/>
      <w:contextualSpacing/>
    </w:pPr>
    <w:rPr>
      <w:rFonts w:ascii="Times New Roman" w:hAnsi="Times New Roman" w:cs="Times New Roman"/>
      <w:sz w:val="24"/>
      <w:szCs w:val="24"/>
    </w:rPr>
  </w:style>
  <w:style w:type="paragraph" w:customStyle="1" w:styleId="EDAD1AD1021046B48510B4933FED7AB81">
    <w:name w:val="EDAD1AD1021046B48510B4933FED7AB81"/>
    <w:rsid w:val="004C3EBE"/>
    <w:pPr>
      <w:spacing w:after="0" w:line="240" w:lineRule="auto"/>
      <w:ind w:left="720"/>
      <w:contextualSpacing/>
    </w:pPr>
    <w:rPr>
      <w:rFonts w:ascii="Times New Roman" w:hAnsi="Times New Roman" w:cs="Times New Roman"/>
      <w:sz w:val="24"/>
      <w:szCs w:val="24"/>
    </w:rPr>
  </w:style>
  <w:style w:type="paragraph" w:customStyle="1" w:styleId="A593F4A755CD4A2EAA89EC561D53B1FA1">
    <w:name w:val="A593F4A755CD4A2EAA89EC561D53B1FA1"/>
    <w:rsid w:val="004C3EBE"/>
    <w:rPr>
      <w:rFonts w:eastAsiaTheme="minorHAnsi"/>
    </w:rPr>
  </w:style>
  <w:style w:type="paragraph" w:customStyle="1" w:styleId="A3680B054DB74484B51EACCF75A47B601">
    <w:name w:val="A3680B054DB74484B51EACCF75A47B601"/>
    <w:rsid w:val="004C3EBE"/>
    <w:rPr>
      <w:rFonts w:eastAsiaTheme="minorHAnsi"/>
    </w:rPr>
  </w:style>
  <w:style w:type="paragraph" w:customStyle="1" w:styleId="C64C1DAE2413467C90D7474C059608241">
    <w:name w:val="C64C1DAE2413467C90D7474C059608241"/>
    <w:rsid w:val="004C3EBE"/>
    <w:rPr>
      <w:rFonts w:eastAsiaTheme="minorHAnsi"/>
    </w:rPr>
  </w:style>
  <w:style w:type="paragraph" w:customStyle="1" w:styleId="46F94DA076C2498A95B1E1333BB833C31">
    <w:name w:val="46F94DA076C2498A95B1E1333BB833C31"/>
    <w:rsid w:val="004C3EBE"/>
    <w:rPr>
      <w:rFonts w:eastAsiaTheme="minorHAnsi"/>
    </w:rPr>
  </w:style>
  <w:style w:type="paragraph" w:customStyle="1" w:styleId="4862FCD470A54625AB3AC3CC722C2AF94">
    <w:name w:val="4862FCD470A54625AB3AC3CC722C2AF94"/>
    <w:rsid w:val="004C3EBE"/>
    <w:rPr>
      <w:rFonts w:eastAsiaTheme="minorHAnsi"/>
    </w:rPr>
  </w:style>
  <w:style w:type="paragraph" w:customStyle="1" w:styleId="273671F56C8B48A29C42A49ACE3DCAD34">
    <w:name w:val="273671F56C8B48A29C42A49ACE3DCAD34"/>
    <w:rsid w:val="004C3EBE"/>
    <w:rPr>
      <w:rFonts w:eastAsiaTheme="minorHAnsi"/>
    </w:rPr>
  </w:style>
  <w:style w:type="paragraph" w:customStyle="1" w:styleId="FE3277C240A845A4BFBF5ADF6E0B9D234">
    <w:name w:val="FE3277C240A845A4BFBF5ADF6E0B9D234"/>
    <w:rsid w:val="004C3EBE"/>
    <w:rPr>
      <w:rFonts w:eastAsiaTheme="minorHAnsi"/>
    </w:rPr>
  </w:style>
  <w:style w:type="paragraph" w:customStyle="1" w:styleId="F518799E3B7247ABA87E111614F992C04">
    <w:name w:val="F518799E3B7247ABA87E111614F992C04"/>
    <w:rsid w:val="004C3EBE"/>
    <w:rPr>
      <w:rFonts w:eastAsiaTheme="minorHAnsi"/>
    </w:rPr>
  </w:style>
  <w:style w:type="paragraph" w:customStyle="1" w:styleId="72BA5A174E6048188B1DA771FBAC46DF4">
    <w:name w:val="72BA5A174E6048188B1DA771FBAC46DF4"/>
    <w:rsid w:val="004C3EBE"/>
    <w:rPr>
      <w:rFonts w:eastAsiaTheme="minorHAnsi"/>
    </w:rPr>
  </w:style>
  <w:style w:type="paragraph" w:customStyle="1" w:styleId="E1AC820E044749759F5C66A1BDEFA32F4">
    <w:name w:val="E1AC820E044749759F5C66A1BDEFA32F4"/>
    <w:rsid w:val="004C3EBE"/>
    <w:rPr>
      <w:rFonts w:eastAsiaTheme="minorHAnsi"/>
    </w:rPr>
  </w:style>
  <w:style w:type="paragraph" w:customStyle="1" w:styleId="C07F6B346700427C862EB7F1B355B4172">
    <w:name w:val="C07F6B346700427C862EB7F1B355B4172"/>
    <w:rsid w:val="004C3EBE"/>
    <w:pPr>
      <w:spacing w:after="0" w:line="240" w:lineRule="auto"/>
      <w:ind w:left="720"/>
      <w:contextualSpacing/>
    </w:pPr>
    <w:rPr>
      <w:rFonts w:ascii="Times New Roman" w:hAnsi="Times New Roman" w:cs="Times New Roman"/>
      <w:sz w:val="24"/>
      <w:szCs w:val="24"/>
    </w:rPr>
  </w:style>
  <w:style w:type="paragraph" w:customStyle="1" w:styleId="6E5278F25BE344EFB4ACA49519AFC2F62">
    <w:name w:val="6E5278F25BE344EFB4ACA49519AFC2F62"/>
    <w:rsid w:val="004C3EBE"/>
    <w:pPr>
      <w:spacing w:after="0" w:line="240" w:lineRule="auto"/>
      <w:ind w:left="720"/>
      <w:contextualSpacing/>
    </w:pPr>
    <w:rPr>
      <w:rFonts w:ascii="Times New Roman" w:hAnsi="Times New Roman" w:cs="Times New Roman"/>
      <w:sz w:val="24"/>
      <w:szCs w:val="24"/>
    </w:rPr>
  </w:style>
  <w:style w:type="paragraph" w:customStyle="1" w:styleId="D658EB7E79254DF58BA13CF1E9CA87F02">
    <w:name w:val="D658EB7E79254DF58BA13CF1E9CA87F02"/>
    <w:rsid w:val="004C3EBE"/>
    <w:pPr>
      <w:spacing w:after="0" w:line="240" w:lineRule="auto"/>
      <w:ind w:left="720"/>
      <w:contextualSpacing/>
    </w:pPr>
    <w:rPr>
      <w:rFonts w:ascii="Times New Roman" w:hAnsi="Times New Roman" w:cs="Times New Roman"/>
      <w:sz w:val="24"/>
      <w:szCs w:val="24"/>
    </w:rPr>
  </w:style>
  <w:style w:type="paragraph" w:customStyle="1" w:styleId="14D701B7EB1F4153AD6E4AFFDD915E144">
    <w:name w:val="14D701B7EB1F4153AD6E4AFFDD915E144"/>
    <w:rsid w:val="004C3EBE"/>
    <w:rPr>
      <w:rFonts w:eastAsiaTheme="minorHAnsi"/>
    </w:rPr>
  </w:style>
  <w:style w:type="paragraph" w:customStyle="1" w:styleId="43C588EC82204E03B92158AF77AAD7182">
    <w:name w:val="43C588EC82204E03B92158AF77AAD7182"/>
    <w:rsid w:val="004C3EBE"/>
    <w:pPr>
      <w:spacing w:after="0" w:line="240" w:lineRule="auto"/>
      <w:ind w:left="720"/>
      <w:contextualSpacing/>
    </w:pPr>
    <w:rPr>
      <w:rFonts w:ascii="Times New Roman" w:hAnsi="Times New Roman" w:cs="Times New Roman"/>
      <w:sz w:val="24"/>
      <w:szCs w:val="24"/>
    </w:rPr>
  </w:style>
  <w:style w:type="paragraph" w:customStyle="1" w:styleId="2E8443BBA306466D93529515A09E42EB2">
    <w:name w:val="2E8443BBA306466D93529515A09E42EB2"/>
    <w:rsid w:val="004C3EBE"/>
    <w:pPr>
      <w:spacing w:after="0" w:line="240" w:lineRule="auto"/>
      <w:ind w:left="720"/>
      <w:contextualSpacing/>
    </w:pPr>
    <w:rPr>
      <w:rFonts w:ascii="Times New Roman" w:hAnsi="Times New Roman" w:cs="Times New Roman"/>
      <w:sz w:val="24"/>
      <w:szCs w:val="24"/>
    </w:rPr>
  </w:style>
  <w:style w:type="paragraph" w:customStyle="1" w:styleId="AD34B6F4D9994373943F3D4C65C14A642">
    <w:name w:val="AD34B6F4D9994373943F3D4C65C14A642"/>
    <w:rsid w:val="004C3EBE"/>
    <w:rPr>
      <w:rFonts w:eastAsiaTheme="minorHAnsi"/>
    </w:rPr>
  </w:style>
  <w:style w:type="paragraph" w:customStyle="1" w:styleId="C91E0398185146E7BBCC935E90293BD02">
    <w:name w:val="C91E0398185146E7BBCC935E90293BD02"/>
    <w:rsid w:val="004C3EBE"/>
    <w:rPr>
      <w:rFonts w:eastAsiaTheme="minorHAnsi"/>
    </w:rPr>
  </w:style>
  <w:style w:type="paragraph" w:customStyle="1" w:styleId="0BBBAB70294A44FEAA13F3C41028CCE02">
    <w:name w:val="0BBBAB70294A44FEAA13F3C41028CCE02"/>
    <w:rsid w:val="004C3EBE"/>
    <w:rPr>
      <w:rFonts w:eastAsiaTheme="minorHAnsi"/>
    </w:rPr>
  </w:style>
  <w:style w:type="paragraph" w:customStyle="1" w:styleId="E0C29D9CA92240BE8C1995A6448918EC2">
    <w:name w:val="E0C29D9CA92240BE8C1995A6448918EC2"/>
    <w:rsid w:val="004C3EBE"/>
    <w:rPr>
      <w:rFonts w:eastAsiaTheme="minorHAnsi"/>
    </w:rPr>
  </w:style>
  <w:style w:type="paragraph" w:customStyle="1" w:styleId="C29BDE5B832F40A8BC42C55C820B25392">
    <w:name w:val="C29BDE5B832F40A8BC42C55C820B25392"/>
    <w:rsid w:val="004C3EBE"/>
    <w:pPr>
      <w:spacing w:after="0" w:line="240" w:lineRule="auto"/>
      <w:ind w:left="720"/>
      <w:contextualSpacing/>
    </w:pPr>
    <w:rPr>
      <w:rFonts w:ascii="Times New Roman" w:hAnsi="Times New Roman" w:cs="Times New Roman"/>
      <w:sz w:val="24"/>
      <w:szCs w:val="24"/>
    </w:rPr>
  </w:style>
  <w:style w:type="paragraph" w:customStyle="1" w:styleId="88B5E853C6DE4A989F8BA03E9B429B162">
    <w:name w:val="88B5E853C6DE4A989F8BA03E9B429B162"/>
    <w:rsid w:val="004C3EBE"/>
    <w:pPr>
      <w:spacing w:after="0" w:line="240" w:lineRule="auto"/>
      <w:ind w:left="720"/>
      <w:contextualSpacing/>
    </w:pPr>
    <w:rPr>
      <w:rFonts w:ascii="Times New Roman" w:hAnsi="Times New Roman" w:cs="Times New Roman"/>
      <w:sz w:val="24"/>
      <w:szCs w:val="24"/>
    </w:rPr>
  </w:style>
  <w:style w:type="paragraph" w:customStyle="1" w:styleId="EDAD1AD1021046B48510B4933FED7AB82">
    <w:name w:val="EDAD1AD1021046B48510B4933FED7AB82"/>
    <w:rsid w:val="004C3EBE"/>
    <w:pPr>
      <w:spacing w:after="0" w:line="240" w:lineRule="auto"/>
      <w:ind w:left="720"/>
      <w:contextualSpacing/>
    </w:pPr>
    <w:rPr>
      <w:rFonts w:ascii="Times New Roman" w:hAnsi="Times New Roman" w:cs="Times New Roman"/>
      <w:sz w:val="24"/>
      <w:szCs w:val="24"/>
    </w:rPr>
  </w:style>
  <w:style w:type="paragraph" w:customStyle="1" w:styleId="A593F4A755CD4A2EAA89EC561D53B1FA2">
    <w:name w:val="A593F4A755CD4A2EAA89EC561D53B1FA2"/>
    <w:rsid w:val="004C3EBE"/>
    <w:rPr>
      <w:rFonts w:eastAsiaTheme="minorHAnsi"/>
    </w:rPr>
  </w:style>
  <w:style w:type="paragraph" w:customStyle="1" w:styleId="A3680B054DB74484B51EACCF75A47B602">
    <w:name w:val="A3680B054DB74484B51EACCF75A47B602"/>
    <w:rsid w:val="004C3EBE"/>
    <w:rPr>
      <w:rFonts w:eastAsiaTheme="minorHAnsi"/>
    </w:rPr>
  </w:style>
  <w:style w:type="paragraph" w:customStyle="1" w:styleId="C64C1DAE2413467C90D7474C059608242">
    <w:name w:val="C64C1DAE2413467C90D7474C059608242"/>
    <w:rsid w:val="004C3EBE"/>
    <w:rPr>
      <w:rFonts w:eastAsiaTheme="minorHAnsi"/>
    </w:rPr>
  </w:style>
  <w:style w:type="paragraph" w:customStyle="1" w:styleId="46F94DA076C2498A95B1E1333BB833C32">
    <w:name w:val="46F94DA076C2498A95B1E1333BB833C32"/>
    <w:rsid w:val="004C3EBE"/>
    <w:rPr>
      <w:rFonts w:eastAsiaTheme="minorHAnsi"/>
    </w:rPr>
  </w:style>
  <w:style w:type="paragraph" w:customStyle="1" w:styleId="4862FCD470A54625AB3AC3CC722C2AF95">
    <w:name w:val="4862FCD470A54625AB3AC3CC722C2AF95"/>
    <w:rsid w:val="004C3EBE"/>
    <w:rPr>
      <w:rFonts w:eastAsiaTheme="minorHAnsi"/>
    </w:rPr>
  </w:style>
  <w:style w:type="paragraph" w:customStyle="1" w:styleId="273671F56C8B48A29C42A49ACE3DCAD35">
    <w:name w:val="273671F56C8B48A29C42A49ACE3DCAD35"/>
    <w:rsid w:val="004C3EBE"/>
    <w:rPr>
      <w:rFonts w:eastAsiaTheme="minorHAnsi"/>
    </w:rPr>
  </w:style>
  <w:style w:type="paragraph" w:customStyle="1" w:styleId="FE3277C240A845A4BFBF5ADF6E0B9D235">
    <w:name w:val="FE3277C240A845A4BFBF5ADF6E0B9D235"/>
    <w:rsid w:val="004C3EBE"/>
    <w:rPr>
      <w:rFonts w:eastAsiaTheme="minorHAnsi"/>
    </w:rPr>
  </w:style>
  <w:style w:type="paragraph" w:customStyle="1" w:styleId="F518799E3B7247ABA87E111614F992C05">
    <w:name w:val="F518799E3B7247ABA87E111614F992C05"/>
    <w:rsid w:val="004C3EBE"/>
    <w:rPr>
      <w:rFonts w:eastAsiaTheme="minorHAnsi"/>
    </w:rPr>
  </w:style>
  <w:style w:type="paragraph" w:customStyle="1" w:styleId="72BA5A174E6048188B1DA771FBAC46DF5">
    <w:name w:val="72BA5A174E6048188B1DA771FBAC46DF5"/>
    <w:rsid w:val="004C3EBE"/>
    <w:rPr>
      <w:rFonts w:eastAsiaTheme="minorHAnsi"/>
    </w:rPr>
  </w:style>
  <w:style w:type="paragraph" w:customStyle="1" w:styleId="E1AC820E044749759F5C66A1BDEFA32F5">
    <w:name w:val="E1AC820E044749759F5C66A1BDEFA32F5"/>
    <w:rsid w:val="004C3EBE"/>
    <w:rPr>
      <w:rFonts w:eastAsiaTheme="minorHAnsi"/>
    </w:rPr>
  </w:style>
  <w:style w:type="paragraph" w:customStyle="1" w:styleId="C07F6B346700427C862EB7F1B355B4173">
    <w:name w:val="C07F6B346700427C862EB7F1B355B4173"/>
    <w:rsid w:val="004C3EBE"/>
    <w:pPr>
      <w:spacing w:after="0" w:line="240" w:lineRule="auto"/>
      <w:ind w:left="720"/>
      <w:contextualSpacing/>
    </w:pPr>
    <w:rPr>
      <w:rFonts w:ascii="Times New Roman" w:hAnsi="Times New Roman" w:cs="Times New Roman"/>
      <w:sz w:val="24"/>
      <w:szCs w:val="24"/>
    </w:rPr>
  </w:style>
  <w:style w:type="paragraph" w:customStyle="1" w:styleId="6E5278F25BE344EFB4ACA49519AFC2F63">
    <w:name w:val="6E5278F25BE344EFB4ACA49519AFC2F63"/>
    <w:rsid w:val="004C3EBE"/>
    <w:pPr>
      <w:spacing w:after="0" w:line="240" w:lineRule="auto"/>
      <w:ind w:left="720"/>
      <w:contextualSpacing/>
    </w:pPr>
    <w:rPr>
      <w:rFonts w:ascii="Times New Roman" w:hAnsi="Times New Roman" w:cs="Times New Roman"/>
      <w:sz w:val="24"/>
      <w:szCs w:val="24"/>
    </w:rPr>
  </w:style>
  <w:style w:type="paragraph" w:customStyle="1" w:styleId="D658EB7E79254DF58BA13CF1E9CA87F03">
    <w:name w:val="D658EB7E79254DF58BA13CF1E9CA87F03"/>
    <w:rsid w:val="004C3EBE"/>
    <w:pPr>
      <w:spacing w:after="0" w:line="240" w:lineRule="auto"/>
      <w:ind w:left="720"/>
      <w:contextualSpacing/>
    </w:pPr>
    <w:rPr>
      <w:rFonts w:ascii="Times New Roman" w:hAnsi="Times New Roman" w:cs="Times New Roman"/>
      <w:sz w:val="24"/>
      <w:szCs w:val="24"/>
    </w:rPr>
  </w:style>
  <w:style w:type="paragraph" w:customStyle="1" w:styleId="14D701B7EB1F4153AD6E4AFFDD915E145">
    <w:name w:val="14D701B7EB1F4153AD6E4AFFDD915E145"/>
    <w:rsid w:val="004C3EBE"/>
    <w:rPr>
      <w:rFonts w:eastAsiaTheme="minorHAnsi"/>
    </w:rPr>
  </w:style>
  <w:style w:type="paragraph" w:customStyle="1" w:styleId="43C588EC82204E03B92158AF77AAD7183">
    <w:name w:val="43C588EC82204E03B92158AF77AAD7183"/>
    <w:rsid w:val="004C3EBE"/>
    <w:pPr>
      <w:spacing w:after="0" w:line="240" w:lineRule="auto"/>
      <w:ind w:left="720"/>
      <w:contextualSpacing/>
    </w:pPr>
    <w:rPr>
      <w:rFonts w:ascii="Times New Roman" w:hAnsi="Times New Roman" w:cs="Times New Roman"/>
      <w:sz w:val="24"/>
      <w:szCs w:val="24"/>
    </w:rPr>
  </w:style>
  <w:style w:type="paragraph" w:customStyle="1" w:styleId="2E8443BBA306466D93529515A09E42EB3">
    <w:name w:val="2E8443BBA306466D93529515A09E42EB3"/>
    <w:rsid w:val="004C3EBE"/>
    <w:pPr>
      <w:spacing w:after="0" w:line="240" w:lineRule="auto"/>
      <w:ind w:left="720"/>
      <w:contextualSpacing/>
    </w:pPr>
    <w:rPr>
      <w:rFonts w:ascii="Times New Roman" w:hAnsi="Times New Roman" w:cs="Times New Roman"/>
      <w:sz w:val="24"/>
      <w:szCs w:val="24"/>
    </w:rPr>
  </w:style>
  <w:style w:type="paragraph" w:customStyle="1" w:styleId="AD34B6F4D9994373943F3D4C65C14A643">
    <w:name w:val="AD34B6F4D9994373943F3D4C65C14A643"/>
    <w:rsid w:val="004C3EBE"/>
    <w:rPr>
      <w:rFonts w:eastAsiaTheme="minorHAnsi"/>
    </w:rPr>
  </w:style>
  <w:style w:type="paragraph" w:customStyle="1" w:styleId="C91E0398185146E7BBCC935E90293BD03">
    <w:name w:val="C91E0398185146E7BBCC935E90293BD03"/>
    <w:rsid w:val="004C3EBE"/>
    <w:rPr>
      <w:rFonts w:eastAsiaTheme="minorHAnsi"/>
    </w:rPr>
  </w:style>
  <w:style w:type="paragraph" w:customStyle="1" w:styleId="0BBBAB70294A44FEAA13F3C41028CCE03">
    <w:name w:val="0BBBAB70294A44FEAA13F3C41028CCE03"/>
    <w:rsid w:val="004C3EBE"/>
    <w:rPr>
      <w:rFonts w:eastAsiaTheme="minorHAnsi"/>
    </w:rPr>
  </w:style>
  <w:style w:type="paragraph" w:customStyle="1" w:styleId="E0C29D9CA92240BE8C1995A6448918EC3">
    <w:name w:val="E0C29D9CA92240BE8C1995A6448918EC3"/>
    <w:rsid w:val="004C3EBE"/>
    <w:rPr>
      <w:rFonts w:eastAsiaTheme="minorHAnsi"/>
    </w:rPr>
  </w:style>
  <w:style w:type="paragraph" w:customStyle="1" w:styleId="C29BDE5B832F40A8BC42C55C820B25393">
    <w:name w:val="C29BDE5B832F40A8BC42C55C820B25393"/>
    <w:rsid w:val="004C3EBE"/>
    <w:pPr>
      <w:spacing w:after="0" w:line="240" w:lineRule="auto"/>
      <w:ind w:left="720"/>
      <w:contextualSpacing/>
    </w:pPr>
    <w:rPr>
      <w:rFonts w:ascii="Times New Roman" w:hAnsi="Times New Roman" w:cs="Times New Roman"/>
      <w:sz w:val="24"/>
      <w:szCs w:val="24"/>
    </w:rPr>
  </w:style>
  <w:style w:type="paragraph" w:customStyle="1" w:styleId="88B5E853C6DE4A989F8BA03E9B429B163">
    <w:name w:val="88B5E853C6DE4A989F8BA03E9B429B163"/>
    <w:rsid w:val="004C3EBE"/>
    <w:pPr>
      <w:spacing w:after="0" w:line="240" w:lineRule="auto"/>
      <w:ind w:left="720"/>
      <w:contextualSpacing/>
    </w:pPr>
    <w:rPr>
      <w:rFonts w:ascii="Times New Roman" w:hAnsi="Times New Roman" w:cs="Times New Roman"/>
      <w:sz w:val="24"/>
      <w:szCs w:val="24"/>
    </w:rPr>
  </w:style>
  <w:style w:type="paragraph" w:customStyle="1" w:styleId="EDAD1AD1021046B48510B4933FED7AB83">
    <w:name w:val="EDAD1AD1021046B48510B4933FED7AB83"/>
    <w:rsid w:val="004C3EBE"/>
    <w:pPr>
      <w:spacing w:after="0" w:line="240" w:lineRule="auto"/>
      <w:ind w:left="720"/>
      <w:contextualSpacing/>
    </w:pPr>
    <w:rPr>
      <w:rFonts w:ascii="Times New Roman" w:hAnsi="Times New Roman" w:cs="Times New Roman"/>
      <w:sz w:val="24"/>
      <w:szCs w:val="24"/>
    </w:rPr>
  </w:style>
  <w:style w:type="paragraph" w:customStyle="1" w:styleId="A593F4A755CD4A2EAA89EC561D53B1FA3">
    <w:name w:val="A593F4A755CD4A2EAA89EC561D53B1FA3"/>
    <w:rsid w:val="004C3EBE"/>
    <w:rPr>
      <w:rFonts w:eastAsiaTheme="minorHAnsi"/>
    </w:rPr>
  </w:style>
  <w:style w:type="paragraph" w:customStyle="1" w:styleId="A3680B054DB74484B51EACCF75A47B603">
    <w:name w:val="A3680B054DB74484B51EACCF75A47B603"/>
    <w:rsid w:val="004C3EBE"/>
    <w:rPr>
      <w:rFonts w:eastAsiaTheme="minorHAnsi"/>
    </w:rPr>
  </w:style>
  <w:style w:type="paragraph" w:customStyle="1" w:styleId="C64C1DAE2413467C90D7474C059608243">
    <w:name w:val="C64C1DAE2413467C90D7474C059608243"/>
    <w:rsid w:val="004C3EBE"/>
    <w:rPr>
      <w:rFonts w:eastAsiaTheme="minorHAnsi"/>
    </w:rPr>
  </w:style>
  <w:style w:type="paragraph" w:customStyle="1" w:styleId="46F94DA076C2498A95B1E1333BB833C33">
    <w:name w:val="46F94DA076C2498A95B1E1333BB833C33"/>
    <w:rsid w:val="004C3EBE"/>
    <w:rPr>
      <w:rFonts w:eastAsiaTheme="minorHAnsi"/>
    </w:rPr>
  </w:style>
  <w:style w:type="paragraph" w:customStyle="1" w:styleId="448EA20B241E4334AE174C97A9CF04B5">
    <w:name w:val="448EA20B241E4334AE174C97A9CF04B5"/>
    <w:rsid w:val="004C3EBE"/>
  </w:style>
  <w:style w:type="paragraph" w:customStyle="1" w:styleId="61CEA6A1D732443293113893CB68BCBD">
    <w:name w:val="61CEA6A1D732443293113893CB68BCBD"/>
    <w:rsid w:val="004C3EBE"/>
  </w:style>
  <w:style w:type="paragraph" w:customStyle="1" w:styleId="4862FCD470A54625AB3AC3CC722C2AF96">
    <w:name w:val="4862FCD470A54625AB3AC3CC722C2AF96"/>
    <w:rsid w:val="004C3EBE"/>
    <w:rPr>
      <w:rFonts w:eastAsiaTheme="minorHAnsi"/>
    </w:rPr>
  </w:style>
  <w:style w:type="paragraph" w:customStyle="1" w:styleId="273671F56C8B48A29C42A49ACE3DCAD36">
    <w:name w:val="273671F56C8B48A29C42A49ACE3DCAD36"/>
    <w:rsid w:val="004C3EBE"/>
    <w:rPr>
      <w:rFonts w:eastAsiaTheme="minorHAnsi"/>
    </w:rPr>
  </w:style>
  <w:style w:type="paragraph" w:customStyle="1" w:styleId="FE3277C240A845A4BFBF5ADF6E0B9D236">
    <w:name w:val="FE3277C240A845A4BFBF5ADF6E0B9D236"/>
    <w:rsid w:val="004C3EBE"/>
    <w:rPr>
      <w:rFonts w:eastAsiaTheme="minorHAnsi"/>
    </w:rPr>
  </w:style>
  <w:style w:type="paragraph" w:customStyle="1" w:styleId="F518799E3B7247ABA87E111614F992C06">
    <w:name w:val="F518799E3B7247ABA87E111614F992C06"/>
    <w:rsid w:val="004C3EBE"/>
    <w:rPr>
      <w:rFonts w:eastAsiaTheme="minorHAnsi"/>
    </w:rPr>
  </w:style>
  <w:style w:type="paragraph" w:customStyle="1" w:styleId="72BA5A174E6048188B1DA771FBAC46DF6">
    <w:name w:val="72BA5A174E6048188B1DA771FBAC46DF6"/>
    <w:rsid w:val="004C3EBE"/>
    <w:rPr>
      <w:rFonts w:eastAsiaTheme="minorHAnsi"/>
    </w:rPr>
  </w:style>
  <w:style w:type="paragraph" w:customStyle="1" w:styleId="E1AC820E044749759F5C66A1BDEFA32F6">
    <w:name w:val="E1AC820E044749759F5C66A1BDEFA32F6"/>
    <w:rsid w:val="004C3EBE"/>
    <w:rPr>
      <w:rFonts w:eastAsiaTheme="minorHAnsi"/>
    </w:rPr>
  </w:style>
  <w:style w:type="paragraph" w:customStyle="1" w:styleId="C07F6B346700427C862EB7F1B355B4174">
    <w:name w:val="C07F6B346700427C862EB7F1B355B4174"/>
    <w:rsid w:val="004C3EBE"/>
    <w:pPr>
      <w:spacing w:after="0" w:line="240" w:lineRule="auto"/>
      <w:ind w:left="720"/>
      <w:contextualSpacing/>
    </w:pPr>
    <w:rPr>
      <w:rFonts w:ascii="Times New Roman" w:hAnsi="Times New Roman" w:cs="Times New Roman"/>
      <w:sz w:val="24"/>
      <w:szCs w:val="24"/>
    </w:rPr>
  </w:style>
  <w:style w:type="paragraph" w:customStyle="1" w:styleId="6E5278F25BE344EFB4ACA49519AFC2F64">
    <w:name w:val="6E5278F25BE344EFB4ACA49519AFC2F64"/>
    <w:rsid w:val="004C3EBE"/>
    <w:pPr>
      <w:spacing w:after="0" w:line="240" w:lineRule="auto"/>
      <w:ind w:left="720"/>
      <w:contextualSpacing/>
    </w:pPr>
    <w:rPr>
      <w:rFonts w:ascii="Times New Roman" w:hAnsi="Times New Roman" w:cs="Times New Roman"/>
      <w:sz w:val="24"/>
      <w:szCs w:val="24"/>
    </w:rPr>
  </w:style>
  <w:style w:type="paragraph" w:customStyle="1" w:styleId="D658EB7E79254DF58BA13CF1E9CA87F04">
    <w:name w:val="D658EB7E79254DF58BA13CF1E9CA87F04"/>
    <w:rsid w:val="004C3EBE"/>
    <w:pPr>
      <w:spacing w:after="0" w:line="240" w:lineRule="auto"/>
      <w:ind w:left="720"/>
      <w:contextualSpacing/>
    </w:pPr>
    <w:rPr>
      <w:rFonts w:ascii="Times New Roman" w:hAnsi="Times New Roman" w:cs="Times New Roman"/>
      <w:sz w:val="24"/>
      <w:szCs w:val="24"/>
    </w:rPr>
  </w:style>
  <w:style w:type="paragraph" w:customStyle="1" w:styleId="14D701B7EB1F4153AD6E4AFFDD915E146">
    <w:name w:val="14D701B7EB1F4153AD6E4AFFDD915E146"/>
    <w:rsid w:val="004C3EBE"/>
    <w:rPr>
      <w:rFonts w:eastAsiaTheme="minorHAnsi"/>
    </w:rPr>
  </w:style>
  <w:style w:type="paragraph" w:customStyle="1" w:styleId="43C588EC82204E03B92158AF77AAD7184">
    <w:name w:val="43C588EC82204E03B92158AF77AAD7184"/>
    <w:rsid w:val="004C3EBE"/>
    <w:pPr>
      <w:spacing w:after="0" w:line="240" w:lineRule="auto"/>
      <w:ind w:left="720"/>
      <w:contextualSpacing/>
    </w:pPr>
    <w:rPr>
      <w:rFonts w:ascii="Times New Roman" w:hAnsi="Times New Roman" w:cs="Times New Roman"/>
      <w:sz w:val="24"/>
      <w:szCs w:val="24"/>
    </w:rPr>
  </w:style>
  <w:style w:type="paragraph" w:customStyle="1" w:styleId="2E8443BBA306466D93529515A09E42EB4">
    <w:name w:val="2E8443BBA306466D93529515A09E42EB4"/>
    <w:rsid w:val="004C3EBE"/>
    <w:pPr>
      <w:spacing w:after="0" w:line="240" w:lineRule="auto"/>
      <w:ind w:left="720"/>
      <w:contextualSpacing/>
    </w:pPr>
    <w:rPr>
      <w:rFonts w:ascii="Times New Roman" w:hAnsi="Times New Roman" w:cs="Times New Roman"/>
      <w:sz w:val="24"/>
      <w:szCs w:val="24"/>
    </w:rPr>
  </w:style>
  <w:style w:type="paragraph" w:customStyle="1" w:styleId="AD34B6F4D9994373943F3D4C65C14A644">
    <w:name w:val="AD34B6F4D9994373943F3D4C65C14A644"/>
    <w:rsid w:val="004C3EBE"/>
    <w:rPr>
      <w:rFonts w:eastAsiaTheme="minorHAnsi"/>
    </w:rPr>
  </w:style>
  <w:style w:type="paragraph" w:customStyle="1" w:styleId="C91E0398185146E7BBCC935E90293BD04">
    <w:name w:val="C91E0398185146E7BBCC935E90293BD04"/>
    <w:rsid w:val="004C3EBE"/>
    <w:rPr>
      <w:rFonts w:eastAsiaTheme="minorHAnsi"/>
    </w:rPr>
  </w:style>
  <w:style w:type="paragraph" w:customStyle="1" w:styleId="0BBBAB70294A44FEAA13F3C41028CCE04">
    <w:name w:val="0BBBAB70294A44FEAA13F3C41028CCE04"/>
    <w:rsid w:val="004C3EBE"/>
    <w:rPr>
      <w:rFonts w:eastAsiaTheme="minorHAnsi"/>
    </w:rPr>
  </w:style>
  <w:style w:type="paragraph" w:customStyle="1" w:styleId="E0C29D9CA92240BE8C1995A6448918EC4">
    <w:name w:val="E0C29D9CA92240BE8C1995A6448918EC4"/>
    <w:rsid w:val="004C3EBE"/>
    <w:rPr>
      <w:rFonts w:eastAsiaTheme="minorHAnsi"/>
    </w:rPr>
  </w:style>
  <w:style w:type="paragraph" w:customStyle="1" w:styleId="C29BDE5B832F40A8BC42C55C820B25394">
    <w:name w:val="C29BDE5B832F40A8BC42C55C820B25394"/>
    <w:rsid w:val="004C3EBE"/>
    <w:pPr>
      <w:spacing w:after="0" w:line="240" w:lineRule="auto"/>
      <w:ind w:left="720"/>
      <w:contextualSpacing/>
    </w:pPr>
    <w:rPr>
      <w:rFonts w:ascii="Times New Roman" w:hAnsi="Times New Roman" w:cs="Times New Roman"/>
      <w:sz w:val="24"/>
      <w:szCs w:val="24"/>
    </w:rPr>
  </w:style>
  <w:style w:type="paragraph" w:customStyle="1" w:styleId="88B5E853C6DE4A989F8BA03E9B429B164">
    <w:name w:val="88B5E853C6DE4A989F8BA03E9B429B164"/>
    <w:rsid w:val="004C3EBE"/>
    <w:pPr>
      <w:spacing w:after="0" w:line="240" w:lineRule="auto"/>
      <w:ind w:left="720"/>
      <w:contextualSpacing/>
    </w:pPr>
    <w:rPr>
      <w:rFonts w:ascii="Times New Roman" w:hAnsi="Times New Roman" w:cs="Times New Roman"/>
      <w:sz w:val="24"/>
      <w:szCs w:val="24"/>
    </w:rPr>
  </w:style>
  <w:style w:type="paragraph" w:customStyle="1" w:styleId="EDAD1AD1021046B48510B4933FED7AB84">
    <w:name w:val="EDAD1AD1021046B48510B4933FED7AB84"/>
    <w:rsid w:val="004C3EBE"/>
    <w:pPr>
      <w:spacing w:after="0" w:line="240" w:lineRule="auto"/>
      <w:ind w:left="720"/>
      <w:contextualSpacing/>
    </w:pPr>
    <w:rPr>
      <w:rFonts w:ascii="Times New Roman" w:hAnsi="Times New Roman" w:cs="Times New Roman"/>
      <w:sz w:val="24"/>
      <w:szCs w:val="24"/>
    </w:rPr>
  </w:style>
  <w:style w:type="paragraph" w:customStyle="1" w:styleId="448EA20B241E4334AE174C97A9CF04B51">
    <w:name w:val="448EA20B241E4334AE174C97A9CF04B51"/>
    <w:rsid w:val="004C3EBE"/>
    <w:pPr>
      <w:spacing w:after="0" w:line="240" w:lineRule="auto"/>
      <w:ind w:left="720"/>
      <w:contextualSpacing/>
    </w:pPr>
    <w:rPr>
      <w:rFonts w:ascii="Times New Roman" w:hAnsi="Times New Roman" w:cs="Times New Roman"/>
      <w:sz w:val="24"/>
      <w:szCs w:val="24"/>
    </w:rPr>
  </w:style>
  <w:style w:type="paragraph" w:customStyle="1" w:styleId="61CEA6A1D732443293113893CB68BCBD1">
    <w:name w:val="61CEA6A1D732443293113893CB68BCBD1"/>
    <w:rsid w:val="004C3EBE"/>
    <w:pPr>
      <w:spacing w:after="0" w:line="240" w:lineRule="auto"/>
      <w:ind w:left="720"/>
      <w:contextualSpacing/>
    </w:pPr>
    <w:rPr>
      <w:rFonts w:ascii="Times New Roman" w:hAnsi="Times New Roman" w:cs="Times New Roman"/>
      <w:sz w:val="24"/>
      <w:szCs w:val="24"/>
    </w:rPr>
  </w:style>
  <w:style w:type="paragraph" w:customStyle="1" w:styleId="A593F4A755CD4A2EAA89EC561D53B1FA4">
    <w:name w:val="A593F4A755CD4A2EAA89EC561D53B1FA4"/>
    <w:rsid w:val="004C3EBE"/>
    <w:rPr>
      <w:rFonts w:eastAsiaTheme="minorHAnsi"/>
    </w:rPr>
  </w:style>
  <w:style w:type="paragraph" w:customStyle="1" w:styleId="A3680B054DB74484B51EACCF75A47B604">
    <w:name w:val="A3680B054DB74484B51EACCF75A47B604"/>
    <w:rsid w:val="004C3EBE"/>
    <w:rPr>
      <w:rFonts w:eastAsiaTheme="minorHAnsi"/>
    </w:rPr>
  </w:style>
  <w:style w:type="paragraph" w:customStyle="1" w:styleId="C64C1DAE2413467C90D7474C059608244">
    <w:name w:val="C64C1DAE2413467C90D7474C059608244"/>
    <w:rsid w:val="004C3EBE"/>
    <w:rPr>
      <w:rFonts w:eastAsiaTheme="minorHAnsi"/>
    </w:rPr>
  </w:style>
  <w:style w:type="paragraph" w:customStyle="1" w:styleId="46F94DA076C2498A95B1E1333BB833C34">
    <w:name w:val="46F94DA076C2498A95B1E1333BB833C34"/>
    <w:rsid w:val="004C3EBE"/>
    <w:rPr>
      <w:rFonts w:eastAsiaTheme="minorHAnsi"/>
    </w:rPr>
  </w:style>
  <w:style w:type="paragraph" w:customStyle="1" w:styleId="CEDCDFD4368B46358D8B6CD7386E9275">
    <w:name w:val="CEDCDFD4368B46358D8B6CD7386E9275"/>
    <w:rsid w:val="004C3EBE"/>
  </w:style>
  <w:style w:type="paragraph" w:customStyle="1" w:styleId="2B91E91A1BBD4B6A9ECDA2182681CE46">
    <w:name w:val="2B91E91A1BBD4B6A9ECDA2182681CE46"/>
    <w:rsid w:val="004C3EBE"/>
  </w:style>
  <w:style w:type="paragraph" w:customStyle="1" w:styleId="1A3C4C13C9E945EDAE4B3F5D24B9301F">
    <w:name w:val="1A3C4C13C9E945EDAE4B3F5D24B9301F"/>
    <w:rsid w:val="004C3EBE"/>
  </w:style>
  <w:style w:type="paragraph" w:customStyle="1" w:styleId="5973FB53F38A4DFB954DF258DA8BB86F">
    <w:name w:val="5973FB53F38A4DFB954DF258DA8BB86F"/>
    <w:rsid w:val="004C3EBE"/>
  </w:style>
  <w:style w:type="paragraph" w:customStyle="1" w:styleId="83CA91632ECA4E2F8608718147CF7128">
    <w:name w:val="83CA91632ECA4E2F8608718147CF7128"/>
    <w:rsid w:val="004C3EBE"/>
  </w:style>
  <w:style w:type="paragraph" w:customStyle="1" w:styleId="6A7594BEC4CD4567BA1958E73A87B97D">
    <w:name w:val="6A7594BEC4CD4567BA1958E73A87B97D"/>
    <w:rsid w:val="004C3EBE"/>
  </w:style>
  <w:style w:type="paragraph" w:customStyle="1" w:styleId="6D6C149327AC4C19B5F7A62F930263AA">
    <w:name w:val="6D6C149327AC4C19B5F7A62F930263AA"/>
    <w:rsid w:val="004C3EBE"/>
  </w:style>
  <w:style w:type="paragraph" w:customStyle="1" w:styleId="BA3D8F3A64C64B9B95F0B84A46BE334E">
    <w:name w:val="BA3D8F3A64C64B9B95F0B84A46BE334E"/>
    <w:rsid w:val="004C3EBE"/>
  </w:style>
  <w:style w:type="paragraph" w:customStyle="1" w:styleId="CCE506C8099144989A9202F0BA240D43">
    <w:name w:val="CCE506C8099144989A9202F0BA240D43"/>
    <w:rsid w:val="004C3EBE"/>
  </w:style>
  <w:style w:type="paragraph" w:customStyle="1" w:styleId="04000AF3E65444C5AC397A197274C0FF">
    <w:name w:val="04000AF3E65444C5AC397A197274C0FF"/>
    <w:rsid w:val="004C3EBE"/>
  </w:style>
  <w:style w:type="paragraph" w:customStyle="1" w:styleId="4E790C85BA8642428145AA1BFCAC4015">
    <w:name w:val="4E790C85BA8642428145AA1BFCAC4015"/>
    <w:rsid w:val="004C3E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Business Theme to use">
  <a:themeElements>
    <a:clrScheme name="BUS_Activity Based Cost Tracker">
      <a:dk1>
        <a:sysClr val="windowText" lastClr="000000"/>
      </a:dk1>
      <a:lt1>
        <a:sysClr val="window" lastClr="FFFFFF"/>
      </a:lt1>
      <a:dk2>
        <a:srgbClr val="1F497D"/>
      </a:dk2>
      <a:lt2>
        <a:srgbClr val="EEECE1"/>
      </a:lt2>
      <a:accent1>
        <a:srgbClr val="F7F5E6"/>
      </a:accent1>
      <a:accent2>
        <a:srgbClr val="333A56"/>
      </a:accent2>
      <a:accent3>
        <a:srgbClr val="52658F"/>
      </a:accent3>
      <a:accent4>
        <a:srgbClr val="E8E8E8"/>
      </a:accent4>
      <a:accent5>
        <a:srgbClr val="000000"/>
      </a:accent5>
      <a:accent6>
        <a:srgbClr val="8A8A8A"/>
      </a:accent6>
      <a:hlink>
        <a:srgbClr val="0096D2"/>
      </a:hlink>
      <a:folHlink>
        <a:srgbClr val="00578B"/>
      </a:folHlink>
    </a:clrScheme>
    <a:fontScheme name="Custom 53">
      <a:majorFont>
        <a:latin typeface="Franklin Gothic Book"/>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Dark" id="{D39323B7-B2D6-4C10-818B-A5CD4ACE85BD}" vid="{15FD9199-0511-4D87-8BFB-2FF3F0C5B55D}"/>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0A489A-9285-41C3-9CE8-3D353681C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CD373B-0576-4E44-A284-0B50CBA69FE3}">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5C8FD774-1B5E-437E-BA97-7C2A38EA27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C:\Users\juani\AppData\Roaming\Microsoft\Templates\Practice update form healthcare.dotx</Template>
  <TotalTime>0</TotalTime>
  <Pages>7</Pages>
  <Words>1864</Words>
  <Characters>10631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2021-04-20T13:09:00Z</dcterms:created>
  <dcterms:modified xsi:type="dcterms:W3CDTF">2021-04-20T13:09:00Z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